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82D" w:rsidRDefault="00730E89" w:rsidP="00730E89">
      <w:pPr>
        <w:pStyle w:val="Ttulo1"/>
        <w:jc w:val="center"/>
      </w:pPr>
      <w:r w:rsidRPr="008E0AAA">
        <w:rPr>
          <w:rFonts w:ascii="Arteixo Sans" w:hAnsi="Arteixo Sans"/>
          <w:color w:val="004620"/>
          <w:lang w:val="gl-ES"/>
        </w:rPr>
        <w:t>DECLARACIÓN RESPONSABLE PARA A PARTICIPACIÓN EN PROGRAMAS DE RECOLLIDA SELECTIVA DE RESIDUOS</w:t>
      </w:r>
      <w:r w:rsidR="0098782D" w:rsidRPr="0098782D">
        <w:t xml:space="preserve"> </w:t>
      </w:r>
    </w:p>
    <w:p w:rsidR="0087312B" w:rsidRPr="0098782D" w:rsidRDefault="0098782D" w:rsidP="00730E89">
      <w:pPr>
        <w:pStyle w:val="Ttulo1"/>
        <w:jc w:val="center"/>
        <w:rPr>
          <w:rFonts w:ascii="Arteixo Sans" w:hAnsi="Arteixo Sans"/>
          <w:color w:val="004620"/>
          <w:u w:val="single"/>
          <w:lang w:val="gl-ES"/>
        </w:rPr>
      </w:pPr>
      <w:r w:rsidRPr="0098782D">
        <w:rPr>
          <w:rFonts w:ascii="Arteixo Sans" w:hAnsi="Arteixo Sans"/>
          <w:color w:val="004620"/>
          <w:u w:val="single"/>
          <w:lang w:val="gl-ES"/>
        </w:rPr>
        <w:t>Programa de recollida porta a porta de papel e cartón</w:t>
      </w:r>
    </w:p>
    <w:p w:rsidR="0098782D" w:rsidRDefault="0098782D" w:rsidP="0082535A">
      <w:pPr>
        <w:jc w:val="both"/>
        <w:rPr>
          <w:rFonts w:ascii="Arteixo Sans" w:hAnsi="Arteixo Sans"/>
          <w:b/>
          <w:lang w:val="gl-ES"/>
        </w:rPr>
      </w:pPr>
    </w:p>
    <w:p w:rsidR="0082535A" w:rsidRPr="00983430" w:rsidRDefault="0082535A" w:rsidP="0082535A">
      <w:pPr>
        <w:jc w:val="both"/>
        <w:rPr>
          <w:rFonts w:ascii="Arteixo Sans" w:hAnsi="Arteixo Sans"/>
          <w:b/>
          <w:lang w:val="gl-ES"/>
        </w:rPr>
      </w:pPr>
      <w:r w:rsidRPr="00983430">
        <w:rPr>
          <w:rFonts w:ascii="Arteixo Sans" w:hAnsi="Arteixo Sans"/>
          <w:b/>
          <w:lang w:val="gl-ES"/>
        </w:rPr>
        <w:t>Datos do declarante:</w:t>
      </w:r>
    </w:p>
    <w:p w:rsidR="0082535A" w:rsidRPr="00983430" w:rsidRDefault="0082535A" w:rsidP="0098782D">
      <w:pPr>
        <w:spacing w:line="360" w:lineRule="auto"/>
        <w:jc w:val="both"/>
        <w:rPr>
          <w:rFonts w:ascii="Arteixo Sans" w:hAnsi="Arteixo Sans"/>
          <w:sz w:val="18"/>
          <w:szCs w:val="18"/>
          <w:lang w:val="gl-ES"/>
        </w:rPr>
      </w:pPr>
      <w:r w:rsidRPr="00983430">
        <w:rPr>
          <w:rFonts w:ascii="Arteixo Sans" w:hAnsi="Arteixo Sans"/>
          <w:sz w:val="18"/>
          <w:szCs w:val="18"/>
          <w:lang w:val="gl-ES"/>
        </w:rPr>
        <w:t xml:space="preserve">D/Dª................................................................................................................. NIF: ............................................. </w:t>
      </w:r>
    </w:p>
    <w:p w:rsidR="0082535A" w:rsidRPr="00983430" w:rsidRDefault="0082535A" w:rsidP="0098782D">
      <w:pPr>
        <w:spacing w:line="360" w:lineRule="auto"/>
        <w:jc w:val="both"/>
        <w:rPr>
          <w:rFonts w:ascii="Arteixo Sans" w:hAnsi="Arteixo Sans"/>
          <w:sz w:val="18"/>
          <w:szCs w:val="18"/>
          <w:lang w:val="gl-ES"/>
        </w:rPr>
      </w:pPr>
      <w:r w:rsidRPr="00983430">
        <w:rPr>
          <w:rFonts w:ascii="Arteixo Sans" w:hAnsi="Arteixo Sans"/>
          <w:sz w:val="18"/>
          <w:szCs w:val="18"/>
          <w:lang w:val="gl-ES"/>
        </w:rPr>
        <w:t xml:space="preserve">no seu propio nome ou en representación de: ............................................................................................ </w:t>
      </w:r>
    </w:p>
    <w:p w:rsidR="0098782D" w:rsidRDefault="0098782D" w:rsidP="0098782D">
      <w:pPr>
        <w:spacing w:line="360" w:lineRule="auto"/>
        <w:jc w:val="both"/>
        <w:rPr>
          <w:rFonts w:ascii="Arteixo Sans" w:hAnsi="Arteixo Sans"/>
          <w:sz w:val="18"/>
          <w:szCs w:val="18"/>
          <w:lang w:val="gl-ES"/>
        </w:rPr>
      </w:pPr>
      <w:r>
        <w:rPr>
          <w:rFonts w:ascii="Arteixo Sans" w:hAnsi="Arteixo Sans"/>
          <w:sz w:val="18"/>
          <w:szCs w:val="18"/>
          <w:lang w:val="gl-ES"/>
        </w:rPr>
        <w:t xml:space="preserve">CIF:...............................................  </w:t>
      </w:r>
      <w:r w:rsidR="0082535A" w:rsidRPr="00983430">
        <w:rPr>
          <w:rFonts w:ascii="Arteixo Sans" w:hAnsi="Arteixo Sans"/>
          <w:sz w:val="18"/>
          <w:szCs w:val="18"/>
          <w:lang w:val="gl-ES"/>
        </w:rPr>
        <w:t>con domicilio tributario en</w:t>
      </w:r>
      <w:r>
        <w:rPr>
          <w:rFonts w:ascii="Arteixo Sans" w:hAnsi="Arteixo Sans"/>
          <w:sz w:val="18"/>
          <w:szCs w:val="18"/>
          <w:lang w:val="gl-ES"/>
        </w:rPr>
        <w:t xml:space="preserve"> .......................................................................</w:t>
      </w:r>
    </w:p>
    <w:p w:rsidR="0098782D" w:rsidRDefault="0082535A" w:rsidP="0098782D">
      <w:pPr>
        <w:spacing w:line="360" w:lineRule="auto"/>
        <w:jc w:val="both"/>
        <w:rPr>
          <w:rFonts w:ascii="Arteixo Sans" w:hAnsi="Arteixo Sans"/>
          <w:sz w:val="18"/>
          <w:szCs w:val="18"/>
          <w:lang w:val="gl-ES"/>
        </w:rPr>
      </w:pPr>
      <w:r w:rsidRPr="00983430">
        <w:rPr>
          <w:rFonts w:ascii="Arteixo Sans" w:hAnsi="Arteixo Sans"/>
          <w:sz w:val="18"/>
          <w:szCs w:val="18"/>
          <w:lang w:val="gl-ES"/>
        </w:rPr>
        <w:t>.............................................................................................</w:t>
      </w:r>
      <w:r w:rsidR="0098782D">
        <w:rPr>
          <w:rFonts w:ascii="Arteixo Sans" w:hAnsi="Arteixo Sans"/>
          <w:sz w:val="18"/>
          <w:szCs w:val="18"/>
          <w:lang w:val="gl-ES"/>
        </w:rPr>
        <w:t xml:space="preserve">......................... </w:t>
      </w:r>
      <w:r w:rsidRPr="00983430">
        <w:rPr>
          <w:rFonts w:ascii="Arteixo Sans" w:hAnsi="Arteixo Sans"/>
          <w:sz w:val="18"/>
          <w:szCs w:val="18"/>
          <w:lang w:val="gl-ES"/>
        </w:rPr>
        <w:t xml:space="preserve">CP: ....................... Localidade: </w:t>
      </w:r>
    </w:p>
    <w:p w:rsidR="0098782D" w:rsidRDefault="0082535A" w:rsidP="0098782D">
      <w:pPr>
        <w:spacing w:line="360" w:lineRule="auto"/>
        <w:jc w:val="both"/>
        <w:rPr>
          <w:rFonts w:ascii="Arteixo Sans" w:hAnsi="Arteixo Sans"/>
          <w:sz w:val="18"/>
          <w:szCs w:val="18"/>
          <w:lang w:val="gl-ES"/>
        </w:rPr>
      </w:pPr>
      <w:r w:rsidRPr="00983430">
        <w:rPr>
          <w:rFonts w:ascii="Arteixo Sans" w:hAnsi="Arteixo Sans"/>
          <w:sz w:val="18"/>
          <w:szCs w:val="18"/>
          <w:lang w:val="gl-ES"/>
        </w:rPr>
        <w:t>................................</w:t>
      </w:r>
      <w:r>
        <w:rPr>
          <w:rFonts w:ascii="Arteixo Sans" w:hAnsi="Arteixo Sans"/>
          <w:sz w:val="18"/>
          <w:szCs w:val="18"/>
          <w:lang w:val="gl-ES"/>
        </w:rPr>
        <w:t>................</w:t>
      </w:r>
      <w:r w:rsidR="0098782D">
        <w:rPr>
          <w:rFonts w:ascii="Arteixo Sans" w:hAnsi="Arteixo Sans"/>
          <w:sz w:val="18"/>
          <w:szCs w:val="18"/>
          <w:lang w:val="gl-ES"/>
        </w:rPr>
        <w:t>.................</w:t>
      </w:r>
      <w:r w:rsidRPr="00983430">
        <w:rPr>
          <w:rFonts w:ascii="Arteixo Sans" w:hAnsi="Arteixo Sans"/>
          <w:sz w:val="18"/>
          <w:szCs w:val="18"/>
          <w:lang w:val="gl-ES"/>
        </w:rPr>
        <w:t xml:space="preserve"> </w:t>
      </w:r>
      <w:r w:rsidR="0098782D">
        <w:rPr>
          <w:rFonts w:ascii="Arteixo Sans" w:hAnsi="Arteixo Sans"/>
          <w:sz w:val="18"/>
          <w:szCs w:val="18"/>
          <w:lang w:val="gl-ES"/>
        </w:rPr>
        <w:t>nº ab</w:t>
      </w:r>
      <w:r w:rsidR="0098782D" w:rsidRPr="00983430">
        <w:rPr>
          <w:rFonts w:ascii="Arteixo Sans" w:hAnsi="Arteixo Sans"/>
          <w:sz w:val="18"/>
          <w:szCs w:val="18"/>
          <w:lang w:val="gl-ES"/>
        </w:rPr>
        <w:t>oado</w:t>
      </w:r>
      <w:r w:rsidR="0098782D">
        <w:rPr>
          <w:rFonts w:ascii="Arteixo Sans" w:hAnsi="Arteixo Sans"/>
          <w:sz w:val="18"/>
          <w:szCs w:val="18"/>
          <w:lang w:val="gl-ES"/>
        </w:rPr>
        <w:t xml:space="preserve"> lixo</w:t>
      </w:r>
      <w:r w:rsidR="0098782D" w:rsidRPr="00983430">
        <w:rPr>
          <w:rFonts w:ascii="Arteixo Sans" w:hAnsi="Arteixo Sans"/>
          <w:sz w:val="18"/>
          <w:szCs w:val="18"/>
          <w:lang w:val="gl-ES"/>
        </w:rPr>
        <w:t>…………</w:t>
      </w:r>
      <w:r w:rsidR="0098782D">
        <w:rPr>
          <w:rFonts w:ascii="Arteixo Sans" w:hAnsi="Arteixo Sans"/>
          <w:sz w:val="18"/>
          <w:szCs w:val="18"/>
          <w:lang w:val="gl-ES"/>
        </w:rPr>
        <w:t>............</w:t>
      </w:r>
      <w:r w:rsidR="0098782D" w:rsidRPr="00983430">
        <w:rPr>
          <w:rFonts w:ascii="Arteixo Sans" w:hAnsi="Arteixo Sans"/>
          <w:sz w:val="18"/>
          <w:szCs w:val="18"/>
          <w:lang w:val="gl-ES"/>
        </w:rPr>
        <w:t>…………..</w:t>
      </w:r>
      <w:r w:rsidRPr="00983430">
        <w:rPr>
          <w:rFonts w:ascii="Arteixo Sans" w:hAnsi="Arteixo Sans"/>
          <w:sz w:val="18"/>
          <w:szCs w:val="18"/>
          <w:lang w:val="gl-ES"/>
        </w:rPr>
        <w:t>Tlfno. fixo:................................</w:t>
      </w:r>
      <w:r w:rsidR="0098782D">
        <w:rPr>
          <w:rFonts w:ascii="Arteixo Sans" w:hAnsi="Arteixo Sans"/>
          <w:sz w:val="18"/>
          <w:szCs w:val="18"/>
          <w:lang w:val="gl-ES"/>
        </w:rPr>
        <w:t xml:space="preserve"> </w:t>
      </w:r>
    </w:p>
    <w:p w:rsidR="0082535A" w:rsidRPr="00983430" w:rsidRDefault="0082535A" w:rsidP="0098782D">
      <w:pPr>
        <w:spacing w:line="360" w:lineRule="auto"/>
        <w:jc w:val="both"/>
        <w:rPr>
          <w:rFonts w:ascii="Arteixo Sans" w:hAnsi="Arteixo Sans"/>
          <w:sz w:val="20"/>
          <w:szCs w:val="20"/>
          <w:lang w:val="gl-ES"/>
        </w:rPr>
      </w:pPr>
      <w:r w:rsidRPr="00983430">
        <w:rPr>
          <w:rFonts w:ascii="Arteixo Sans" w:hAnsi="Arteixo Sans"/>
          <w:sz w:val="18"/>
          <w:szCs w:val="18"/>
          <w:lang w:val="gl-ES"/>
        </w:rPr>
        <w:t xml:space="preserve">Tlfno. móbil:..................................Correo-e: </w:t>
      </w:r>
      <w:r w:rsidRPr="00983430">
        <w:rPr>
          <w:rFonts w:ascii="Arteixo Sans" w:hAnsi="Arteixo Sans"/>
          <w:sz w:val="20"/>
          <w:szCs w:val="20"/>
          <w:lang w:val="gl-ES"/>
        </w:rPr>
        <w:t>.........................................</w:t>
      </w:r>
      <w:r w:rsidR="0098782D">
        <w:rPr>
          <w:rFonts w:ascii="Arteixo Sans" w:hAnsi="Arteixo Sans"/>
          <w:sz w:val="20"/>
          <w:szCs w:val="20"/>
          <w:lang w:val="gl-ES"/>
        </w:rPr>
        <w:t>............................................</w:t>
      </w:r>
      <w:r w:rsidRPr="00983430">
        <w:rPr>
          <w:rFonts w:ascii="Arteixo Sans" w:hAnsi="Arteixo Sans"/>
          <w:sz w:val="20"/>
          <w:szCs w:val="20"/>
          <w:lang w:val="gl-ES"/>
        </w:rPr>
        <w:t>....</w:t>
      </w:r>
    </w:p>
    <w:p w:rsidR="0087312B" w:rsidRPr="008E0AAA" w:rsidRDefault="00730E89" w:rsidP="006B1FCD">
      <w:pPr>
        <w:pStyle w:val="Ttulo2"/>
      </w:pPr>
      <w:bookmarkStart w:id="0" w:name="_GoBack"/>
      <w:bookmarkEnd w:id="0"/>
      <w:r w:rsidRPr="008E0AAA">
        <w:t>1. Obxecto da declaración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>1. Que desexo participar nos programas específicos de recollida selectiva promovidos polo Concello de</w:t>
      </w:r>
      <w:r w:rsidR="006978D0" w:rsidRPr="008E0AAA">
        <w:rPr>
          <w:rFonts w:ascii="Arteixo Sans" w:hAnsi="Arteixo Sans"/>
          <w:lang w:val="gl-ES"/>
        </w:rPr>
        <w:t xml:space="preserve"> Arteixo</w:t>
      </w:r>
      <w:r w:rsidRPr="008E0AAA">
        <w:rPr>
          <w:rFonts w:ascii="Arteixo Sans" w:hAnsi="Arteixo Sans"/>
          <w:lang w:val="gl-ES"/>
        </w:rPr>
        <w:t>, de acordo cos criterios establecidos na ordenanza de xestión de residuos e demais normativa aplicable.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>2. Que a miña participación ten como obxectivo a adecuada segregación dos residuos e a súa entrega correcta, conforme aos seguintes programas aos que solicito adherirme:</w:t>
      </w:r>
    </w:p>
    <w:p w:rsidR="0087312B" w:rsidRPr="0082535A" w:rsidRDefault="00730E89" w:rsidP="0082535A">
      <w:pPr>
        <w:pStyle w:val="Prrafodelista"/>
        <w:numPr>
          <w:ilvl w:val="0"/>
          <w:numId w:val="10"/>
        </w:numPr>
        <w:jc w:val="both"/>
        <w:rPr>
          <w:rFonts w:ascii="Arteixo Sans" w:hAnsi="Arteixo Sans"/>
          <w:lang w:val="gl-ES"/>
        </w:rPr>
      </w:pPr>
      <w:r w:rsidRPr="0082535A">
        <w:rPr>
          <w:rFonts w:ascii="Arteixo Sans" w:hAnsi="Arteixo Sans"/>
          <w:lang w:val="gl-ES"/>
        </w:rPr>
        <w:t>Programa de recollida porta a porta de papel e cartón</w:t>
      </w:r>
    </w:p>
    <w:p w:rsidR="0087312B" w:rsidRPr="008E0AAA" w:rsidRDefault="00730E89" w:rsidP="006B1FCD">
      <w:pPr>
        <w:pStyle w:val="Ttulo2"/>
      </w:pPr>
      <w:r w:rsidRPr="008E0AAA">
        <w:t>2. Compromisos adquiridos</w:t>
      </w:r>
    </w:p>
    <w:p w:rsidR="0082535A" w:rsidRPr="00983430" w:rsidRDefault="0082535A" w:rsidP="0082535A">
      <w:pPr>
        <w:jc w:val="both"/>
        <w:rPr>
          <w:rFonts w:ascii="Arteixo Sans" w:hAnsi="Arteixo Sans"/>
          <w:lang w:val="gl-ES"/>
        </w:rPr>
      </w:pPr>
      <w:r w:rsidRPr="00983430">
        <w:rPr>
          <w:rFonts w:ascii="Arteixo Sans" w:hAnsi="Arteixo Sans"/>
          <w:lang w:val="gl-ES"/>
        </w:rPr>
        <w:t xml:space="preserve">Ao amparo da presente declaración responsable, </w:t>
      </w:r>
      <w:r>
        <w:rPr>
          <w:rFonts w:ascii="Arteixo Sans" w:hAnsi="Arteixo Sans"/>
          <w:lang w:val="gl-ES"/>
        </w:rPr>
        <w:t>o asinante queda suxeito</w:t>
      </w:r>
      <w:r w:rsidRPr="00983430">
        <w:rPr>
          <w:rFonts w:ascii="Arteixo Sans" w:hAnsi="Arteixo Sans"/>
          <w:lang w:val="gl-ES"/>
        </w:rPr>
        <w:t xml:space="preserve"> a:</w:t>
      </w:r>
    </w:p>
    <w:p w:rsidR="006B1FCD" w:rsidRPr="00081C72" w:rsidRDefault="006B1FCD" w:rsidP="006B1FCD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teixo Sans" w:eastAsia="Times New Roman" w:hAnsi="Arteixo Sans" w:cs="Times New Roman"/>
          <w:lang w:val="gl-ES" w:eastAsia="es-ES"/>
        </w:rPr>
      </w:pPr>
      <w:r w:rsidRPr="00081C72">
        <w:rPr>
          <w:rFonts w:ascii="Arteixo Sans" w:eastAsia="Times New Roman" w:hAnsi="Arteixo Sans" w:cs="Times New Roman"/>
          <w:lang w:val="gl-ES" w:eastAsia="es-ES"/>
        </w:rPr>
        <w:t>Debe entregarse unicamente papel e cartón limpo, seco e libre de restos de alimentos, plásticos ou outros residuos non autorizados.</w:t>
      </w:r>
    </w:p>
    <w:p w:rsidR="006B1FCD" w:rsidRPr="00081C72" w:rsidRDefault="006B1FCD" w:rsidP="006B1FCD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teixo Sans" w:eastAsia="Times New Roman" w:hAnsi="Arteixo Sans" w:cs="Times New Roman"/>
          <w:lang w:val="gl-ES" w:eastAsia="es-ES"/>
        </w:rPr>
      </w:pPr>
      <w:r w:rsidRPr="00081C72">
        <w:rPr>
          <w:rFonts w:ascii="Arteixo Sans" w:eastAsia="Times New Roman" w:hAnsi="Arteixo Sans" w:cs="Times New Roman"/>
          <w:lang w:val="gl-ES" w:eastAsia="es-ES"/>
        </w:rPr>
        <w:t xml:space="preserve">O cartón debe estar correctamente </w:t>
      </w:r>
      <w:proofErr w:type="spellStart"/>
      <w:r w:rsidRPr="00081C72">
        <w:rPr>
          <w:rFonts w:ascii="Arteixo Sans" w:eastAsia="Times New Roman" w:hAnsi="Arteixo Sans" w:cs="Times New Roman"/>
          <w:lang w:val="gl-ES" w:eastAsia="es-ES"/>
        </w:rPr>
        <w:t>plegado</w:t>
      </w:r>
      <w:proofErr w:type="spellEnd"/>
      <w:r w:rsidRPr="00081C72">
        <w:rPr>
          <w:rFonts w:ascii="Arteixo Sans" w:eastAsia="Times New Roman" w:hAnsi="Arteixo Sans" w:cs="Times New Roman"/>
          <w:lang w:val="gl-ES" w:eastAsia="es-ES"/>
        </w:rPr>
        <w:t xml:space="preserve"> e ocupar o mínimo volume posible, facilitando a manipulación e o transporte polos operarios municipais.</w:t>
      </w:r>
    </w:p>
    <w:p w:rsidR="006B1FCD" w:rsidRPr="00081C72" w:rsidRDefault="006B1FCD" w:rsidP="006B1FCD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teixo Sans" w:eastAsia="Times New Roman" w:hAnsi="Arteixo Sans" w:cs="Times New Roman"/>
          <w:lang w:val="gl-ES" w:eastAsia="es-ES"/>
        </w:rPr>
      </w:pPr>
      <w:r w:rsidRPr="00081C72">
        <w:rPr>
          <w:rFonts w:ascii="Arteixo Sans" w:eastAsia="Times New Roman" w:hAnsi="Arteixo Sans" w:cs="Times New Roman"/>
          <w:lang w:val="gl-ES" w:eastAsia="es-ES"/>
        </w:rPr>
        <w:lastRenderedPageBreak/>
        <w:t>O papel e cartón debe depositarse nos días e franxas horarias establecidas polo Concello, evitando a colocación fóra do horario autorizado.</w:t>
      </w:r>
    </w:p>
    <w:p w:rsidR="006B1FCD" w:rsidRPr="00081C72" w:rsidRDefault="006B1FCD" w:rsidP="006B1FCD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teixo Sans" w:eastAsia="Times New Roman" w:hAnsi="Arteixo Sans" w:cs="Times New Roman"/>
          <w:lang w:val="gl-ES" w:eastAsia="es-ES"/>
        </w:rPr>
      </w:pPr>
      <w:r w:rsidRPr="00081C72">
        <w:rPr>
          <w:rFonts w:ascii="Arteixo Sans" w:hAnsi="Arteixo Sans"/>
          <w:lang w:val="gl-ES"/>
        </w:rPr>
        <w:t xml:space="preserve">O </w:t>
      </w:r>
      <w:r>
        <w:rPr>
          <w:rFonts w:ascii="Arteixo Sans" w:hAnsi="Arteixo Sans"/>
          <w:lang w:val="gl-ES"/>
        </w:rPr>
        <w:t>residuo</w:t>
      </w:r>
      <w:r w:rsidRPr="00081C72">
        <w:rPr>
          <w:rFonts w:ascii="Arteixo Sans" w:hAnsi="Arteixo Sans"/>
          <w:lang w:val="gl-ES"/>
        </w:rPr>
        <w:t xml:space="preserve"> debe depositarse </w:t>
      </w:r>
      <w:r w:rsidRPr="00081C72">
        <w:rPr>
          <w:rStyle w:val="Textoennegrita"/>
          <w:rFonts w:ascii="Arteixo Sans" w:hAnsi="Arteixo Sans"/>
          <w:b w:val="0"/>
          <w:lang w:val="gl-ES"/>
        </w:rPr>
        <w:t>nos días e franxas horarias que se indiquen polo Concello</w:t>
      </w:r>
      <w:r w:rsidRPr="00081C72">
        <w:rPr>
          <w:rFonts w:ascii="Arteixo Sans" w:hAnsi="Arteixo Sans"/>
          <w:lang w:val="gl-ES"/>
        </w:rPr>
        <w:t>, evitando a súa colocación fóra do horario e dos días autorizados.</w:t>
      </w:r>
    </w:p>
    <w:p w:rsidR="006B1FCD" w:rsidRPr="00081C72" w:rsidRDefault="006B1FCD" w:rsidP="006B1FCD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teixo Sans" w:eastAsia="Times New Roman" w:hAnsi="Arteixo Sans" w:cs="Times New Roman"/>
          <w:lang w:val="gl-ES" w:eastAsia="es-ES"/>
        </w:rPr>
      </w:pPr>
      <w:r w:rsidRPr="00081C72">
        <w:rPr>
          <w:rFonts w:ascii="Arteixo Sans" w:eastAsia="Times New Roman" w:hAnsi="Arteixo Sans" w:cs="Times New Roman"/>
          <w:lang w:val="gl-ES" w:eastAsia="es-ES"/>
        </w:rPr>
        <w:t>O material debe situarse en puntos accesibles e seguros, seguindo as instrucións dos operarios en rúas, zonas e locais de difícil acceso.</w:t>
      </w:r>
    </w:p>
    <w:p w:rsidR="006B1FCD" w:rsidRPr="00081C72" w:rsidRDefault="006B1FCD" w:rsidP="006B1FCD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teixo Sans" w:eastAsia="Times New Roman" w:hAnsi="Arteixo Sans" w:cs="Times New Roman"/>
          <w:lang w:eastAsia="es-ES"/>
        </w:rPr>
      </w:pPr>
      <w:r w:rsidRPr="00081C72">
        <w:rPr>
          <w:rFonts w:ascii="Arteixo Sans" w:eastAsia="Times New Roman" w:hAnsi="Arteixo Sans" w:cs="Times New Roman"/>
          <w:lang w:val="gl-ES" w:eastAsia="es-ES"/>
        </w:rPr>
        <w:t>Débense corrixir as incidencias sinaladas polos operarios municipais, sendo conscientes de que a reiteración poderá dar lugar a advertencias ou sancións conforme á normativa vixente</w:t>
      </w:r>
      <w:r w:rsidRPr="00081C72">
        <w:rPr>
          <w:rFonts w:ascii="Arteixo Sans" w:eastAsia="Times New Roman" w:hAnsi="Arteixo Sans" w:cs="Times New Roman"/>
          <w:lang w:eastAsia="es-ES"/>
        </w:rPr>
        <w:t>.</w:t>
      </w:r>
    </w:p>
    <w:p w:rsidR="0087312B" w:rsidRPr="006B1FCD" w:rsidRDefault="00730E89" w:rsidP="006B1FCD">
      <w:pPr>
        <w:pStyle w:val="Ttulo2"/>
      </w:pPr>
      <w:r w:rsidRPr="006B1FCD">
        <w:t>3. Efectos da declaración responsable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 xml:space="preserve">1. Coa presentación desta declaración responsable, solicito a aplicación das reducións </w:t>
      </w:r>
      <w:proofErr w:type="spellStart"/>
      <w:r w:rsidRPr="008E0AAA">
        <w:rPr>
          <w:rFonts w:ascii="Arteixo Sans" w:hAnsi="Arteixo Sans"/>
          <w:lang w:val="gl-ES"/>
        </w:rPr>
        <w:t>tarifarias</w:t>
      </w:r>
      <w:proofErr w:type="spellEnd"/>
      <w:r w:rsidRPr="008E0AAA">
        <w:rPr>
          <w:rFonts w:ascii="Arteixo Sans" w:hAnsi="Arteixo Sans"/>
          <w:lang w:val="gl-ES"/>
        </w:rPr>
        <w:t xml:space="preserve"> na taxa de xestión de residuos municipais, conforme á normativa vixente, para o período de </w:t>
      </w:r>
      <w:proofErr w:type="spellStart"/>
      <w:r w:rsidRPr="008E0AAA">
        <w:rPr>
          <w:rFonts w:ascii="Arteixo Sans" w:hAnsi="Arteixo Sans"/>
          <w:lang w:val="gl-ES"/>
        </w:rPr>
        <w:t>devengo</w:t>
      </w:r>
      <w:proofErr w:type="spellEnd"/>
      <w:r w:rsidRPr="008E0AAA">
        <w:rPr>
          <w:rFonts w:ascii="Arteixo Sans" w:hAnsi="Arteixo Sans"/>
          <w:lang w:val="gl-ES"/>
        </w:rPr>
        <w:t xml:space="preserve"> no que se presente esta declaración e se inicie a miña participación.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 xml:space="preserve">2. Entendo que se a miña participación comeza despois da data de </w:t>
      </w:r>
      <w:proofErr w:type="spellStart"/>
      <w:r w:rsidRPr="008E0AAA">
        <w:rPr>
          <w:rFonts w:ascii="Arteixo Sans" w:hAnsi="Arteixo Sans"/>
          <w:lang w:val="gl-ES"/>
        </w:rPr>
        <w:t>devengo</w:t>
      </w:r>
      <w:proofErr w:type="spellEnd"/>
      <w:r w:rsidRPr="008E0AAA">
        <w:rPr>
          <w:rFonts w:ascii="Arteixo Sans" w:hAnsi="Arteixo Sans"/>
          <w:lang w:val="gl-ES"/>
        </w:rPr>
        <w:t xml:space="preserve"> da taxa correspondente, a redución aplicarase ao seguinte período de cobro, sen carácter retroactivo.</w:t>
      </w:r>
    </w:p>
    <w:p w:rsidR="0087312B" w:rsidRPr="006B1FCD" w:rsidRDefault="00730E89" w:rsidP="006B1FCD">
      <w:pPr>
        <w:pStyle w:val="Ttulo2"/>
      </w:pPr>
      <w:r w:rsidRPr="006B1FCD">
        <w:t>4. Manifestación e conformidade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>Declaro que coñezo e acepto as condicións, normas e obrigas relativas aos programas de recollida selectiva promovidos polo Concello, comprometéndome a cumprir con cada un dos puntos aquí expresados. Igualmente, autorizo ao Concello de Arteixo para verificar a correcta segregación e entrega dos residuos, así como para realizar as comprobacións que considere necesarias para o seguimento e control da participación no programa.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>Data: ......................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>Sinatura do declarante: ...............................................</w:t>
      </w:r>
    </w:p>
    <w:sectPr w:rsidR="0087312B" w:rsidRPr="008E0AAA" w:rsidSect="0098782D">
      <w:headerReference w:type="default" r:id="rId8"/>
      <w:footerReference w:type="default" r:id="rId9"/>
      <w:pgSz w:w="12240" w:h="15840"/>
      <w:pgMar w:top="1440" w:right="1608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E89" w:rsidRDefault="00730E89" w:rsidP="00730E89">
      <w:pPr>
        <w:spacing w:after="0" w:line="240" w:lineRule="auto"/>
      </w:pPr>
      <w:r>
        <w:separator/>
      </w:r>
    </w:p>
  </w:endnote>
  <w:endnote w:type="continuationSeparator" w:id="0">
    <w:p w:rsidR="00730E89" w:rsidRDefault="00730E89" w:rsidP="0073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teixo Sans">
    <w:panose1 w:val="00000000000000000000"/>
    <w:charset w:val="00"/>
    <w:family w:val="auto"/>
    <w:pitch w:val="variable"/>
    <w:sig w:usb0="A000006F" w:usb1="0000006A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E89" w:rsidRDefault="00730E89" w:rsidP="00730E89">
    <w:pPr>
      <w:spacing w:after="0" w:line="259" w:lineRule="auto"/>
      <w:ind w:left="-1702" w:right="10212"/>
    </w:pPr>
  </w:p>
  <w:p w:rsidR="00730E89" w:rsidRDefault="0098782D" w:rsidP="00730E89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</w:pPr>
    <w:proofErr w:type="spellStart"/>
    <w:r>
      <w:rPr>
        <w:rFonts w:ascii="Arial" w:hAnsi="Arial" w:cs="Arial"/>
        <w:bCs/>
        <w:color w:val="808080"/>
        <w:sz w:val="16"/>
        <w:szCs w:val="16"/>
      </w:rPr>
      <w:t>Máis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información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no 981659161 </w:t>
    </w:r>
    <w:proofErr w:type="spellStart"/>
    <w:r>
      <w:rPr>
        <w:rFonts w:ascii="Arial" w:hAnsi="Arial" w:cs="Arial"/>
        <w:bCs/>
        <w:color w:val="808080"/>
        <w:sz w:val="16"/>
        <w:szCs w:val="16"/>
      </w:rPr>
      <w:t>ou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lixo@arteixo.org</w:t>
    </w:r>
    <w:r w:rsidR="00730E89">
      <w:rPr>
        <w:rFonts w:ascii="Arial" w:hAnsi="Arial" w:cs="Arial"/>
        <w:bCs/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730E89">
      <w:rPr>
        <w:rFonts w:cs="Arial"/>
        <w:sz w:val="16"/>
        <w:szCs w:val="16"/>
      </w:rPr>
      <w:fldChar w:fldCharType="begin"/>
    </w:r>
    <w:r w:rsidR="00730E89">
      <w:rPr>
        <w:rFonts w:cs="Arial"/>
        <w:sz w:val="16"/>
        <w:szCs w:val="16"/>
      </w:rPr>
      <w:instrText xml:space="preserve"> PAGE \* ARABIC </w:instrText>
    </w:r>
    <w:r w:rsidR="00730E89">
      <w:rPr>
        <w:rFonts w:cs="Arial"/>
        <w:sz w:val="16"/>
        <w:szCs w:val="16"/>
      </w:rPr>
      <w:fldChar w:fldCharType="separate"/>
    </w:r>
    <w:r w:rsidR="00625FA3">
      <w:rPr>
        <w:rFonts w:cs="Arial"/>
        <w:noProof/>
        <w:sz w:val="16"/>
        <w:szCs w:val="16"/>
      </w:rPr>
      <w:t>2</w:t>
    </w:r>
    <w:r w:rsidR="00730E89">
      <w:rPr>
        <w:rFonts w:cs="Arial"/>
        <w:sz w:val="16"/>
        <w:szCs w:val="16"/>
      </w:rPr>
      <w:fldChar w:fldCharType="end"/>
    </w:r>
    <w:r w:rsidR="00730E89">
      <w:rPr>
        <w:rFonts w:ascii="Arial" w:eastAsia="Arial" w:hAnsi="Arial" w:cs="Arial"/>
        <w:sz w:val="16"/>
        <w:szCs w:val="16"/>
      </w:rPr>
      <w:t xml:space="preserve"> </w:t>
    </w:r>
    <w:r w:rsidR="00730E89">
      <w:rPr>
        <w:rFonts w:ascii="Arial" w:hAnsi="Arial" w:cs="Arial"/>
        <w:sz w:val="16"/>
        <w:szCs w:val="16"/>
      </w:rPr>
      <w:t xml:space="preserve">de </w:t>
    </w:r>
    <w:r w:rsidR="00730E89">
      <w:rPr>
        <w:rFonts w:cs="Arial"/>
        <w:sz w:val="16"/>
        <w:szCs w:val="16"/>
      </w:rPr>
      <w:fldChar w:fldCharType="begin"/>
    </w:r>
    <w:r w:rsidR="00730E89">
      <w:rPr>
        <w:rFonts w:cs="Arial"/>
        <w:sz w:val="16"/>
        <w:szCs w:val="16"/>
      </w:rPr>
      <w:instrText xml:space="preserve"> NUMPAGES \* ARABIC </w:instrText>
    </w:r>
    <w:r w:rsidR="00730E89">
      <w:rPr>
        <w:rFonts w:cs="Arial"/>
        <w:sz w:val="16"/>
        <w:szCs w:val="16"/>
      </w:rPr>
      <w:fldChar w:fldCharType="separate"/>
    </w:r>
    <w:r w:rsidR="00625FA3">
      <w:rPr>
        <w:rFonts w:cs="Arial"/>
        <w:noProof/>
        <w:sz w:val="16"/>
        <w:szCs w:val="16"/>
      </w:rPr>
      <w:t>2</w:t>
    </w:r>
    <w:r w:rsidR="00730E89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E89" w:rsidRDefault="00730E89" w:rsidP="00730E89">
      <w:pPr>
        <w:spacing w:after="0" w:line="240" w:lineRule="auto"/>
      </w:pPr>
      <w:r>
        <w:separator/>
      </w:r>
    </w:p>
  </w:footnote>
  <w:footnote w:type="continuationSeparator" w:id="0">
    <w:p w:rsidR="00730E89" w:rsidRDefault="00730E89" w:rsidP="0073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E89" w:rsidRDefault="00730E89" w:rsidP="00730E89">
    <w:pPr>
      <w:spacing w:after="0" w:line="240" w:lineRule="auto"/>
      <w:rPr>
        <w:lang w:val="en-GB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FA6D7CC" wp14:editId="1EB1A380">
              <wp:simplePos x="0" y="0"/>
              <wp:positionH relativeFrom="page">
                <wp:align>center</wp:align>
              </wp:positionH>
              <wp:positionV relativeFrom="paragraph">
                <wp:posOffset>80010</wp:posOffset>
              </wp:positionV>
              <wp:extent cx="6890823" cy="547688"/>
              <wp:effectExtent l="0" t="0" r="5715" b="508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0823" cy="547688"/>
                        <a:chOff x="0" y="0"/>
                        <a:chExt cx="6359525" cy="505460"/>
                      </a:xfrm>
                    </wpg:grpSpPr>
                    <pic:pic xmlns:pic="http://schemas.openxmlformats.org/drawingml/2006/picture">
                      <pic:nvPicPr>
                        <pic:cNvPr id="86" name="Imagen 8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019"/>
                        <a:stretch/>
                      </pic:blipFill>
                      <pic:spPr bwMode="auto">
                        <a:xfrm>
                          <a:off x="0" y="0"/>
                          <a:ext cx="4610100" cy="505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Imagen 8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143500" y="119063"/>
                          <a:ext cx="1216025" cy="273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5F931426" id="Grupo 16" o:spid="_x0000_s1026" style="position:absolute;margin-left:0;margin-top:6.3pt;width:542.6pt;height:43.15pt;z-index:251656192;mso-position-horizontal:center;mso-position-horizontal-relative:page;mso-width-relative:margin;mso-height-relative:margin" coordsize="63595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6" o:spid="_x0000_s1027" type="#_x0000_t75" style="position:absolute;width:46101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">
                <v:imagedata r:id="rId3" o:title="" cropright="6566f"/>
                <v:path arrowok="t"/>
              </v:shape>
              <v:shape id="Imagen 87" o:spid="_x0000_s1028" type="#_x0000_t75" style="position:absolute;left:51435;top:1190;width:12160;height: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  <w:p w:rsidR="00730E89" w:rsidRDefault="00730E89" w:rsidP="00730E89">
    <w:pPr>
      <w:spacing w:after="0" w:line="240" w:lineRule="auto"/>
      <w:rPr>
        <w:lang w:val="en-GB"/>
      </w:rPr>
    </w:pPr>
  </w:p>
  <w:p w:rsidR="00730E89" w:rsidRDefault="00730E89" w:rsidP="00730E89">
    <w:pPr>
      <w:spacing w:after="0" w:line="240" w:lineRule="auto"/>
      <w:rPr>
        <w:lang w:val="en-GB"/>
      </w:rPr>
    </w:pPr>
  </w:p>
  <w:p w:rsidR="00730E89" w:rsidRDefault="00730E89" w:rsidP="00730E89">
    <w:pPr>
      <w:spacing w:after="0" w:line="240" w:lineRule="auto"/>
      <w:rPr>
        <w:lang w:val="en-GB"/>
      </w:rPr>
    </w:pPr>
  </w:p>
  <w:p w:rsidR="00730E89" w:rsidRPr="00730E89" w:rsidRDefault="00730E89" w:rsidP="00730E8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17682D"/>
    <w:multiLevelType w:val="hybridMultilevel"/>
    <w:tmpl w:val="BBF2C7A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DAF4DC8"/>
    <w:multiLevelType w:val="hybridMultilevel"/>
    <w:tmpl w:val="E79015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25FA3"/>
    <w:rsid w:val="006978D0"/>
    <w:rsid w:val="006B1FCD"/>
    <w:rsid w:val="00730E89"/>
    <w:rsid w:val="0082535A"/>
    <w:rsid w:val="0087312B"/>
    <w:rsid w:val="00893B8B"/>
    <w:rsid w:val="008A7AF1"/>
    <w:rsid w:val="008E0AAA"/>
    <w:rsid w:val="0098782D"/>
    <w:rsid w:val="00AA1D8D"/>
    <w:rsid w:val="00B47730"/>
    <w:rsid w:val="00CB0664"/>
    <w:rsid w:val="00E556AD"/>
    <w:rsid w:val="00EF423B"/>
    <w:rsid w:val="00FB31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300"/>
  <w15:docId w15:val="{3490A149-D4BF-49F5-9A23-E05509BB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1FCD"/>
    <w:pPr>
      <w:keepNext/>
      <w:keepLines/>
      <w:spacing w:before="200" w:after="0"/>
      <w:jc w:val="both"/>
      <w:outlineLvl w:val="1"/>
    </w:pPr>
    <w:rPr>
      <w:rFonts w:ascii="Arteixo Sans" w:eastAsiaTheme="majorEastAsia" w:hAnsi="Arteixo Sans" w:cstheme="majorBidi"/>
      <w:b/>
      <w:bCs/>
      <w:color w:val="004620"/>
      <w:sz w:val="26"/>
      <w:szCs w:val="26"/>
      <w:lang w:val="gl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B1FCD"/>
    <w:rPr>
      <w:rFonts w:ascii="Arteixo Sans" w:eastAsiaTheme="majorEastAsia" w:hAnsi="Arteixo Sans" w:cstheme="majorBidi"/>
      <w:b/>
      <w:bCs/>
      <w:color w:val="004620"/>
      <w:sz w:val="26"/>
      <w:szCs w:val="26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rsid w:val="00730E89"/>
    <w:rPr>
      <w:color w:val="000080"/>
      <w:u w:val="single"/>
    </w:rPr>
  </w:style>
  <w:style w:type="paragraph" w:customStyle="1" w:styleId="Default">
    <w:name w:val="Default"/>
    <w:rsid w:val="00E556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6D5D32-3B4B-4D3B-BA77-D1217BE9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551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Ramón Castro Amado</cp:lastModifiedBy>
  <cp:revision>6</cp:revision>
  <dcterms:created xsi:type="dcterms:W3CDTF">2024-10-30T07:56:00Z</dcterms:created>
  <dcterms:modified xsi:type="dcterms:W3CDTF">2025-09-10T09:34:00Z</dcterms:modified>
  <cp:category/>
</cp:coreProperties>
</file>