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page" w:tblpX="7436" w:tblpY="1305"/>
        <w:tblW w:w="3959" w:type="dxa"/>
        <w:tblLook w:val="04A0" w:firstRow="1" w:lastRow="0" w:firstColumn="1" w:lastColumn="0" w:noHBand="0" w:noVBand="1"/>
      </w:tblPr>
      <w:tblGrid>
        <w:gridCol w:w="3959"/>
      </w:tblGrid>
      <w:tr w:rsidR="004D7CB2" w:rsidRPr="004D7CB2" w:rsidTr="00813310">
        <w:trPr>
          <w:trHeight w:val="270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D7CB2" w:rsidRPr="004D7CB2" w:rsidRDefault="004D7CB2" w:rsidP="004D7CB2">
            <w:pPr>
              <w:pStyle w:val="Sinespaciado"/>
              <w:jc w:val="center"/>
              <w:rPr>
                <w:rFonts w:ascii="Arteixo Sans" w:hAnsi="Arteixo Sans"/>
                <w:color w:val="BFBFBF" w:themeColor="background1" w:themeShade="BF"/>
                <w:lang w:val="gl-ES"/>
              </w:rPr>
            </w:pPr>
            <w:r>
              <w:rPr>
                <w:rFonts w:ascii="Arteixo Sans" w:hAnsi="Arteixo Sans"/>
                <w:color w:val="BFBFBF" w:themeColor="background1" w:themeShade="BF"/>
                <w:lang w:val="gl-ES"/>
              </w:rPr>
              <w:t>CÓDIGO DE VINCULACIÓN</w:t>
            </w:r>
          </w:p>
        </w:tc>
      </w:tr>
      <w:tr w:rsidR="00813310" w:rsidRPr="004D7CB2" w:rsidTr="00813310">
        <w:trPr>
          <w:trHeight w:val="410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813310" w:rsidRDefault="00813310" w:rsidP="00813310">
            <w:pPr>
              <w:pStyle w:val="Sinespaciado"/>
              <w:jc w:val="center"/>
              <w:rPr>
                <w:rFonts w:ascii="Arteixo Sans" w:hAnsi="Arteixo Sans"/>
                <w:color w:val="BFBFBF" w:themeColor="background1" w:themeShade="BF"/>
                <w:lang w:val="gl-ES"/>
              </w:rPr>
            </w:pPr>
          </w:p>
        </w:tc>
      </w:tr>
      <w:tr w:rsidR="00A01D5C" w:rsidRPr="004D7CB2" w:rsidTr="00A01D5C">
        <w:trPr>
          <w:trHeight w:val="135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01D5C" w:rsidRPr="00A01D5C" w:rsidRDefault="00A01D5C" w:rsidP="004D7CB2">
            <w:pPr>
              <w:pStyle w:val="Sinespaciado"/>
              <w:jc w:val="center"/>
              <w:rPr>
                <w:rFonts w:ascii="Arteixo Sans" w:hAnsi="Arteixo Sans"/>
                <w:color w:val="BFBFBF" w:themeColor="background1" w:themeShade="BF"/>
                <w:sz w:val="16"/>
                <w:szCs w:val="16"/>
                <w:lang w:val="gl-ES"/>
              </w:rPr>
            </w:pPr>
            <w:r w:rsidRPr="00A01D5C">
              <w:rPr>
                <w:rFonts w:ascii="Arteixo Sans" w:hAnsi="Arteixo Sans"/>
                <w:color w:val="BFBFBF" w:themeColor="background1" w:themeShade="BF"/>
                <w:sz w:val="16"/>
                <w:szCs w:val="16"/>
                <w:lang w:val="gl-ES"/>
              </w:rPr>
              <w:t>A cubrir pola Administración</w:t>
            </w:r>
          </w:p>
        </w:tc>
      </w:tr>
    </w:tbl>
    <w:p w:rsidR="004D7CB2" w:rsidRDefault="004D7CB2" w:rsidP="00730E89">
      <w:pPr>
        <w:pStyle w:val="Ttulo1"/>
        <w:jc w:val="center"/>
        <w:rPr>
          <w:rFonts w:ascii="Arteixo Sans" w:hAnsi="Arteixo Sans"/>
          <w:color w:val="004620"/>
          <w:lang w:val="gl-ES"/>
        </w:rPr>
      </w:pPr>
    </w:p>
    <w:p w:rsidR="004D7CB2" w:rsidRDefault="004D7CB2" w:rsidP="000F4B40">
      <w:pPr>
        <w:pStyle w:val="Prrafodelista"/>
        <w:ind w:left="1146"/>
        <w:jc w:val="center"/>
        <w:rPr>
          <w:rFonts w:ascii="Arteixo Sans" w:hAnsi="Arteixo Sans"/>
          <w:color w:val="004620"/>
          <w:sz w:val="28"/>
          <w:szCs w:val="28"/>
          <w:u w:val="single"/>
          <w:lang w:val="gl-ES"/>
        </w:rPr>
      </w:pPr>
    </w:p>
    <w:p w:rsidR="004D7CB2" w:rsidRDefault="004D7CB2" w:rsidP="000F4B40">
      <w:pPr>
        <w:pStyle w:val="Prrafodelista"/>
        <w:ind w:left="1146"/>
        <w:jc w:val="center"/>
        <w:rPr>
          <w:rFonts w:ascii="Arteixo Sans" w:hAnsi="Arteixo Sans"/>
          <w:color w:val="004620"/>
          <w:sz w:val="28"/>
          <w:szCs w:val="28"/>
          <w:u w:val="single"/>
          <w:lang w:val="gl-ES"/>
        </w:rPr>
      </w:pPr>
    </w:p>
    <w:p w:rsidR="00A01D5C" w:rsidRDefault="00A01D5C" w:rsidP="000F4B40">
      <w:pPr>
        <w:pStyle w:val="Prrafodelista"/>
        <w:ind w:left="1146"/>
        <w:jc w:val="center"/>
        <w:rPr>
          <w:rFonts w:ascii="Arteixo Sans" w:hAnsi="Arteixo Sans"/>
          <w:b/>
          <w:color w:val="004620"/>
          <w:sz w:val="32"/>
          <w:szCs w:val="32"/>
          <w:lang w:val="gl-ES"/>
        </w:rPr>
      </w:pPr>
    </w:p>
    <w:p w:rsidR="004D7CB2" w:rsidRPr="004D7CB2" w:rsidRDefault="004D7CB2" w:rsidP="000F4B40">
      <w:pPr>
        <w:pStyle w:val="Prrafodelista"/>
        <w:ind w:left="1146"/>
        <w:jc w:val="center"/>
        <w:rPr>
          <w:rFonts w:ascii="Arteixo Sans" w:hAnsi="Arteixo Sans"/>
          <w:b/>
          <w:color w:val="004620"/>
          <w:sz w:val="32"/>
          <w:szCs w:val="32"/>
          <w:lang w:val="gl-ES"/>
        </w:rPr>
      </w:pPr>
      <w:r w:rsidRPr="004D7CB2">
        <w:rPr>
          <w:rFonts w:ascii="Arteixo Sans" w:hAnsi="Arteixo Sans"/>
          <w:b/>
          <w:color w:val="004620"/>
          <w:sz w:val="32"/>
          <w:szCs w:val="32"/>
          <w:lang w:val="gl-ES"/>
        </w:rPr>
        <w:t>DECLARACIÓN RESPONSABLE PARA A PARTICIPACIÓN EN PROGRAMAS DE RECOLLIDA SELECTIVA DE RESIDUOS</w:t>
      </w:r>
    </w:p>
    <w:p w:rsidR="000F4B40" w:rsidRPr="000F4B40" w:rsidRDefault="000F4B40" w:rsidP="000F4B40">
      <w:pPr>
        <w:pStyle w:val="Prrafodelista"/>
        <w:ind w:left="1146"/>
        <w:jc w:val="center"/>
        <w:rPr>
          <w:rFonts w:ascii="Arteixo Sans" w:hAnsi="Arteixo Sans"/>
          <w:color w:val="004620"/>
          <w:sz w:val="28"/>
          <w:szCs w:val="28"/>
          <w:u w:val="single"/>
          <w:lang w:val="gl-ES"/>
        </w:rPr>
      </w:pPr>
      <w:r w:rsidRPr="000F4B40">
        <w:rPr>
          <w:rFonts w:ascii="Arteixo Sans" w:hAnsi="Arteixo Sans"/>
          <w:color w:val="004620"/>
          <w:sz w:val="28"/>
          <w:szCs w:val="28"/>
          <w:u w:val="single"/>
          <w:lang w:val="gl-ES"/>
        </w:rPr>
        <w:t>Programa da fracción orgánica</w:t>
      </w:r>
    </w:p>
    <w:p w:rsidR="0087312B" w:rsidRPr="00DB6FF7" w:rsidRDefault="00730E89" w:rsidP="006978D0">
      <w:pPr>
        <w:jc w:val="both"/>
        <w:rPr>
          <w:rFonts w:ascii="Arteixo Sans" w:hAnsi="Arteixo Sans"/>
          <w:b/>
          <w:lang w:val="gl-ES"/>
        </w:rPr>
      </w:pPr>
      <w:r w:rsidRPr="00DB6FF7">
        <w:rPr>
          <w:rFonts w:ascii="Arteixo Sans" w:hAnsi="Arteixo Sans"/>
          <w:b/>
          <w:lang w:val="gl-ES"/>
        </w:rPr>
        <w:t>Datos do declarante:</w:t>
      </w:r>
    </w:p>
    <w:p w:rsidR="00732359" w:rsidRPr="00DB6FF7" w:rsidRDefault="00732359" w:rsidP="00732359">
      <w:pPr>
        <w:spacing w:line="360" w:lineRule="auto"/>
        <w:jc w:val="both"/>
        <w:rPr>
          <w:rFonts w:ascii="Arteixo Sans" w:hAnsi="Arteixo Sans"/>
          <w:lang w:val="gl-ES"/>
        </w:rPr>
      </w:pPr>
      <w:r w:rsidRPr="00DB6FF7">
        <w:rPr>
          <w:rFonts w:ascii="Arteixo Sans" w:hAnsi="Arteixo Sans"/>
          <w:lang w:val="gl-ES"/>
        </w:rPr>
        <w:t>D/Dª...............................................................</w:t>
      </w:r>
      <w:r w:rsidR="004D7CB2" w:rsidRPr="00DB6FF7">
        <w:rPr>
          <w:rFonts w:ascii="Arteixo Sans" w:hAnsi="Arteixo Sans"/>
          <w:lang w:val="gl-ES"/>
        </w:rPr>
        <w:t>......................</w:t>
      </w:r>
      <w:r w:rsidR="00DB6FF7">
        <w:rPr>
          <w:rFonts w:ascii="Arteixo Sans" w:hAnsi="Arteixo Sans"/>
          <w:lang w:val="gl-ES"/>
        </w:rPr>
        <w:t>..........</w:t>
      </w:r>
      <w:r w:rsidR="004D7CB2" w:rsidRPr="00DB6FF7">
        <w:rPr>
          <w:rFonts w:ascii="Arteixo Sans" w:hAnsi="Arteixo Sans"/>
          <w:lang w:val="gl-ES"/>
        </w:rPr>
        <w:t xml:space="preserve">. con </w:t>
      </w:r>
      <w:r w:rsidR="00DB6FF7">
        <w:rPr>
          <w:rFonts w:ascii="Arteixo Sans" w:hAnsi="Arteixo Sans"/>
          <w:lang w:val="gl-ES"/>
        </w:rPr>
        <w:t>NIF</w:t>
      </w:r>
      <w:r w:rsidRPr="00DB6FF7">
        <w:rPr>
          <w:rFonts w:ascii="Arteixo Sans" w:hAnsi="Arteixo Sans"/>
          <w:lang w:val="gl-ES"/>
        </w:rPr>
        <w:t xml:space="preserve"> </w:t>
      </w:r>
      <w:r w:rsidR="00DB6FF7">
        <w:rPr>
          <w:rFonts w:ascii="Arteixo Sans" w:hAnsi="Arteixo Sans"/>
          <w:lang w:val="gl-ES"/>
        </w:rPr>
        <w:t>........</w:t>
      </w:r>
      <w:r w:rsidRPr="00DB6FF7">
        <w:rPr>
          <w:rFonts w:ascii="Arteixo Sans" w:hAnsi="Arteixo Sans"/>
          <w:lang w:val="gl-ES"/>
        </w:rPr>
        <w:t>.............</w:t>
      </w:r>
      <w:r w:rsidR="00A01D5C">
        <w:rPr>
          <w:rFonts w:ascii="Arteixo Sans" w:hAnsi="Arteixo Sans"/>
          <w:lang w:val="gl-ES"/>
        </w:rPr>
        <w:t>...............................</w:t>
      </w:r>
      <w:r w:rsidR="00A01D5C" w:rsidRPr="00813310">
        <w:rPr>
          <w:rFonts w:ascii="Arteixo Sans" w:hAnsi="Arteixo Sans"/>
          <w:b/>
          <w:vertAlign w:val="superscript"/>
          <w:lang w:val="gl-ES"/>
        </w:rPr>
        <w:t>1</w:t>
      </w:r>
    </w:p>
    <w:p w:rsidR="00DB6FF7" w:rsidRDefault="00732359" w:rsidP="004D7CB2">
      <w:pPr>
        <w:spacing w:line="360" w:lineRule="auto"/>
        <w:jc w:val="both"/>
        <w:rPr>
          <w:rFonts w:ascii="Arteixo Sans" w:hAnsi="Arteixo Sans"/>
          <w:lang w:val="gl-ES"/>
        </w:rPr>
      </w:pPr>
      <w:r w:rsidRPr="00DB6FF7">
        <w:rPr>
          <w:rFonts w:ascii="Arteixo Sans" w:hAnsi="Arteixo Sans"/>
          <w:lang w:val="gl-ES"/>
        </w:rPr>
        <w:t>no seu prop</w:t>
      </w:r>
      <w:r w:rsidR="004D7CB2" w:rsidRPr="00DB6FF7">
        <w:rPr>
          <w:rFonts w:ascii="Arteixo Sans" w:hAnsi="Arteixo Sans"/>
          <w:lang w:val="gl-ES"/>
        </w:rPr>
        <w:t>io nome ou en representación de</w:t>
      </w:r>
      <w:r w:rsidRPr="00DB6FF7">
        <w:rPr>
          <w:rFonts w:ascii="Arteixo Sans" w:hAnsi="Arteixo Sans"/>
          <w:lang w:val="gl-ES"/>
        </w:rPr>
        <w:t xml:space="preserve"> ............................................................</w:t>
      </w:r>
      <w:r w:rsidR="004D7CB2" w:rsidRPr="00DB6FF7">
        <w:rPr>
          <w:rFonts w:ascii="Arteixo Sans" w:hAnsi="Arteixo Sans"/>
          <w:lang w:val="gl-ES"/>
        </w:rPr>
        <w:t>........................</w:t>
      </w:r>
      <w:r w:rsidR="00DB6FF7">
        <w:rPr>
          <w:rFonts w:ascii="Arteixo Sans" w:hAnsi="Arteixo Sans"/>
          <w:lang w:val="gl-ES"/>
        </w:rPr>
        <w:t>....</w:t>
      </w:r>
      <w:r w:rsidR="004D7CB2" w:rsidRPr="00DB6FF7">
        <w:rPr>
          <w:rFonts w:ascii="Arteixo Sans" w:hAnsi="Arteixo Sans"/>
          <w:lang w:val="gl-ES"/>
        </w:rPr>
        <w:t xml:space="preserve">.. </w:t>
      </w:r>
    </w:p>
    <w:p w:rsidR="004D7CB2" w:rsidRPr="00DB6FF7" w:rsidRDefault="004D7CB2" w:rsidP="00DB6FF7">
      <w:pPr>
        <w:spacing w:line="360" w:lineRule="auto"/>
        <w:jc w:val="both"/>
        <w:rPr>
          <w:rFonts w:ascii="Arteixo Sans" w:hAnsi="Arteixo Sans"/>
          <w:lang w:val="gl-ES"/>
        </w:rPr>
      </w:pPr>
      <w:r w:rsidRPr="00DB6FF7">
        <w:rPr>
          <w:rFonts w:ascii="Arteixo Sans" w:hAnsi="Arteixo Sans"/>
          <w:lang w:val="gl-ES"/>
        </w:rPr>
        <w:t>con DNI/CIF ..</w:t>
      </w:r>
      <w:r w:rsidR="00732359" w:rsidRPr="00DB6FF7">
        <w:rPr>
          <w:rFonts w:ascii="Arteixo Sans" w:hAnsi="Arteixo Sans"/>
          <w:lang w:val="gl-ES"/>
        </w:rPr>
        <w:t>.</w:t>
      </w:r>
      <w:r w:rsidRPr="00DB6FF7">
        <w:rPr>
          <w:rFonts w:ascii="Arteixo Sans" w:hAnsi="Arteixo Sans"/>
          <w:lang w:val="gl-ES"/>
        </w:rPr>
        <w:t>........................................</w:t>
      </w:r>
      <w:r w:rsidR="00DB6FF7">
        <w:rPr>
          <w:rFonts w:ascii="Arteixo Sans" w:hAnsi="Arteixo Sans"/>
          <w:lang w:val="gl-ES"/>
        </w:rPr>
        <w:t>.........</w:t>
      </w:r>
      <w:r w:rsidR="00732359" w:rsidRPr="00DB6FF7">
        <w:rPr>
          <w:rFonts w:ascii="Arteixo Sans" w:hAnsi="Arteixo Sans"/>
          <w:lang w:val="gl-ES"/>
        </w:rPr>
        <w:t xml:space="preserve"> </w:t>
      </w:r>
      <w:r w:rsidRPr="00DB6FF7">
        <w:rPr>
          <w:rFonts w:ascii="Arteixo Sans" w:hAnsi="Arteixo Sans"/>
          <w:lang w:val="gl-ES"/>
        </w:rPr>
        <w:t>e</w:t>
      </w:r>
      <w:r w:rsidR="00732359" w:rsidRPr="00DB6FF7">
        <w:rPr>
          <w:rFonts w:ascii="Arteixo Sans" w:hAnsi="Arteixo Sans"/>
          <w:lang w:val="gl-ES"/>
        </w:rPr>
        <w:t xml:space="preserve"> </w:t>
      </w:r>
      <w:r w:rsidR="00DB6FF7">
        <w:rPr>
          <w:rFonts w:ascii="Arteixo Sans" w:hAnsi="Arteixo Sans"/>
          <w:lang w:val="gl-ES"/>
        </w:rPr>
        <w:t xml:space="preserve"> </w:t>
      </w:r>
      <w:r w:rsidRPr="00DB6FF7">
        <w:rPr>
          <w:rFonts w:ascii="Arteixo Sans" w:hAnsi="Arteixo Sans"/>
          <w:b/>
          <w:lang w:val="gl-ES"/>
        </w:rPr>
        <w:t>nº aboado lixo</w:t>
      </w:r>
      <w:r w:rsidRPr="00DB6FF7">
        <w:rPr>
          <w:rFonts w:ascii="Arteixo Sans" w:hAnsi="Arteixo Sans"/>
          <w:lang w:val="gl-ES"/>
        </w:rPr>
        <w:t xml:space="preserve"> </w:t>
      </w:r>
      <w:r w:rsidR="00A01D5C">
        <w:rPr>
          <w:rFonts w:ascii="Arteixo Sans" w:hAnsi="Arteixo Sans"/>
          <w:vertAlign w:val="superscript"/>
          <w:lang w:val="gl-ES"/>
        </w:rPr>
        <w:t xml:space="preserve"> </w:t>
      </w:r>
      <w:r w:rsidRPr="00DB6FF7">
        <w:rPr>
          <w:rFonts w:ascii="Arteixo Sans" w:hAnsi="Arteixo Sans"/>
          <w:lang w:val="gl-ES"/>
        </w:rPr>
        <w:t>…………............………….</w:t>
      </w:r>
      <w:r w:rsidR="00A01D5C">
        <w:rPr>
          <w:rFonts w:ascii="Arteixo Sans" w:hAnsi="Arteixo Sans"/>
          <w:lang w:val="gl-ES"/>
        </w:rPr>
        <w:t>............................</w:t>
      </w:r>
      <w:r w:rsidR="00A01D5C" w:rsidRPr="00813310">
        <w:rPr>
          <w:rFonts w:ascii="Arteixo Sans" w:hAnsi="Arteixo Sans"/>
          <w:b/>
          <w:vertAlign w:val="superscript"/>
          <w:lang w:val="gl-ES"/>
        </w:rPr>
        <w:t>2</w:t>
      </w:r>
    </w:p>
    <w:p w:rsidR="00732359" w:rsidRPr="00DB6FF7" w:rsidRDefault="00732359" w:rsidP="00732359">
      <w:pPr>
        <w:spacing w:line="360" w:lineRule="auto"/>
        <w:jc w:val="both"/>
        <w:rPr>
          <w:rFonts w:ascii="Arteixo Sans" w:hAnsi="Arteixo Sans"/>
          <w:lang w:val="gl-ES"/>
        </w:rPr>
      </w:pPr>
      <w:r w:rsidRPr="00DB6FF7">
        <w:rPr>
          <w:rFonts w:ascii="Arteixo Sans" w:hAnsi="Arteixo Sans"/>
          <w:lang w:val="gl-ES"/>
        </w:rPr>
        <w:t xml:space="preserve">con domicilio tributario en </w:t>
      </w:r>
      <w:r w:rsidR="004D7CB2" w:rsidRPr="00DB6FF7">
        <w:rPr>
          <w:rFonts w:ascii="Arteixo Sans" w:hAnsi="Arteixo Sans"/>
          <w:lang w:val="gl-ES"/>
        </w:rPr>
        <w:t xml:space="preserve"> </w:t>
      </w:r>
      <w:r w:rsidRPr="00DB6FF7">
        <w:rPr>
          <w:rFonts w:ascii="Arteixo Sans" w:hAnsi="Arteixo Sans"/>
          <w:lang w:val="gl-ES"/>
        </w:rPr>
        <w:t>..................</w:t>
      </w:r>
      <w:r w:rsidR="004D7CB2" w:rsidRPr="00DB6FF7">
        <w:rPr>
          <w:rFonts w:ascii="Arteixo Sans" w:hAnsi="Arteixo Sans"/>
          <w:lang w:val="gl-ES"/>
        </w:rPr>
        <w:t>........................................................................................</w:t>
      </w:r>
      <w:r w:rsidR="00DB6FF7">
        <w:rPr>
          <w:rFonts w:ascii="Arteixo Sans" w:hAnsi="Arteixo Sans"/>
          <w:lang w:val="gl-ES"/>
        </w:rPr>
        <w:t>.............</w:t>
      </w:r>
      <w:r w:rsidR="004D7CB2" w:rsidRPr="00DB6FF7">
        <w:rPr>
          <w:rFonts w:ascii="Arteixo Sans" w:hAnsi="Arteixo Sans"/>
          <w:lang w:val="gl-ES"/>
        </w:rPr>
        <w:t>...</w:t>
      </w:r>
    </w:p>
    <w:p w:rsidR="004D7CB2" w:rsidRPr="00DB6FF7" w:rsidRDefault="00732359" w:rsidP="00732359">
      <w:pPr>
        <w:spacing w:line="360" w:lineRule="auto"/>
        <w:jc w:val="both"/>
        <w:rPr>
          <w:rFonts w:ascii="Arteixo Sans" w:hAnsi="Arteixo Sans"/>
          <w:lang w:val="gl-ES"/>
        </w:rPr>
      </w:pPr>
      <w:r w:rsidRPr="00DB6FF7">
        <w:rPr>
          <w:rFonts w:ascii="Arteixo Sans" w:hAnsi="Arteixo Sans"/>
          <w:lang w:val="gl-ES"/>
        </w:rPr>
        <w:t>CP .............</w:t>
      </w:r>
      <w:r w:rsidR="00DB6FF7">
        <w:rPr>
          <w:rFonts w:ascii="Arteixo Sans" w:hAnsi="Arteixo Sans"/>
          <w:lang w:val="gl-ES"/>
        </w:rPr>
        <w:t>...</w:t>
      </w:r>
      <w:r w:rsidRPr="00DB6FF7">
        <w:rPr>
          <w:rFonts w:ascii="Arteixo Sans" w:hAnsi="Arteixo Sans"/>
          <w:lang w:val="gl-ES"/>
        </w:rPr>
        <w:t>.......... Localidade ....................</w:t>
      </w:r>
      <w:r w:rsidR="00DB6FF7">
        <w:rPr>
          <w:rFonts w:ascii="Arteixo Sans" w:hAnsi="Arteixo Sans"/>
          <w:lang w:val="gl-ES"/>
        </w:rPr>
        <w:t>....</w:t>
      </w:r>
      <w:r w:rsidRPr="00DB6FF7">
        <w:rPr>
          <w:rFonts w:ascii="Arteixo Sans" w:hAnsi="Arteixo Sans"/>
          <w:lang w:val="gl-ES"/>
        </w:rPr>
        <w:t>...........</w:t>
      </w:r>
      <w:r w:rsidR="004D7CB2" w:rsidRPr="00DB6FF7">
        <w:rPr>
          <w:rFonts w:ascii="Arteixo Sans" w:hAnsi="Arteixo Sans"/>
          <w:lang w:val="gl-ES"/>
        </w:rPr>
        <w:t>...................</w:t>
      </w:r>
      <w:r w:rsidRPr="00DB6FF7">
        <w:rPr>
          <w:rFonts w:ascii="Arteixo Sans" w:hAnsi="Arteixo Sans"/>
          <w:lang w:val="gl-ES"/>
        </w:rPr>
        <w:t>..</w:t>
      </w:r>
      <w:r w:rsidR="004D7CB2" w:rsidRPr="00DB6FF7">
        <w:rPr>
          <w:rFonts w:ascii="Arteixo Sans" w:hAnsi="Arteixo Sans"/>
          <w:lang w:val="gl-ES"/>
        </w:rPr>
        <w:t xml:space="preserve"> </w:t>
      </w:r>
      <w:proofErr w:type="spellStart"/>
      <w:r w:rsidR="004D7CB2" w:rsidRPr="00DB6FF7">
        <w:rPr>
          <w:rFonts w:ascii="Arteixo Sans" w:hAnsi="Arteixo Sans"/>
          <w:lang w:val="gl-ES"/>
        </w:rPr>
        <w:t>Tlfno</w:t>
      </w:r>
      <w:proofErr w:type="spellEnd"/>
      <w:r w:rsidR="004D7CB2" w:rsidRPr="00DB6FF7">
        <w:rPr>
          <w:rFonts w:ascii="Arteixo Sans" w:hAnsi="Arteixo Sans"/>
          <w:lang w:val="gl-ES"/>
        </w:rPr>
        <w:t xml:space="preserve"> fixo </w:t>
      </w:r>
      <w:r w:rsidR="004D7CB2" w:rsidRPr="00DB6FF7">
        <w:rPr>
          <w:rFonts w:ascii="Arteixo Sans" w:hAnsi="Arteixo Sans"/>
          <w:lang w:val="gl-ES"/>
        </w:rPr>
        <w:t>.......</w:t>
      </w:r>
      <w:r w:rsidR="004D7CB2" w:rsidRPr="00DB6FF7">
        <w:rPr>
          <w:rFonts w:ascii="Arteixo Sans" w:hAnsi="Arteixo Sans"/>
          <w:lang w:val="gl-ES"/>
        </w:rPr>
        <w:t>....</w:t>
      </w:r>
      <w:r w:rsidR="004D7CB2" w:rsidRPr="00DB6FF7">
        <w:rPr>
          <w:rFonts w:ascii="Arteixo Sans" w:hAnsi="Arteixo Sans"/>
          <w:lang w:val="gl-ES"/>
        </w:rPr>
        <w:t>.......</w:t>
      </w:r>
      <w:r w:rsidR="00DB6FF7">
        <w:rPr>
          <w:rFonts w:ascii="Arteixo Sans" w:hAnsi="Arteixo Sans"/>
          <w:lang w:val="gl-ES"/>
        </w:rPr>
        <w:t>.......</w:t>
      </w:r>
      <w:r w:rsidR="004D7CB2" w:rsidRPr="00DB6FF7">
        <w:rPr>
          <w:rFonts w:ascii="Arteixo Sans" w:hAnsi="Arteixo Sans"/>
          <w:lang w:val="gl-ES"/>
        </w:rPr>
        <w:t>..................</w:t>
      </w:r>
      <w:r w:rsidR="004D7CB2" w:rsidRPr="00DB6FF7">
        <w:rPr>
          <w:rFonts w:ascii="Arteixo Sans" w:hAnsi="Arteixo Sans"/>
          <w:lang w:val="gl-ES"/>
        </w:rPr>
        <w:t>.</w:t>
      </w:r>
      <w:r w:rsidR="004D7CB2" w:rsidRPr="00DB6FF7">
        <w:rPr>
          <w:rFonts w:ascii="Arteixo Sans" w:hAnsi="Arteixo Sans"/>
          <w:lang w:val="gl-ES"/>
        </w:rPr>
        <w:t xml:space="preserve"> </w:t>
      </w:r>
      <w:r w:rsidRPr="00DB6FF7">
        <w:rPr>
          <w:rFonts w:ascii="Arteixo Sans" w:hAnsi="Arteixo Sans"/>
          <w:lang w:val="gl-ES"/>
        </w:rPr>
        <w:t xml:space="preserve"> </w:t>
      </w:r>
    </w:p>
    <w:p w:rsidR="004D7CB2" w:rsidRPr="00DB6FF7" w:rsidRDefault="004D7CB2" w:rsidP="004D7CB2">
      <w:pPr>
        <w:spacing w:line="360" w:lineRule="auto"/>
        <w:jc w:val="both"/>
        <w:rPr>
          <w:rFonts w:ascii="Arteixo Sans" w:hAnsi="Arteixo Sans"/>
          <w:lang w:val="gl-ES"/>
        </w:rPr>
      </w:pPr>
      <w:r w:rsidRPr="00DB6FF7">
        <w:rPr>
          <w:rFonts w:ascii="Arteixo Sans" w:hAnsi="Arteixo Sans"/>
          <w:lang w:val="gl-ES"/>
        </w:rPr>
        <w:t xml:space="preserve">Tlfno. </w:t>
      </w:r>
      <w:r w:rsidRPr="00DB6FF7">
        <w:rPr>
          <w:rFonts w:ascii="Arteixo Sans" w:hAnsi="Arteixo Sans"/>
          <w:lang w:val="gl-ES"/>
        </w:rPr>
        <w:t>móbil:...........................</w:t>
      </w:r>
      <w:r w:rsidR="00DB6FF7">
        <w:rPr>
          <w:rFonts w:ascii="Arteixo Sans" w:hAnsi="Arteixo Sans"/>
          <w:lang w:val="gl-ES"/>
        </w:rPr>
        <w:t>.....</w:t>
      </w:r>
      <w:r w:rsidRPr="00DB6FF7">
        <w:rPr>
          <w:rFonts w:ascii="Arteixo Sans" w:hAnsi="Arteixo Sans"/>
          <w:lang w:val="gl-ES"/>
        </w:rPr>
        <w:t>.......</w:t>
      </w:r>
      <w:r w:rsidRPr="00DB6FF7">
        <w:rPr>
          <w:rFonts w:ascii="Arteixo Sans" w:hAnsi="Arteixo Sans"/>
          <w:lang w:val="gl-ES"/>
        </w:rPr>
        <w:t>....C</w:t>
      </w:r>
      <w:r w:rsidRPr="00DB6FF7">
        <w:rPr>
          <w:rFonts w:ascii="Arteixo Sans" w:hAnsi="Arteixo Sans"/>
          <w:lang w:val="gl-ES"/>
        </w:rPr>
        <w:t>orreo-e: .................</w:t>
      </w:r>
      <w:r w:rsidR="00DB6FF7">
        <w:rPr>
          <w:rFonts w:ascii="Arteixo Sans" w:hAnsi="Arteixo Sans"/>
          <w:lang w:val="gl-ES"/>
        </w:rPr>
        <w:t>.........</w:t>
      </w:r>
      <w:r w:rsidRPr="00DB6FF7">
        <w:rPr>
          <w:rFonts w:ascii="Arteixo Sans" w:hAnsi="Arteixo Sans"/>
          <w:lang w:val="gl-ES"/>
        </w:rPr>
        <w:t>............................................</w:t>
      </w:r>
      <w:r w:rsidRPr="00DB6FF7">
        <w:rPr>
          <w:rFonts w:ascii="Arteixo Sans" w:hAnsi="Arteixo Sans"/>
          <w:lang w:val="gl-ES"/>
        </w:rPr>
        <w:t>..................</w:t>
      </w:r>
    </w:p>
    <w:p w:rsidR="0087312B" w:rsidRPr="00DB6FF7" w:rsidRDefault="00730E89" w:rsidP="00983430">
      <w:pPr>
        <w:pStyle w:val="Ttulo2"/>
        <w:rPr>
          <w:sz w:val="22"/>
          <w:szCs w:val="22"/>
        </w:rPr>
      </w:pPr>
      <w:r w:rsidRPr="00DB6FF7">
        <w:rPr>
          <w:sz w:val="22"/>
          <w:szCs w:val="22"/>
        </w:rPr>
        <w:t>1. Obxecto da declaración</w:t>
      </w:r>
    </w:p>
    <w:p w:rsidR="0087312B" w:rsidRPr="00DB6FF7" w:rsidRDefault="00730E89" w:rsidP="006978D0">
      <w:pPr>
        <w:jc w:val="both"/>
        <w:rPr>
          <w:rFonts w:ascii="Arteixo Sans" w:hAnsi="Arteixo Sans"/>
          <w:lang w:val="gl-ES"/>
        </w:rPr>
      </w:pPr>
      <w:r w:rsidRPr="00DB6FF7">
        <w:rPr>
          <w:rFonts w:ascii="Arteixo Sans" w:hAnsi="Arteixo Sans"/>
          <w:lang w:val="gl-ES"/>
        </w:rPr>
        <w:t>1. Que desexo participar nos programas específicos de recollida selectiva promovidos polo Concello de</w:t>
      </w:r>
      <w:r w:rsidR="006978D0" w:rsidRPr="00DB6FF7">
        <w:rPr>
          <w:rFonts w:ascii="Arteixo Sans" w:hAnsi="Arteixo Sans"/>
          <w:lang w:val="gl-ES"/>
        </w:rPr>
        <w:t xml:space="preserve"> Arteixo</w:t>
      </w:r>
      <w:r w:rsidRPr="00DB6FF7">
        <w:rPr>
          <w:rFonts w:ascii="Arteixo Sans" w:hAnsi="Arteixo Sans"/>
          <w:lang w:val="gl-ES"/>
        </w:rPr>
        <w:t>, de acordo cos criterios establecidos na ordenanza de xestión de residuos e demais normativa aplicable.</w:t>
      </w:r>
    </w:p>
    <w:p w:rsidR="0087312B" w:rsidRPr="00DB6FF7" w:rsidRDefault="00730E89" w:rsidP="006978D0">
      <w:pPr>
        <w:jc w:val="both"/>
        <w:rPr>
          <w:rFonts w:ascii="Arteixo Sans" w:hAnsi="Arteixo Sans"/>
          <w:lang w:val="gl-ES"/>
        </w:rPr>
      </w:pPr>
      <w:r w:rsidRPr="00DB6FF7">
        <w:rPr>
          <w:rFonts w:ascii="Arteixo Sans" w:hAnsi="Arteixo Sans"/>
          <w:lang w:val="gl-ES"/>
        </w:rPr>
        <w:t>2. Que a miña participación ten como obxectivo a adecuada segregación dos residuos e a súa entrega correcta, conforme aos seguintes programas aos que solicito adherirme:</w:t>
      </w:r>
    </w:p>
    <w:p w:rsidR="0087312B" w:rsidRPr="00DB6FF7" w:rsidRDefault="00730E89" w:rsidP="00983430">
      <w:pPr>
        <w:pStyle w:val="Prrafodelista"/>
        <w:numPr>
          <w:ilvl w:val="0"/>
          <w:numId w:val="10"/>
        </w:numPr>
        <w:jc w:val="both"/>
        <w:rPr>
          <w:rFonts w:ascii="Arteixo Sans" w:hAnsi="Arteixo Sans"/>
          <w:lang w:val="gl-ES"/>
        </w:rPr>
      </w:pPr>
      <w:r w:rsidRPr="00DB6FF7">
        <w:rPr>
          <w:rFonts w:ascii="Arteixo Sans" w:hAnsi="Arteixo Sans"/>
          <w:lang w:val="gl-ES"/>
        </w:rPr>
        <w:t>Programa da fracción orgánica</w:t>
      </w:r>
    </w:p>
    <w:p w:rsidR="0087312B" w:rsidRPr="00DB6FF7" w:rsidRDefault="00730E89" w:rsidP="00983430">
      <w:pPr>
        <w:pStyle w:val="Ttulo2"/>
        <w:rPr>
          <w:sz w:val="22"/>
          <w:szCs w:val="22"/>
        </w:rPr>
      </w:pPr>
      <w:r w:rsidRPr="00DB6FF7">
        <w:rPr>
          <w:sz w:val="22"/>
          <w:szCs w:val="22"/>
        </w:rPr>
        <w:t>2. Compromisos adquiridos</w:t>
      </w:r>
    </w:p>
    <w:p w:rsidR="0087312B" w:rsidRPr="00DB6FF7" w:rsidRDefault="00730E89" w:rsidP="006978D0">
      <w:pPr>
        <w:jc w:val="both"/>
        <w:rPr>
          <w:rFonts w:ascii="Arteixo Sans" w:hAnsi="Arteixo Sans"/>
          <w:lang w:val="gl-ES"/>
        </w:rPr>
      </w:pPr>
      <w:r w:rsidRPr="00DB6FF7">
        <w:rPr>
          <w:rFonts w:ascii="Arteixo Sans" w:hAnsi="Arteixo Sans"/>
          <w:lang w:val="gl-ES"/>
        </w:rPr>
        <w:t xml:space="preserve">Ao amparo da presente declaración responsable, </w:t>
      </w:r>
      <w:r w:rsidR="00983430" w:rsidRPr="00DB6FF7">
        <w:rPr>
          <w:rFonts w:ascii="Arteixo Sans" w:hAnsi="Arteixo Sans"/>
          <w:lang w:val="gl-ES"/>
        </w:rPr>
        <w:t>o asinante queda suxeito</w:t>
      </w:r>
      <w:r w:rsidRPr="00DB6FF7">
        <w:rPr>
          <w:rFonts w:ascii="Arteixo Sans" w:hAnsi="Arteixo Sans"/>
          <w:lang w:val="gl-ES"/>
        </w:rPr>
        <w:t xml:space="preserve"> a:</w:t>
      </w:r>
    </w:p>
    <w:p w:rsidR="00983430" w:rsidRPr="00DB6FF7" w:rsidRDefault="00983430" w:rsidP="001B327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teixo Sans" w:eastAsia="Times New Roman" w:hAnsi="Arteixo Sans" w:cs="Times New Roman"/>
          <w:lang w:val="gl-ES" w:eastAsia="es-ES"/>
        </w:rPr>
      </w:pPr>
      <w:r w:rsidRPr="00DB6FF7">
        <w:rPr>
          <w:rFonts w:ascii="Arteixo Sans" w:hAnsi="Arteixo Sans"/>
          <w:lang w:val="gl-ES"/>
        </w:rPr>
        <w:t>As tarxetas ou sistemas de acceso son</w:t>
      </w:r>
      <w:r w:rsidRPr="00DB6FF7">
        <w:rPr>
          <w:rFonts w:ascii="Arteixo Sans" w:hAnsi="Arteixo Sans"/>
          <w:b/>
          <w:lang w:val="gl-ES"/>
        </w:rPr>
        <w:t xml:space="preserve"> </w:t>
      </w:r>
      <w:r w:rsidRPr="00DB6FF7">
        <w:rPr>
          <w:rStyle w:val="Textoennegrita"/>
          <w:rFonts w:ascii="Arteixo Sans" w:hAnsi="Arteixo Sans"/>
          <w:b w:val="0"/>
          <w:lang w:val="gl-ES"/>
        </w:rPr>
        <w:t>persoais para cada vivenda</w:t>
      </w:r>
      <w:r w:rsidRPr="00DB6FF7">
        <w:rPr>
          <w:rFonts w:ascii="Arteixo Sans" w:hAnsi="Arteixo Sans"/>
          <w:b/>
          <w:lang w:val="gl-ES"/>
        </w:rPr>
        <w:t xml:space="preserve"> </w:t>
      </w:r>
      <w:r w:rsidRPr="00DB6FF7">
        <w:rPr>
          <w:rFonts w:ascii="Arteixo Sans" w:hAnsi="Arteixo Sans"/>
          <w:lang w:val="gl-ES"/>
        </w:rPr>
        <w:t>e non poden ser utilizadas por ningún outro fogar que non teña asignación</w:t>
      </w:r>
      <w:r w:rsidRPr="00DB6FF7">
        <w:rPr>
          <w:rFonts w:ascii="Arteixo Sans" w:hAnsi="Arteixo Sans"/>
          <w:b/>
          <w:lang w:val="gl-ES"/>
        </w:rPr>
        <w:t xml:space="preserve">. </w:t>
      </w:r>
      <w:r w:rsidRPr="00DB6FF7">
        <w:rPr>
          <w:rFonts w:ascii="Arteixo Sans" w:hAnsi="Arteixo Sans"/>
          <w:lang w:val="gl-ES"/>
        </w:rPr>
        <w:t>O uso indebido poderá derivar na</w:t>
      </w:r>
      <w:r w:rsidRPr="00DB6FF7">
        <w:rPr>
          <w:rFonts w:ascii="Arteixo Sans" w:hAnsi="Arteixo Sans"/>
          <w:b/>
          <w:lang w:val="gl-ES"/>
        </w:rPr>
        <w:t xml:space="preserve"> </w:t>
      </w:r>
      <w:r w:rsidRPr="00DB6FF7">
        <w:rPr>
          <w:rStyle w:val="Textoennegrita"/>
          <w:rFonts w:ascii="Arteixo Sans" w:hAnsi="Arteixo Sans"/>
          <w:b w:val="0"/>
          <w:lang w:val="gl-ES"/>
        </w:rPr>
        <w:t>suspensión do acceso ao programa</w:t>
      </w:r>
      <w:r w:rsidRPr="00DB6FF7">
        <w:rPr>
          <w:rFonts w:ascii="Arteixo Sans" w:hAnsi="Arteixo Sans"/>
          <w:lang w:val="gl-ES"/>
        </w:rPr>
        <w:t xml:space="preserve"> e na </w:t>
      </w:r>
      <w:r w:rsidRPr="00DB6FF7">
        <w:rPr>
          <w:rStyle w:val="Textoennegrita"/>
          <w:rFonts w:ascii="Arteixo Sans" w:hAnsi="Arteixo Sans"/>
          <w:b w:val="0"/>
          <w:lang w:val="gl-ES"/>
        </w:rPr>
        <w:t>perda dos beneficios asociados</w:t>
      </w:r>
      <w:r w:rsidRPr="00DB6FF7">
        <w:rPr>
          <w:rFonts w:ascii="Arteixo Sans" w:hAnsi="Arteixo Sans"/>
          <w:lang w:val="gl-ES"/>
        </w:rPr>
        <w:t>.</w:t>
      </w:r>
    </w:p>
    <w:p w:rsidR="00983430" w:rsidRPr="00DB6FF7" w:rsidRDefault="00983430" w:rsidP="001B327D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teixo Sans" w:eastAsia="Times New Roman" w:hAnsi="Arteixo Sans" w:cs="Times New Roman"/>
          <w:lang w:val="gl-ES" w:eastAsia="es-ES"/>
        </w:rPr>
      </w:pPr>
      <w:r w:rsidRPr="00DB6FF7">
        <w:rPr>
          <w:rFonts w:ascii="Arteixo Sans" w:eastAsia="Times New Roman" w:hAnsi="Arteixo Sans" w:cs="Times New Roman"/>
          <w:lang w:val="gl-ES" w:eastAsia="es-ES"/>
        </w:rPr>
        <w:t xml:space="preserve">Os usuarios deberán depositar exclusivamente </w:t>
      </w:r>
      <w:r w:rsidRPr="00DB6FF7">
        <w:rPr>
          <w:rFonts w:ascii="Arteixo Sans" w:eastAsia="Times New Roman" w:hAnsi="Arteixo Sans" w:cs="Times New Roman"/>
          <w:bCs/>
          <w:lang w:val="gl-ES" w:eastAsia="es-ES"/>
        </w:rPr>
        <w:t>residuos orgánicos</w:t>
      </w:r>
      <w:r w:rsidRPr="00DB6FF7">
        <w:rPr>
          <w:rFonts w:ascii="Arteixo Sans" w:eastAsia="Times New Roman" w:hAnsi="Arteixo Sans" w:cs="Times New Roman"/>
          <w:lang w:val="gl-ES" w:eastAsia="es-ES"/>
        </w:rPr>
        <w:t xml:space="preserve">, libres de calquera outro tipo de residuo ou contaminante, </w:t>
      </w:r>
      <w:r w:rsidRPr="00DB6FF7">
        <w:rPr>
          <w:rFonts w:ascii="Arteixo Sans" w:eastAsia="Times New Roman" w:hAnsi="Arteixo Sans" w:cs="Times New Roman"/>
          <w:bCs/>
          <w:lang w:val="gl-ES" w:eastAsia="es-ES"/>
        </w:rPr>
        <w:t>utilizando bolsas compostables ou biodegradables perfectamente pechadas.</w:t>
      </w:r>
    </w:p>
    <w:p w:rsidR="00DC1B8A" w:rsidRPr="00DB6FF7" w:rsidRDefault="00DC1B8A" w:rsidP="001B327D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teixo Sans" w:eastAsia="Times New Roman" w:hAnsi="Arteixo Sans" w:cs="Times New Roman"/>
          <w:lang w:val="gl-ES" w:eastAsia="es-ES"/>
        </w:rPr>
      </w:pPr>
      <w:r w:rsidRPr="00DB6FF7">
        <w:rPr>
          <w:rFonts w:ascii="Arteixo Sans" w:eastAsia="Times New Roman" w:hAnsi="Arteixo Sans" w:cs="Times New Roman"/>
          <w:lang w:val="gl-ES" w:eastAsia="es-ES"/>
        </w:rPr>
        <w:t xml:space="preserve">Para poder beneficiarse dos </w:t>
      </w:r>
      <w:r w:rsidRPr="00DB6FF7">
        <w:rPr>
          <w:rFonts w:ascii="Arteixo Sans" w:eastAsia="Times New Roman" w:hAnsi="Arteixo Sans" w:cs="Times New Roman"/>
          <w:bCs/>
          <w:lang w:val="gl-ES" w:eastAsia="es-ES"/>
        </w:rPr>
        <w:t>descontos na taxa de xestión de residuos</w:t>
      </w:r>
      <w:r w:rsidRPr="00DB6FF7">
        <w:rPr>
          <w:rFonts w:ascii="Arteixo Sans" w:eastAsia="Times New Roman" w:hAnsi="Arteixo Sans" w:cs="Times New Roman"/>
          <w:lang w:val="gl-ES" w:eastAsia="es-ES"/>
        </w:rPr>
        <w:t xml:space="preserve">, o usuario deberá utilizar o servizo cunha </w:t>
      </w:r>
      <w:r w:rsidRPr="00DB6FF7">
        <w:rPr>
          <w:rFonts w:ascii="Arteixo Sans" w:eastAsia="Times New Roman" w:hAnsi="Arteixo Sans" w:cs="Times New Roman"/>
          <w:b/>
          <w:bCs/>
          <w:lang w:val="gl-ES" w:eastAsia="es-ES"/>
        </w:rPr>
        <w:t>frecuencia mínima de 30 depósitos semestrais</w:t>
      </w:r>
      <w:r w:rsidRPr="00DB6FF7">
        <w:rPr>
          <w:rFonts w:ascii="Arteixo Sans" w:eastAsia="Times New Roman" w:hAnsi="Arteixo Sans" w:cs="Times New Roman"/>
          <w:lang w:val="gl-ES" w:eastAsia="es-ES"/>
        </w:rPr>
        <w:t xml:space="preserve">, suxeita a revisión periódica polo Concello. </w:t>
      </w:r>
      <w:r w:rsidRPr="00DB6FF7">
        <w:rPr>
          <w:rFonts w:ascii="Arteixo Sans" w:hAnsi="Arteixo Sans"/>
          <w:lang w:val="gl-ES"/>
        </w:rPr>
        <w:t xml:space="preserve">A revisión desta frecuencia </w:t>
      </w:r>
      <w:r w:rsidRPr="00DB6FF7">
        <w:rPr>
          <w:rFonts w:ascii="Arteixo Sans" w:hAnsi="Arteixo Sans"/>
          <w:lang w:val="gl-ES"/>
        </w:rPr>
        <w:lastRenderedPageBreak/>
        <w:t xml:space="preserve">aplicarase sempre respecto do semestre inmediatamente anterior ao período de </w:t>
      </w:r>
      <w:proofErr w:type="spellStart"/>
      <w:r w:rsidRPr="00DB6FF7">
        <w:rPr>
          <w:rFonts w:ascii="Arteixo Sans" w:hAnsi="Arteixo Sans"/>
          <w:lang w:val="gl-ES"/>
        </w:rPr>
        <w:t>devengo</w:t>
      </w:r>
      <w:proofErr w:type="spellEnd"/>
      <w:r w:rsidRPr="00DB6FF7">
        <w:rPr>
          <w:rFonts w:ascii="Arteixo Sans" w:hAnsi="Arteixo Sans"/>
          <w:lang w:val="gl-ES"/>
        </w:rPr>
        <w:t>, quedando excluído da revisión o primeiro semestre de adscrición ao programa.</w:t>
      </w:r>
    </w:p>
    <w:p w:rsidR="00983430" w:rsidRPr="00DB6FF7" w:rsidRDefault="00983430" w:rsidP="001B327D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teixo Sans" w:eastAsia="Times New Roman" w:hAnsi="Arteixo Sans" w:cs="Times New Roman"/>
          <w:lang w:val="gl-ES" w:eastAsia="es-ES"/>
        </w:rPr>
      </w:pPr>
      <w:r w:rsidRPr="00DB6FF7">
        <w:rPr>
          <w:rFonts w:ascii="Arteixo Sans" w:eastAsia="Times New Roman" w:hAnsi="Arteixo Sans" w:cs="Times New Roman"/>
          <w:lang w:val="gl-ES" w:eastAsia="es-ES"/>
        </w:rPr>
        <w:t xml:space="preserve">O Concello realizará </w:t>
      </w:r>
      <w:r w:rsidRPr="00DB6FF7">
        <w:rPr>
          <w:rFonts w:ascii="Arteixo Sans" w:eastAsia="Times New Roman" w:hAnsi="Arteixo Sans" w:cs="Times New Roman"/>
          <w:bCs/>
          <w:lang w:val="gl-ES" w:eastAsia="es-ES"/>
        </w:rPr>
        <w:t>inspeccións periódicas</w:t>
      </w:r>
      <w:r w:rsidRPr="00DB6FF7">
        <w:rPr>
          <w:rFonts w:ascii="Arteixo Sans" w:eastAsia="Times New Roman" w:hAnsi="Arteixo Sans" w:cs="Times New Roman"/>
          <w:lang w:val="gl-ES" w:eastAsia="es-ES"/>
        </w:rPr>
        <w:t xml:space="preserve"> tanto dos colectores como do rexistro de usuarios, co fin de verificar a calidade dos residuos depositados e a correcta utilización do servizo.</w:t>
      </w:r>
    </w:p>
    <w:p w:rsidR="00983430" w:rsidRPr="00DB6FF7" w:rsidRDefault="00983430" w:rsidP="001B327D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teixo Sans" w:eastAsia="Times New Roman" w:hAnsi="Arteixo Sans" w:cs="Times New Roman"/>
          <w:lang w:val="gl-ES" w:eastAsia="es-ES"/>
        </w:rPr>
      </w:pPr>
      <w:r w:rsidRPr="00DB6FF7">
        <w:rPr>
          <w:rFonts w:ascii="Arteixo Sans" w:eastAsia="Times New Roman" w:hAnsi="Arteixo Sans" w:cs="Times New Roman"/>
          <w:lang w:val="gl-ES" w:eastAsia="es-ES"/>
        </w:rPr>
        <w:t xml:space="preserve">Calquera </w:t>
      </w:r>
      <w:r w:rsidRPr="00DB6FF7">
        <w:rPr>
          <w:rFonts w:ascii="Arteixo Sans" w:eastAsia="Times New Roman" w:hAnsi="Arteixo Sans" w:cs="Times New Roman"/>
          <w:bCs/>
          <w:lang w:val="gl-ES" w:eastAsia="es-ES"/>
        </w:rPr>
        <w:t>incidencia, erro ou anomalía</w:t>
      </w:r>
      <w:r w:rsidRPr="00DB6FF7">
        <w:rPr>
          <w:rFonts w:ascii="Arteixo Sans" w:eastAsia="Times New Roman" w:hAnsi="Arteixo Sans" w:cs="Times New Roman"/>
          <w:lang w:val="gl-ES" w:eastAsia="es-ES"/>
        </w:rPr>
        <w:t xml:space="preserve"> no uso do programa deberá ser comunicada inmediatamente ao Concello, que poderá establecer </w:t>
      </w:r>
      <w:r w:rsidRPr="00DB6FF7">
        <w:rPr>
          <w:rFonts w:ascii="Arteixo Sans" w:eastAsia="Times New Roman" w:hAnsi="Arteixo Sans" w:cs="Times New Roman"/>
          <w:bCs/>
          <w:lang w:val="gl-ES" w:eastAsia="es-ES"/>
        </w:rPr>
        <w:t>medidas correctivas</w:t>
      </w:r>
      <w:r w:rsidRPr="00DB6FF7">
        <w:rPr>
          <w:rFonts w:ascii="Arteixo Sans" w:eastAsia="Times New Roman" w:hAnsi="Arteixo Sans" w:cs="Times New Roman"/>
          <w:lang w:val="gl-ES" w:eastAsia="es-ES"/>
        </w:rPr>
        <w:t xml:space="preserve"> en función da gravidade da situación.</w:t>
      </w:r>
    </w:p>
    <w:p w:rsidR="00983430" w:rsidRPr="00DB6FF7" w:rsidRDefault="00983430" w:rsidP="001B327D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teixo Sans" w:eastAsia="Times New Roman" w:hAnsi="Arteixo Sans" w:cs="Times New Roman"/>
          <w:lang w:val="gl-ES" w:eastAsia="es-ES"/>
        </w:rPr>
      </w:pPr>
      <w:r w:rsidRPr="00DB6FF7">
        <w:rPr>
          <w:rFonts w:ascii="Arteixo Sans" w:eastAsia="Times New Roman" w:hAnsi="Arteixo Sans" w:cs="Times New Roman"/>
          <w:lang w:val="gl-ES" w:eastAsia="es-ES"/>
        </w:rPr>
        <w:t xml:space="preserve">Os </w:t>
      </w:r>
      <w:r w:rsidRPr="00DB6FF7">
        <w:rPr>
          <w:rFonts w:ascii="Arteixo Sans" w:eastAsia="Times New Roman" w:hAnsi="Arteixo Sans" w:cs="Times New Roman"/>
          <w:bCs/>
          <w:lang w:val="gl-ES" w:eastAsia="es-ES"/>
        </w:rPr>
        <w:t>incumprimentos reiterados ou graves</w:t>
      </w:r>
      <w:r w:rsidRPr="00DB6FF7">
        <w:rPr>
          <w:rFonts w:ascii="Arteixo Sans" w:eastAsia="Times New Roman" w:hAnsi="Arteixo Sans" w:cs="Times New Roman"/>
          <w:lang w:val="gl-ES" w:eastAsia="es-ES"/>
        </w:rPr>
        <w:t xml:space="preserve"> das normas do programa poderán dar lugar á </w:t>
      </w:r>
      <w:r w:rsidRPr="00DB6FF7">
        <w:rPr>
          <w:rFonts w:ascii="Arteixo Sans" w:eastAsia="Times New Roman" w:hAnsi="Arteixo Sans" w:cs="Times New Roman"/>
          <w:bCs/>
          <w:lang w:val="gl-ES" w:eastAsia="es-ES"/>
        </w:rPr>
        <w:t>restrición do acceso</w:t>
      </w:r>
      <w:r w:rsidRPr="00DB6FF7">
        <w:rPr>
          <w:rFonts w:ascii="Arteixo Sans" w:eastAsia="Times New Roman" w:hAnsi="Arteixo Sans" w:cs="Times New Roman"/>
          <w:lang w:val="gl-ES" w:eastAsia="es-ES"/>
        </w:rPr>
        <w:t xml:space="preserve">, á </w:t>
      </w:r>
      <w:r w:rsidRPr="00DB6FF7">
        <w:rPr>
          <w:rFonts w:ascii="Arteixo Sans" w:eastAsia="Times New Roman" w:hAnsi="Arteixo Sans" w:cs="Times New Roman"/>
          <w:bCs/>
          <w:lang w:val="gl-ES" w:eastAsia="es-ES"/>
        </w:rPr>
        <w:t>perda dos beneficios</w:t>
      </w:r>
      <w:r w:rsidRPr="00DB6FF7">
        <w:rPr>
          <w:rFonts w:ascii="Arteixo Sans" w:eastAsia="Times New Roman" w:hAnsi="Arteixo Sans" w:cs="Times New Roman"/>
          <w:lang w:val="gl-ES" w:eastAsia="es-ES"/>
        </w:rPr>
        <w:t xml:space="preserve"> e á </w:t>
      </w:r>
      <w:r w:rsidRPr="00DB6FF7">
        <w:rPr>
          <w:rFonts w:ascii="Arteixo Sans" w:eastAsia="Times New Roman" w:hAnsi="Arteixo Sans" w:cs="Times New Roman"/>
          <w:bCs/>
          <w:lang w:val="gl-ES" w:eastAsia="es-ES"/>
        </w:rPr>
        <w:t>aplicación de sancións administrativas</w:t>
      </w:r>
      <w:r w:rsidRPr="00DB6FF7">
        <w:rPr>
          <w:rFonts w:ascii="Arteixo Sans" w:eastAsia="Times New Roman" w:hAnsi="Arteixo Sans" w:cs="Times New Roman"/>
          <w:lang w:val="gl-ES" w:eastAsia="es-ES"/>
        </w:rPr>
        <w:t xml:space="preserve"> conforme á normativa municipal vixente.</w:t>
      </w:r>
    </w:p>
    <w:p w:rsidR="00983430" w:rsidRPr="00DB6FF7" w:rsidRDefault="00983430" w:rsidP="001B327D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teixo Sans" w:eastAsia="Times New Roman" w:hAnsi="Arteixo Sans" w:cs="Times New Roman"/>
          <w:lang w:val="gl-ES" w:eastAsia="es-ES"/>
        </w:rPr>
      </w:pPr>
      <w:r w:rsidRPr="00DB6FF7">
        <w:rPr>
          <w:rFonts w:ascii="Arteixo Sans" w:eastAsia="Times New Roman" w:hAnsi="Arteixo Sans" w:cs="Times New Roman"/>
          <w:lang w:val="gl-ES" w:eastAsia="es-ES"/>
        </w:rPr>
        <w:t xml:space="preserve">O </w:t>
      </w:r>
      <w:proofErr w:type="spellStart"/>
      <w:r w:rsidRPr="00DB6FF7">
        <w:rPr>
          <w:rFonts w:ascii="Arteixo Sans" w:eastAsia="Times New Roman" w:hAnsi="Arteixo Sans" w:cs="Times New Roman"/>
          <w:bCs/>
          <w:lang w:val="gl-ES" w:eastAsia="es-ES"/>
        </w:rPr>
        <w:t>extravio</w:t>
      </w:r>
      <w:proofErr w:type="spellEnd"/>
      <w:r w:rsidRPr="00DB6FF7">
        <w:rPr>
          <w:rFonts w:ascii="Arteixo Sans" w:eastAsia="Times New Roman" w:hAnsi="Arteixo Sans" w:cs="Times New Roman"/>
          <w:bCs/>
          <w:lang w:val="gl-ES" w:eastAsia="es-ES"/>
        </w:rPr>
        <w:t xml:space="preserve"> reiterado da tarxeta ou do sistema de acceso</w:t>
      </w:r>
      <w:r w:rsidRPr="00DB6FF7">
        <w:rPr>
          <w:rFonts w:ascii="Arteixo Sans" w:eastAsia="Times New Roman" w:hAnsi="Arteixo Sans" w:cs="Times New Roman"/>
          <w:lang w:val="gl-ES" w:eastAsia="es-ES"/>
        </w:rPr>
        <w:t xml:space="preserve"> poderá ser considerado como uso indebido e poderá derivar en </w:t>
      </w:r>
      <w:r w:rsidRPr="00DB6FF7">
        <w:rPr>
          <w:rFonts w:ascii="Arteixo Sans" w:eastAsia="Times New Roman" w:hAnsi="Arteixo Sans" w:cs="Times New Roman"/>
          <w:bCs/>
          <w:lang w:val="gl-ES" w:eastAsia="es-ES"/>
        </w:rPr>
        <w:t>sanción administrativa</w:t>
      </w:r>
      <w:r w:rsidRPr="00DB6FF7">
        <w:rPr>
          <w:rFonts w:ascii="Arteixo Sans" w:eastAsia="Times New Roman" w:hAnsi="Arteixo Sans" w:cs="Times New Roman"/>
          <w:lang w:val="gl-ES" w:eastAsia="es-ES"/>
        </w:rPr>
        <w:t xml:space="preserve"> ou na </w:t>
      </w:r>
      <w:r w:rsidRPr="00DB6FF7">
        <w:rPr>
          <w:rFonts w:ascii="Arteixo Sans" w:eastAsia="Times New Roman" w:hAnsi="Arteixo Sans" w:cs="Times New Roman"/>
          <w:bCs/>
          <w:lang w:val="gl-ES" w:eastAsia="es-ES"/>
        </w:rPr>
        <w:t>restrición da participación no programa</w:t>
      </w:r>
      <w:r w:rsidRPr="00DB6FF7">
        <w:rPr>
          <w:rFonts w:ascii="Arteixo Sans" w:eastAsia="Times New Roman" w:hAnsi="Arteixo Sans" w:cs="Times New Roman"/>
          <w:lang w:val="gl-ES" w:eastAsia="es-ES"/>
        </w:rPr>
        <w:t>.</w:t>
      </w:r>
    </w:p>
    <w:p w:rsidR="00983430" w:rsidRPr="00DB6FF7" w:rsidRDefault="00983430" w:rsidP="001B327D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teixo Sans" w:eastAsia="Times New Roman" w:hAnsi="Arteixo Sans" w:cs="Times New Roman"/>
          <w:lang w:val="gl-ES" w:eastAsia="es-ES"/>
        </w:rPr>
      </w:pPr>
      <w:r w:rsidRPr="00DB6FF7">
        <w:rPr>
          <w:rFonts w:ascii="Arteixo Sans" w:eastAsia="Times New Roman" w:hAnsi="Arteixo Sans" w:cs="Times New Roman"/>
          <w:lang w:val="gl-ES" w:eastAsia="es-ES"/>
        </w:rPr>
        <w:t xml:space="preserve">Os usuarios deberán colaborar coa correcta </w:t>
      </w:r>
      <w:r w:rsidRPr="00DB6FF7">
        <w:rPr>
          <w:rFonts w:ascii="Arteixo Sans" w:eastAsia="Times New Roman" w:hAnsi="Arteixo Sans" w:cs="Times New Roman"/>
          <w:bCs/>
          <w:lang w:val="gl-ES" w:eastAsia="es-ES"/>
        </w:rPr>
        <w:t>limpeza e mantemento</w:t>
      </w:r>
      <w:r w:rsidRPr="00DB6FF7">
        <w:rPr>
          <w:rFonts w:ascii="Arteixo Sans" w:eastAsia="Times New Roman" w:hAnsi="Arteixo Sans" w:cs="Times New Roman"/>
          <w:lang w:val="gl-ES" w:eastAsia="es-ES"/>
        </w:rPr>
        <w:t xml:space="preserve"> dos colectores, asegurando que os residuos se depositen correctamente e que os peches non sufran danos.</w:t>
      </w:r>
    </w:p>
    <w:p w:rsidR="00983430" w:rsidRPr="00DB6FF7" w:rsidRDefault="00983430" w:rsidP="001B327D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teixo Sans" w:eastAsia="Times New Roman" w:hAnsi="Arteixo Sans" w:cs="Times New Roman"/>
          <w:lang w:val="gl-ES" w:eastAsia="es-ES"/>
        </w:rPr>
      </w:pPr>
      <w:r w:rsidRPr="00DB6FF7">
        <w:rPr>
          <w:rFonts w:ascii="Arteixo Sans" w:eastAsia="Times New Roman" w:hAnsi="Arteixo Sans" w:cs="Times New Roman"/>
          <w:lang w:val="gl-ES" w:eastAsia="es-ES"/>
        </w:rPr>
        <w:t xml:space="preserve">O Concello poderá modificar as normas de uso ou a frecuencia mínima de depósitos, </w:t>
      </w:r>
      <w:r w:rsidRPr="00DB6FF7">
        <w:rPr>
          <w:rFonts w:ascii="Arteixo Sans" w:eastAsia="Times New Roman" w:hAnsi="Arteixo Sans" w:cs="Times New Roman"/>
          <w:bCs/>
          <w:lang w:val="gl-ES" w:eastAsia="es-ES"/>
        </w:rPr>
        <w:t>previa comunicación aos usuarios</w:t>
      </w:r>
      <w:r w:rsidRPr="00DB6FF7">
        <w:rPr>
          <w:rFonts w:ascii="Arteixo Sans" w:eastAsia="Times New Roman" w:hAnsi="Arteixo Sans" w:cs="Times New Roman"/>
          <w:lang w:val="gl-ES" w:eastAsia="es-ES"/>
        </w:rPr>
        <w:t>, co obxectivo de garantir a eficiencia e sustentabilidade do programa.</w:t>
      </w:r>
    </w:p>
    <w:p w:rsidR="0087312B" w:rsidRPr="00DB6FF7" w:rsidRDefault="00730E89" w:rsidP="00983430">
      <w:pPr>
        <w:pStyle w:val="Ttulo2"/>
        <w:rPr>
          <w:sz w:val="22"/>
          <w:szCs w:val="22"/>
        </w:rPr>
      </w:pPr>
      <w:r w:rsidRPr="00DB6FF7">
        <w:rPr>
          <w:sz w:val="22"/>
          <w:szCs w:val="22"/>
        </w:rPr>
        <w:t>3. Efectos da declaración responsable</w:t>
      </w:r>
    </w:p>
    <w:p w:rsidR="0087312B" w:rsidRPr="00DB6FF7" w:rsidRDefault="00730E89" w:rsidP="006978D0">
      <w:pPr>
        <w:jc w:val="both"/>
        <w:rPr>
          <w:rFonts w:ascii="Arteixo Sans" w:hAnsi="Arteixo Sans"/>
          <w:lang w:val="gl-ES"/>
        </w:rPr>
      </w:pPr>
      <w:r w:rsidRPr="00DB6FF7">
        <w:rPr>
          <w:rFonts w:ascii="Arteixo Sans" w:hAnsi="Arteixo Sans"/>
          <w:lang w:val="gl-ES"/>
        </w:rPr>
        <w:t xml:space="preserve">1. Coa presentación desta declaración responsable, solicito a aplicación das reducións </w:t>
      </w:r>
      <w:proofErr w:type="spellStart"/>
      <w:r w:rsidRPr="00DB6FF7">
        <w:rPr>
          <w:rFonts w:ascii="Arteixo Sans" w:hAnsi="Arteixo Sans"/>
          <w:lang w:val="gl-ES"/>
        </w:rPr>
        <w:t>tarifarias</w:t>
      </w:r>
      <w:proofErr w:type="spellEnd"/>
      <w:r w:rsidRPr="00DB6FF7">
        <w:rPr>
          <w:rFonts w:ascii="Arteixo Sans" w:hAnsi="Arteixo Sans"/>
          <w:lang w:val="gl-ES"/>
        </w:rPr>
        <w:t xml:space="preserve"> na taxa de xestión de residuos municipais, conforme á normativa vixente, para o período de </w:t>
      </w:r>
      <w:proofErr w:type="spellStart"/>
      <w:r w:rsidRPr="00DB6FF7">
        <w:rPr>
          <w:rFonts w:ascii="Arteixo Sans" w:hAnsi="Arteixo Sans"/>
          <w:lang w:val="gl-ES"/>
        </w:rPr>
        <w:t>devengo</w:t>
      </w:r>
      <w:proofErr w:type="spellEnd"/>
      <w:r w:rsidRPr="00DB6FF7">
        <w:rPr>
          <w:rFonts w:ascii="Arteixo Sans" w:hAnsi="Arteixo Sans"/>
          <w:lang w:val="gl-ES"/>
        </w:rPr>
        <w:t xml:space="preserve"> no que se presente esta declaración e se inicie a miña participación.</w:t>
      </w:r>
    </w:p>
    <w:p w:rsidR="0087312B" w:rsidRPr="00DB6FF7" w:rsidRDefault="00730E89" w:rsidP="006978D0">
      <w:pPr>
        <w:jc w:val="both"/>
        <w:rPr>
          <w:rFonts w:ascii="Arteixo Sans" w:hAnsi="Arteixo Sans"/>
          <w:lang w:val="gl-ES"/>
        </w:rPr>
      </w:pPr>
      <w:r w:rsidRPr="00DB6FF7">
        <w:rPr>
          <w:rFonts w:ascii="Arteixo Sans" w:hAnsi="Arteixo Sans"/>
          <w:lang w:val="gl-ES"/>
        </w:rPr>
        <w:t xml:space="preserve">2. Entendo que se a miña participación comeza despois da data de </w:t>
      </w:r>
      <w:proofErr w:type="spellStart"/>
      <w:r w:rsidRPr="00DB6FF7">
        <w:rPr>
          <w:rFonts w:ascii="Arteixo Sans" w:hAnsi="Arteixo Sans"/>
          <w:lang w:val="gl-ES"/>
        </w:rPr>
        <w:t>devengo</w:t>
      </w:r>
      <w:proofErr w:type="spellEnd"/>
      <w:r w:rsidRPr="00DB6FF7">
        <w:rPr>
          <w:rFonts w:ascii="Arteixo Sans" w:hAnsi="Arteixo Sans"/>
          <w:lang w:val="gl-ES"/>
        </w:rPr>
        <w:t xml:space="preserve"> da taxa correspondente, </w:t>
      </w:r>
      <w:r w:rsidR="00983430" w:rsidRPr="00DB6FF7">
        <w:rPr>
          <w:rFonts w:ascii="Arteixo Sans" w:hAnsi="Arteixo Sans"/>
          <w:lang w:val="gl-ES"/>
        </w:rPr>
        <w:t>aplicándose a redución</w:t>
      </w:r>
      <w:r w:rsidRPr="00DB6FF7">
        <w:rPr>
          <w:rFonts w:ascii="Arteixo Sans" w:hAnsi="Arteixo Sans"/>
          <w:lang w:val="gl-ES"/>
        </w:rPr>
        <w:t xml:space="preserve"> ao seguinte período de cobro, sen carácter retroactivo.</w:t>
      </w:r>
    </w:p>
    <w:p w:rsidR="0087312B" w:rsidRPr="00DB6FF7" w:rsidRDefault="00730E89" w:rsidP="00983430">
      <w:pPr>
        <w:pStyle w:val="Ttulo2"/>
        <w:rPr>
          <w:sz w:val="22"/>
          <w:szCs w:val="22"/>
        </w:rPr>
      </w:pPr>
      <w:r w:rsidRPr="00DB6FF7">
        <w:rPr>
          <w:sz w:val="22"/>
          <w:szCs w:val="22"/>
        </w:rPr>
        <w:t>4. Manifestación e conformidade</w:t>
      </w:r>
    </w:p>
    <w:p w:rsidR="005024B8" w:rsidRPr="00DB6FF7" w:rsidRDefault="000F4B40" w:rsidP="006978D0">
      <w:pPr>
        <w:jc w:val="both"/>
        <w:rPr>
          <w:rFonts w:ascii="Arteixo Sans" w:hAnsi="Arteixo Sans"/>
          <w:lang w:val="gl-ES"/>
        </w:rPr>
      </w:pPr>
      <w:r w:rsidRPr="00DB6FF7">
        <w:rPr>
          <w:rFonts w:ascii="Arteixo Sans" w:hAnsi="Arteixo Sans"/>
          <w:lang w:val="gl-ES"/>
        </w:rPr>
        <w:t>Declaro que coñezo e acepto as condicións, normas e obrigas relativas aos programas de recollida selectiva promovidos polo Concello, comprometéndome a cumprir con cada un dos puntos aquí expresados así como a Ordenanza Municipal de Xestión de Residuos Domésticos (</w:t>
      </w:r>
      <w:r w:rsidRPr="00DB6FF7">
        <w:rPr>
          <w:rFonts w:ascii="Arteixo Sans" w:hAnsi="Arteixo Sans" w:cs="ITCFranklinGothicStd-Book"/>
          <w:lang w:val="es-ES"/>
        </w:rPr>
        <w:t>BOP NÚMERO 65 | 04.04.2025)</w:t>
      </w:r>
      <w:r w:rsidRPr="00DB6FF7">
        <w:rPr>
          <w:rFonts w:ascii="Arteixo Sans" w:hAnsi="Arteixo Sans"/>
          <w:lang w:val="gl-ES"/>
        </w:rPr>
        <w:t>. Igualmente, autorizo ao Concello de Arteixo para verificar a correcta segregación e entrega dos residuos, así como para realizar as comprobacións que considere necesarias para o seguimento e control da participación no programa.</w:t>
      </w:r>
    </w:p>
    <w:p w:rsidR="0087312B" w:rsidRPr="00DB6FF7" w:rsidRDefault="00730E89" w:rsidP="006978D0">
      <w:pPr>
        <w:jc w:val="both"/>
        <w:rPr>
          <w:rFonts w:ascii="Arteixo Sans" w:hAnsi="Arteixo Sans"/>
          <w:lang w:val="gl-ES"/>
        </w:rPr>
      </w:pPr>
      <w:r w:rsidRPr="00DB6FF7">
        <w:rPr>
          <w:rFonts w:ascii="Arteixo Sans" w:hAnsi="Arteixo Sans"/>
          <w:lang w:val="gl-ES"/>
        </w:rPr>
        <w:t>Data: ......................</w:t>
      </w:r>
    </w:p>
    <w:p w:rsidR="00DC1B8A" w:rsidRDefault="00DC1B8A" w:rsidP="006978D0">
      <w:pPr>
        <w:jc w:val="both"/>
        <w:rPr>
          <w:rFonts w:ascii="Arteixo Sans" w:hAnsi="Arteixo Sans"/>
          <w:sz w:val="20"/>
          <w:szCs w:val="20"/>
          <w:lang w:val="gl-ES"/>
        </w:rPr>
      </w:pPr>
    </w:p>
    <w:p w:rsidR="00813310" w:rsidRDefault="00730E89" w:rsidP="00813310">
      <w:pPr>
        <w:jc w:val="both"/>
        <w:rPr>
          <w:rFonts w:ascii="Arteixo Sans" w:hAnsi="Arteixo Sans"/>
          <w:sz w:val="20"/>
          <w:szCs w:val="20"/>
          <w:lang w:val="gl-ES"/>
        </w:rPr>
      </w:pPr>
      <w:r w:rsidRPr="00813310">
        <w:rPr>
          <w:rFonts w:ascii="Arteixo Sans" w:hAnsi="Arteixo Sans"/>
          <w:sz w:val="20"/>
          <w:szCs w:val="20"/>
          <w:lang w:val="gl-ES"/>
        </w:rPr>
        <w:t>Sinatura do declarante ..........</w:t>
      </w:r>
      <w:r w:rsidR="00813310" w:rsidRPr="00813310">
        <w:rPr>
          <w:rFonts w:ascii="Arteixo Sans" w:hAnsi="Arteixo Sans"/>
          <w:sz w:val="20"/>
          <w:szCs w:val="20"/>
          <w:lang w:val="gl-ES"/>
        </w:rPr>
        <w:t>........................</w:t>
      </w:r>
      <w:r w:rsidRPr="00813310">
        <w:rPr>
          <w:rFonts w:ascii="Arteixo Sans" w:hAnsi="Arteixo Sans"/>
          <w:sz w:val="20"/>
          <w:szCs w:val="20"/>
          <w:lang w:val="gl-ES"/>
        </w:rPr>
        <w:t>.....</w:t>
      </w:r>
      <w:r w:rsidR="00813310" w:rsidRPr="00813310">
        <w:rPr>
          <w:rFonts w:ascii="Arteixo Sans" w:hAnsi="Arteixo Sans"/>
          <w:sz w:val="20"/>
          <w:szCs w:val="20"/>
          <w:lang w:val="gl-ES"/>
        </w:rPr>
        <w:t xml:space="preserve"> </w:t>
      </w:r>
      <w:r w:rsidR="00813310">
        <w:rPr>
          <w:rFonts w:ascii="Arteixo Sans" w:hAnsi="Arteixo Sans"/>
          <w:sz w:val="20"/>
          <w:szCs w:val="20"/>
          <w:lang w:val="gl-ES"/>
        </w:rPr>
        <w:t xml:space="preserve">     </w:t>
      </w:r>
      <w:r w:rsidR="00813310" w:rsidRPr="00813310">
        <w:rPr>
          <w:rFonts w:ascii="Arteixo Sans" w:hAnsi="Arteixo Sans"/>
          <w:sz w:val="20"/>
          <w:szCs w:val="20"/>
          <w:lang w:val="gl-ES"/>
        </w:rPr>
        <w:t xml:space="preserve">Sinatura do </w:t>
      </w:r>
      <w:r w:rsidR="00813310" w:rsidRPr="00813310">
        <w:rPr>
          <w:rFonts w:ascii="Arteixo Sans" w:hAnsi="Arteixo Sans"/>
          <w:sz w:val="20"/>
          <w:szCs w:val="20"/>
          <w:lang w:val="gl-ES"/>
        </w:rPr>
        <w:t>representante</w:t>
      </w:r>
      <w:r w:rsidR="00813310" w:rsidRPr="00813310">
        <w:rPr>
          <w:rFonts w:ascii="Arteixo Sans" w:hAnsi="Arteixo Sans"/>
          <w:sz w:val="20"/>
          <w:szCs w:val="20"/>
          <w:lang w:val="gl-ES"/>
        </w:rPr>
        <w:t>: ...............</w:t>
      </w:r>
      <w:r w:rsidR="00813310" w:rsidRPr="00813310">
        <w:rPr>
          <w:rFonts w:ascii="Arteixo Sans" w:hAnsi="Arteixo Sans"/>
          <w:sz w:val="20"/>
          <w:szCs w:val="20"/>
          <w:lang w:val="gl-ES"/>
        </w:rPr>
        <w:t>.............................</w:t>
      </w:r>
    </w:p>
    <w:p w:rsidR="00813310" w:rsidRPr="00813310" w:rsidRDefault="00813310" w:rsidP="00813310">
      <w:pPr>
        <w:jc w:val="both"/>
        <w:rPr>
          <w:rFonts w:ascii="Arteixo Sans" w:hAnsi="Arteixo Sans"/>
          <w:b/>
          <w:sz w:val="18"/>
          <w:szCs w:val="18"/>
          <w:vertAlign w:val="superscript"/>
          <w:lang w:val="gl-ES"/>
        </w:rPr>
      </w:pPr>
      <w:r w:rsidRPr="00813310">
        <w:rPr>
          <w:rFonts w:ascii="Arteixo Sans" w:hAnsi="Arteixo Sans"/>
          <w:sz w:val="18"/>
          <w:szCs w:val="18"/>
          <w:lang w:val="gl-ES"/>
        </w:rPr>
        <w:t>DOCUMENTACIÓN A XUNTAR: DNI de persoa declarante e DNI persoa representante (ou documento equivalente)</w:t>
      </w:r>
    </w:p>
    <w:p w:rsidR="00813310" w:rsidRDefault="00DB6FF7" w:rsidP="00A01D5C">
      <w:pPr>
        <w:pStyle w:val="Sinespaciado"/>
        <w:rPr>
          <w:rFonts w:ascii="Arteixo Sans" w:hAnsi="Arteixo Sans"/>
          <w:sz w:val="18"/>
          <w:szCs w:val="18"/>
          <w:lang w:val="gl-ES"/>
        </w:rPr>
      </w:pPr>
      <w:r w:rsidRPr="00813310">
        <w:rPr>
          <w:rFonts w:ascii="Arteixo Sans" w:hAnsi="Arteixo Sans"/>
          <w:b/>
          <w:sz w:val="18"/>
          <w:szCs w:val="18"/>
          <w:vertAlign w:val="superscript"/>
          <w:lang w:val="gl-ES"/>
        </w:rPr>
        <w:t>1</w:t>
      </w:r>
      <w:r w:rsidRPr="00A01D5C">
        <w:rPr>
          <w:rFonts w:ascii="Arteixo Sans" w:hAnsi="Arteixo Sans"/>
          <w:sz w:val="18"/>
          <w:szCs w:val="18"/>
          <w:lang w:val="gl-ES"/>
        </w:rPr>
        <w:t xml:space="preserve"> </w:t>
      </w:r>
      <w:r w:rsidR="00A01D5C" w:rsidRPr="00A01D5C">
        <w:rPr>
          <w:rFonts w:ascii="Arteixo Sans" w:hAnsi="Arteixo Sans"/>
          <w:sz w:val="18"/>
          <w:szCs w:val="18"/>
          <w:lang w:val="gl-ES"/>
        </w:rPr>
        <w:t>Persoa titular do contrato</w:t>
      </w:r>
      <w:r w:rsidR="00813310">
        <w:rPr>
          <w:rFonts w:ascii="Arteixo Sans" w:hAnsi="Arteixo Sans"/>
          <w:sz w:val="18"/>
          <w:szCs w:val="18"/>
          <w:lang w:val="gl-ES"/>
        </w:rPr>
        <w:t>/abono</w:t>
      </w:r>
      <w:r w:rsidR="00A01D5C" w:rsidRPr="00A01D5C">
        <w:rPr>
          <w:rFonts w:ascii="Arteixo Sans" w:hAnsi="Arteixo Sans"/>
          <w:sz w:val="18"/>
          <w:szCs w:val="18"/>
          <w:lang w:val="gl-ES"/>
        </w:rPr>
        <w:t xml:space="preserve"> de recollida do lixo</w:t>
      </w:r>
      <w:r w:rsidR="00A01D5C">
        <w:rPr>
          <w:rFonts w:ascii="Arteixo Sans" w:hAnsi="Arteixo Sans"/>
          <w:sz w:val="18"/>
          <w:szCs w:val="18"/>
          <w:lang w:val="gl-ES"/>
        </w:rPr>
        <w:t xml:space="preserve"> </w:t>
      </w:r>
      <w:r w:rsidR="00813310">
        <w:rPr>
          <w:rFonts w:ascii="Arteixo Sans" w:hAnsi="Arteixo Sans"/>
          <w:sz w:val="18"/>
          <w:szCs w:val="18"/>
          <w:lang w:val="gl-ES"/>
        </w:rPr>
        <w:t xml:space="preserve"> </w:t>
      </w:r>
    </w:p>
    <w:p w:rsidR="0087312B" w:rsidRPr="00A01D5C" w:rsidRDefault="00A01D5C" w:rsidP="00A01D5C">
      <w:pPr>
        <w:pStyle w:val="Sinespaciado"/>
        <w:rPr>
          <w:rFonts w:ascii="Arteixo Sans" w:hAnsi="Arteixo Sans"/>
          <w:sz w:val="18"/>
          <w:szCs w:val="18"/>
          <w:lang w:val="gl-ES"/>
        </w:rPr>
      </w:pPr>
      <w:r w:rsidRPr="00813310">
        <w:rPr>
          <w:rFonts w:ascii="Arteixo Sans" w:hAnsi="Arteixo Sans"/>
          <w:b/>
          <w:sz w:val="18"/>
          <w:szCs w:val="18"/>
          <w:vertAlign w:val="superscript"/>
          <w:lang w:val="gl-ES"/>
        </w:rPr>
        <w:t>2</w:t>
      </w:r>
      <w:r w:rsidRPr="00A01D5C">
        <w:rPr>
          <w:rFonts w:ascii="Arteixo Sans" w:hAnsi="Arteixo Sans"/>
          <w:sz w:val="18"/>
          <w:szCs w:val="18"/>
          <w:vertAlign w:val="superscript"/>
          <w:lang w:val="gl-ES"/>
        </w:rPr>
        <w:t xml:space="preserve"> </w:t>
      </w:r>
      <w:r w:rsidR="00DB6FF7" w:rsidRPr="00A01D5C">
        <w:rPr>
          <w:rFonts w:ascii="Arteixo Sans" w:hAnsi="Arteixo Sans"/>
          <w:sz w:val="18"/>
          <w:szCs w:val="18"/>
          <w:lang w:val="gl-ES"/>
        </w:rPr>
        <w:t xml:space="preserve">Cubra tantos formularios como </w:t>
      </w:r>
      <w:r>
        <w:rPr>
          <w:rFonts w:ascii="Arteixo Sans" w:hAnsi="Arteixo Sans"/>
          <w:sz w:val="18"/>
          <w:szCs w:val="18"/>
          <w:lang w:val="gl-ES"/>
        </w:rPr>
        <w:t>núm</w:t>
      </w:r>
      <w:r w:rsidR="00813310">
        <w:rPr>
          <w:rFonts w:ascii="Arteixo Sans" w:hAnsi="Arteixo Sans"/>
          <w:sz w:val="18"/>
          <w:szCs w:val="18"/>
          <w:lang w:val="gl-ES"/>
        </w:rPr>
        <w:t>ero de contratos/</w:t>
      </w:r>
      <w:bookmarkStart w:id="0" w:name="_GoBack"/>
      <w:bookmarkEnd w:id="0"/>
      <w:r w:rsidR="00813310">
        <w:rPr>
          <w:rFonts w:ascii="Arteixo Sans" w:hAnsi="Arteixo Sans"/>
          <w:sz w:val="18"/>
          <w:szCs w:val="18"/>
          <w:lang w:val="gl-ES"/>
        </w:rPr>
        <w:t>abonos teña ao seu cargo</w:t>
      </w:r>
    </w:p>
    <w:sectPr w:rsidR="0087312B" w:rsidRPr="00A01D5C" w:rsidSect="004D7CB2">
      <w:headerReference w:type="default" r:id="rId8"/>
      <w:footerReference w:type="default" r:id="rId9"/>
      <w:pgSz w:w="12240" w:h="15840"/>
      <w:pgMar w:top="1134" w:right="90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E89" w:rsidRDefault="00730E89" w:rsidP="00730E89">
      <w:pPr>
        <w:spacing w:after="0" w:line="240" w:lineRule="auto"/>
      </w:pPr>
      <w:r>
        <w:separator/>
      </w:r>
    </w:p>
  </w:endnote>
  <w:endnote w:type="continuationSeparator" w:id="0">
    <w:p w:rsidR="00730E89" w:rsidRDefault="00730E89" w:rsidP="0073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teixo Sans">
    <w:panose1 w:val="00000000000000000000"/>
    <w:charset w:val="00"/>
    <w:family w:val="auto"/>
    <w:pitch w:val="variable"/>
    <w:sig w:usb0="A000006F" w:usb1="0000006A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E89" w:rsidRDefault="00730E89" w:rsidP="00730E89">
    <w:pPr>
      <w:spacing w:after="0" w:line="259" w:lineRule="auto"/>
      <w:ind w:left="-1702" w:right="10212"/>
    </w:pPr>
  </w:p>
  <w:p w:rsidR="00730E89" w:rsidRDefault="00730E89" w:rsidP="00730E89">
    <w:pPr>
      <w:pBdr>
        <w:top w:val="single" w:sz="1" w:space="1" w:color="808080"/>
        <w:left w:val="none" w:sz="0" w:space="0" w:color="000000"/>
        <w:bottom w:val="none" w:sz="0" w:space="0" w:color="000000"/>
        <w:right w:val="none" w:sz="0" w:space="0" w:color="000000"/>
      </w:pBdr>
    </w:pPr>
    <w:r>
      <w:rPr>
        <w:rFonts w:ascii="Arial" w:hAnsi="Arial" w:cs="Arial"/>
        <w:bCs/>
        <w:color w:val="80808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\* ARABIC </w:instrText>
    </w:r>
    <w:r>
      <w:rPr>
        <w:rFonts w:cs="Arial"/>
        <w:sz w:val="16"/>
        <w:szCs w:val="16"/>
      </w:rPr>
      <w:fldChar w:fldCharType="separate"/>
    </w:r>
    <w:r w:rsidR="00813310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de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 ARABIC </w:instrText>
    </w:r>
    <w:r>
      <w:rPr>
        <w:rFonts w:cs="Arial"/>
        <w:sz w:val="16"/>
        <w:szCs w:val="16"/>
      </w:rPr>
      <w:fldChar w:fldCharType="separate"/>
    </w:r>
    <w:r w:rsidR="00813310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E89" w:rsidRDefault="00730E89" w:rsidP="00730E89">
      <w:pPr>
        <w:spacing w:after="0" w:line="240" w:lineRule="auto"/>
      </w:pPr>
      <w:r>
        <w:separator/>
      </w:r>
    </w:p>
  </w:footnote>
  <w:footnote w:type="continuationSeparator" w:id="0">
    <w:p w:rsidR="00730E89" w:rsidRDefault="00730E89" w:rsidP="00730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430" w:rsidRDefault="00983430" w:rsidP="00730E89">
    <w:pPr>
      <w:spacing w:after="0" w:line="240" w:lineRule="auto"/>
      <w:rPr>
        <w:lang w:val="en-GB"/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289833C4" wp14:editId="7206B600">
              <wp:simplePos x="0" y="0"/>
              <wp:positionH relativeFrom="page">
                <wp:posOffset>365222</wp:posOffset>
              </wp:positionH>
              <wp:positionV relativeFrom="paragraph">
                <wp:posOffset>-289092</wp:posOffset>
              </wp:positionV>
              <wp:extent cx="6890823" cy="547688"/>
              <wp:effectExtent l="0" t="0" r="5715" b="5080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0823" cy="547688"/>
                        <a:chOff x="0" y="0"/>
                        <a:chExt cx="6359525" cy="505460"/>
                      </a:xfrm>
                    </wpg:grpSpPr>
                    <pic:pic xmlns:pic="http://schemas.openxmlformats.org/drawingml/2006/picture">
                      <pic:nvPicPr>
                        <pic:cNvPr id="86" name="Imagen 8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0019"/>
                        <a:stretch/>
                      </pic:blipFill>
                      <pic:spPr bwMode="auto">
                        <a:xfrm>
                          <a:off x="0" y="0"/>
                          <a:ext cx="4610100" cy="505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7" name="Imagen 8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143500" y="119063"/>
                          <a:ext cx="1216025" cy="273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17294B21" id="Grupo 16" o:spid="_x0000_s1026" style="position:absolute;margin-left:28.75pt;margin-top:-22.75pt;width:542.6pt;height:43.15pt;z-index:251656192;mso-position-horizontal-relative:page;mso-width-relative:margin;mso-height-relative:margin" coordsize="63595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6" o:spid="_x0000_s1027" type="#_x0000_t75" style="position:absolute;width:46101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">
                <v:imagedata r:id="rId3" o:title="" cropright="6566f"/>
                <v:path arrowok="t"/>
              </v:shape>
              <v:shape id="Imagen 87" o:spid="_x0000_s1028" type="#_x0000_t75" style="position:absolute;left:51435;top:1190;width:12160;height:2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  <w:p w:rsidR="00730E89" w:rsidRPr="00730E89" w:rsidRDefault="00730E89" w:rsidP="00730E8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AA471F"/>
    <w:multiLevelType w:val="hybridMultilevel"/>
    <w:tmpl w:val="655AB0F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F513E3C"/>
    <w:multiLevelType w:val="multilevel"/>
    <w:tmpl w:val="63EE22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3D5F99"/>
    <w:multiLevelType w:val="multilevel"/>
    <w:tmpl w:val="BE7E9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79C2"/>
    <w:rsid w:val="00034616"/>
    <w:rsid w:val="0006063C"/>
    <w:rsid w:val="00081C72"/>
    <w:rsid w:val="000D1F95"/>
    <w:rsid w:val="000F4B40"/>
    <w:rsid w:val="0015074B"/>
    <w:rsid w:val="001B327D"/>
    <w:rsid w:val="0029639D"/>
    <w:rsid w:val="00326F90"/>
    <w:rsid w:val="003B6F75"/>
    <w:rsid w:val="004D7CB2"/>
    <w:rsid w:val="005024B8"/>
    <w:rsid w:val="00523726"/>
    <w:rsid w:val="006978D0"/>
    <w:rsid w:val="00730E89"/>
    <w:rsid w:val="00732359"/>
    <w:rsid w:val="007C1876"/>
    <w:rsid w:val="00813310"/>
    <w:rsid w:val="0087312B"/>
    <w:rsid w:val="008E0AAA"/>
    <w:rsid w:val="00983430"/>
    <w:rsid w:val="00A01D5C"/>
    <w:rsid w:val="00A6549D"/>
    <w:rsid w:val="00AA1D8D"/>
    <w:rsid w:val="00B47730"/>
    <w:rsid w:val="00CB0664"/>
    <w:rsid w:val="00DB6FF7"/>
    <w:rsid w:val="00DC1B8A"/>
    <w:rsid w:val="00EF423B"/>
    <w:rsid w:val="00FB31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efaultImageDpi w14:val="300"/>
  <w15:docId w15:val="{3490A149-D4BF-49F5-9A23-E05509BB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3430"/>
    <w:pPr>
      <w:keepNext/>
      <w:keepLines/>
      <w:spacing w:before="200" w:after="0"/>
      <w:jc w:val="both"/>
      <w:outlineLvl w:val="1"/>
    </w:pPr>
    <w:rPr>
      <w:rFonts w:ascii="Arteixo Sans" w:eastAsiaTheme="majorEastAsia" w:hAnsi="Arteixo Sans" w:cstheme="majorBidi"/>
      <w:b/>
      <w:bCs/>
      <w:color w:val="004620"/>
      <w:sz w:val="26"/>
      <w:szCs w:val="26"/>
      <w:lang w:val="gl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83430"/>
    <w:rPr>
      <w:rFonts w:ascii="Arteixo Sans" w:eastAsiaTheme="majorEastAsia" w:hAnsi="Arteixo Sans" w:cstheme="majorBidi"/>
      <w:b/>
      <w:bCs/>
      <w:color w:val="004620"/>
      <w:sz w:val="26"/>
      <w:szCs w:val="26"/>
      <w:lang w:val="gl-ES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rsid w:val="00730E89"/>
    <w:rPr>
      <w:color w:val="0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3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1DD7C1-1A3B-4185-8B7D-67B64EF33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775</Words>
  <Characters>4266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Ramón Castro Amado</cp:lastModifiedBy>
  <cp:revision>3</cp:revision>
  <cp:lastPrinted>2025-09-08T11:16:00Z</cp:lastPrinted>
  <dcterms:created xsi:type="dcterms:W3CDTF">2025-10-09T08:19:00Z</dcterms:created>
  <dcterms:modified xsi:type="dcterms:W3CDTF">2025-10-09T08:32:00Z</dcterms:modified>
  <cp:category/>
</cp:coreProperties>
</file>