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46" w:rsidRDefault="00CA3046" w:rsidP="00730E89">
      <w:pPr>
        <w:pStyle w:val="Ttulo1"/>
        <w:jc w:val="center"/>
        <w:rPr>
          <w:rFonts w:ascii="Arteixo Sans" w:hAnsi="Arteixo Sans"/>
          <w:color w:val="004620"/>
          <w:lang w:val="gl-ES"/>
        </w:rPr>
      </w:pPr>
    </w:p>
    <w:p w:rsidR="00CA3046" w:rsidRPr="004D7CB2" w:rsidRDefault="00CA3046" w:rsidP="00CA3046">
      <w:pPr>
        <w:pStyle w:val="Prrafodelista"/>
        <w:ind w:left="142"/>
        <w:jc w:val="center"/>
        <w:rPr>
          <w:rFonts w:ascii="Arteixo Sans" w:hAnsi="Arteixo Sans"/>
          <w:b/>
          <w:color w:val="004620"/>
          <w:sz w:val="32"/>
          <w:szCs w:val="32"/>
          <w:lang w:val="gl-ES"/>
        </w:rPr>
      </w:pPr>
      <w:r w:rsidRPr="004D7CB2">
        <w:rPr>
          <w:rFonts w:ascii="Arteixo Sans" w:hAnsi="Arteixo Sans"/>
          <w:b/>
          <w:color w:val="004620"/>
          <w:sz w:val="32"/>
          <w:szCs w:val="32"/>
          <w:lang w:val="gl-ES"/>
        </w:rPr>
        <w:t>DECLARACIÓN RESPONSABLE PARA A PARTICIPACIÓN EN PROGRAMAS DE RECOLLIDA SELECTIVA DE RESIDUOS</w:t>
      </w:r>
    </w:p>
    <w:p w:rsidR="00072FC3" w:rsidRPr="00072FC3" w:rsidRDefault="00072FC3" w:rsidP="00072FC3">
      <w:pPr>
        <w:jc w:val="center"/>
        <w:rPr>
          <w:rFonts w:ascii="Arteixo Sans" w:hAnsi="Arteixo Sans"/>
          <w:color w:val="004620"/>
          <w:sz w:val="28"/>
          <w:szCs w:val="28"/>
          <w:lang w:val="gl-ES"/>
        </w:rPr>
      </w:pPr>
      <w:r w:rsidRPr="00072FC3">
        <w:rPr>
          <w:rFonts w:ascii="Arteixo Sans" w:hAnsi="Arteixo Sans"/>
          <w:color w:val="004620"/>
          <w:sz w:val="28"/>
          <w:szCs w:val="28"/>
          <w:lang w:val="gl-ES"/>
        </w:rPr>
        <w:t xml:space="preserve">Programa de </w:t>
      </w:r>
      <w:proofErr w:type="spellStart"/>
      <w:r w:rsidRPr="00072FC3">
        <w:rPr>
          <w:rFonts w:ascii="Arteixo Sans" w:hAnsi="Arteixo Sans"/>
          <w:color w:val="004620"/>
          <w:sz w:val="28"/>
          <w:szCs w:val="28"/>
          <w:lang w:val="gl-ES"/>
        </w:rPr>
        <w:t>compostaxe</w:t>
      </w:r>
      <w:proofErr w:type="spellEnd"/>
      <w:r w:rsidRPr="00072FC3">
        <w:rPr>
          <w:rFonts w:ascii="Arteixo Sans" w:hAnsi="Arteixo Sans"/>
          <w:color w:val="004620"/>
          <w:sz w:val="28"/>
          <w:szCs w:val="28"/>
          <w:lang w:val="gl-ES"/>
        </w:rPr>
        <w:t xml:space="preserve"> individual</w:t>
      </w:r>
    </w:p>
    <w:p w:rsidR="00CA3046" w:rsidRPr="00DB6FF7" w:rsidRDefault="00CA3046" w:rsidP="00CA3046">
      <w:pPr>
        <w:jc w:val="both"/>
        <w:rPr>
          <w:rFonts w:ascii="Arteixo Sans" w:hAnsi="Arteixo Sans"/>
          <w:b/>
          <w:lang w:val="gl-ES"/>
        </w:rPr>
      </w:pPr>
      <w:r w:rsidRPr="00DB6FF7">
        <w:rPr>
          <w:rFonts w:ascii="Arteixo Sans" w:hAnsi="Arteixo Sans"/>
          <w:b/>
          <w:lang w:val="gl-ES"/>
        </w:rPr>
        <w:t>Datos do declarante:</w:t>
      </w:r>
    </w:p>
    <w:p w:rsidR="00CA3046" w:rsidRPr="00DB6FF7" w:rsidRDefault="00CA3046" w:rsidP="00CA3046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D/Dª.....................................................................................</w:t>
      </w:r>
      <w:r>
        <w:rPr>
          <w:rFonts w:ascii="Arteixo Sans" w:hAnsi="Arteixo Sans"/>
          <w:lang w:val="gl-ES"/>
        </w:rPr>
        <w:t>..........</w:t>
      </w:r>
      <w:r w:rsidRPr="00DB6FF7">
        <w:rPr>
          <w:rFonts w:ascii="Arteixo Sans" w:hAnsi="Arteixo Sans"/>
          <w:lang w:val="gl-ES"/>
        </w:rPr>
        <w:t xml:space="preserve">. con </w:t>
      </w:r>
      <w:r>
        <w:rPr>
          <w:rFonts w:ascii="Arteixo Sans" w:hAnsi="Arteixo Sans"/>
          <w:lang w:val="gl-ES"/>
        </w:rPr>
        <w:t>NIF</w:t>
      </w:r>
      <w:r w:rsidRPr="00DB6FF7">
        <w:rPr>
          <w:rFonts w:ascii="Arteixo Sans" w:hAnsi="Arteixo Sans"/>
          <w:lang w:val="gl-ES"/>
        </w:rPr>
        <w:t xml:space="preserve"> </w:t>
      </w:r>
      <w:r>
        <w:rPr>
          <w:rFonts w:ascii="Arteixo Sans" w:hAnsi="Arteixo Sans"/>
          <w:lang w:val="gl-ES"/>
        </w:rPr>
        <w:t>........</w:t>
      </w:r>
      <w:r w:rsidRPr="00DB6FF7">
        <w:rPr>
          <w:rFonts w:ascii="Arteixo Sans" w:hAnsi="Arteixo Sans"/>
          <w:lang w:val="gl-ES"/>
        </w:rPr>
        <w:t>.............</w:t>
      </w:r>
      <w:r>
        <w:rPr>
          <w:rFonts w:ascii="Arteixo Sans" w:hAnsi="Arteixo Sans"/>
          <w:lang w:val="gl-ES"/>
        </w:rPr>
        <w:t>...............................</w:t>
      </w:r>
      <w:r w:rsidRPr="00813310">
        <w:rPr>
          <w:rFonts w:ascii="Arteixo Sans" w:hAnsi="Arteixo Sans"/>
          <w:b/>
          <w:vertAlign w:val="superscript"/>
          <w:lang w:val="gl-ES"/>
        </w:rPr>
        <w:t>1</w:t>
      </w:r>
    </w:p>
    <w:p w:rsidR="00CA3046" w:rsidRDefault="00CA3046" w:rsidP="00CA3046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no seu propio nome ou en representación de ....................................................................................</w:t>
      </w:r>
      <w:r>
        <w:rPr>
          <w:rFonts w:ascii="Arteixo Sans" w:hAnsi="Arteixo Sans"/>
          <w:lang w:val="gl-ES"/>
        </w:rPr>
        <w:t>....</w:t>
      </w:r>
      <w:r w:rsidRPr="00DB6FF7">
        <w:rPr>
          <w:rFonts w:ascii="Arteixo Sans" w:hAnsi="Arteixo Sans"/>
          <w:lang w:val="gl-ES"/>
        </w:rPr>
        <w:t xml:space="preserve">.. </w:t>
      </w:r>
    </w:p>
    <w:p w:rsidR="00CA3046" w:rsidRPr="00DB6FF7" w:rsidRDefault="00CA3046" w:rsidP="00CA3046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con DNI/CIF ...........................................</w:t>
      </w:r>
      <w:r>
        <w:rPr>
          <w:rFonts w:ascii="Arteixo Sans" w:hAnsi="Arteixo Sans"/>
          <w:lang w:val="gl-ES"/>
        </w:rPr>
        <w:t>.........</w:t>
      </w:r>
      <w:r w:rsidRPr="00DB6FF7">
        <w:rPr>
          <w:rFonts w:ascii="Arteixo Sans" w:hAnsi="Arteixo Sans"/>
          <w:lang w:val="gl-ES"/>
        </w:rPr>
        <w:t xml:space="preserve"> e </w:t>
      </w:r>
      <w:r>
        <w:rPr>
          <w:rFonts w:ascii="Arteixo Sans" w:hAnsi="Arteixo Sans"/>
          <w:lang w:val="gl-ES"/>
        </w:rPr>
        <w:t xml:space="preserve"> </w:t>
      </w:r>
      <w:r w:rsidRPr="00DB6FF7">
        <w:rPr>
          <w:rFonts w:ascii="Arteixo Sans" w:hAnsi="Arteixo Sans"/>
          <w:b/>
          <w:lang w:val="gl-ES"/>
        </w:rPr>
        <w:t>nº aboado lixo</w:t>
      </w:r>
      <w:r w:rsidRPr="00DB6FF7">
        <w:rPr>
          <w:rFonts w:ascii="Arteixo Sans" w:hAnsi="Arteixo Sans"/>
          <w:lang w:val="gl-ES"/>
        </w:rPr>
        <w:t xml:space="preserve"> </w:t>
      </w:r>
      <w:r>
        <w:rPr>
          <w:rFonts w:ascii="Arteixo Sans" w:hAnsi="Arteixo Sans"/>
          <w:vertAlign w:val="superscript"/>
          <w:lang w:val="gl-ES"/>
        </w:rPr>
        <w:t xml:space="preserve"> </w:t>
      </w:r>
      <w:r w:rsidRPr="00DB6FF7">
        <w:rPr>
          <w:rFonts w:ascii="Arteixo Sans" w:hAnsi="Arteixo Sans"/>
          <w:lang w:val="gl-ES"/>
        </w:rPr>
        <w:t>…………............………….</w:t>
      </w:r>
      <w:r>
        <w:rPr>
          <w:rFonts w:ascii="Arteixo Sans" w:hAnsi="Arteixo Sans"/>
          <w:lang w:val="gl-ES"/>
        </w:rPr>
        <w:t>............................</w:t>
      </w:r>
      <w:bookmarkStart w:id="0" w:name="_GoBack"/>
      <w:bookmarkEnd w:id="0"/>
    </w:p>
    <w:p w:rsidR="00CA3046" w:rsidRPr="00DB6FF7" w:rsidRDefault="00CA3046" w:rsidP="00CA3046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con domicilio tributario en  ..........................................................................................................</w:t>
      </w:r>
      <w:r>
        <w:rPr>
          <w:rFonts w:ascii="Arteixo Sans" w:hAnsi="Arteixo Sans"/>
          <w:lang w:val="gl-ES"/>
        </w:rPr>
        <w:t>.............</w:t>
      </w:r>
      <w:r w:rsidRPr="00DB6FF7">
        <w:rPr>
          <w:rFonts w:ascii="Arteixo Sans" w:hAnsi="Arteixo Sans"/>
          <w:lang w:val="gl-ES"/>
        </w:rPr>
        <w:t>...</w:t>
      </w:r>
    </w:p>
    <w:p w:rsidR="00CA3046" w:rsidRPr="00DB6FF7" w:rsidRDefault="00CA3046" w:rsidP="00CA3046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CP .............</w:t>
      </w:r>
      <w:r>
        <w:rPr>
          <w:rFonts w:ascii="Arteixo Sans" w:hAnsi="Arteixo Sans"/>
          <w:lang w:val="gl-ES"/>
        </w:rPr>
        <w:t>...</w:t>
      </w:r>
      <w:r w:rsidRPr="00DB6FF7">
        <w:rPr>
          <w:rFonts w:ascii="Arteixo Sans" w:hAnsi="Arteixo Sans"/>
          <w:lang w:val="gl-ES"/>
        </w:rPr>
        <w:t>.......... Localidade ....................</w:t>
      </w:r>
      <w:r>
        <w:rPr>
          <w:rFonts w:ascii="Arteixo Sans" w:hAnsi="Arteixo Sans"/>
          <w:lang w:val="gl-ES"/>
        </w:rPr>
        <w:t>....</w:t>
      </w:r>
      <w:r w:rsidRPr="00DB6FF7">
        <w:rPr>
          <w:rFonts w:ascii="Arteixo Sans" w:hAnsi="Arteixo Sans"/>
          <w:lang w:val="gl-ES"/>
        </w:rPr>
        <w:t xml:space="preserve">................................ </w:t>
      </w:r>
      <w:proofErr w:type="spellStart"/>
      <w:r w:rsidRPr="00DB6FF7">
        <w:rPr>
          <w:rFonts w:ascii="Arteixo Sans" w:hAnsi="Arteixo Sans"/>
          <w:lang w:val="gl-ES"/>
        </w:rPr>
        <w:t>Tlfno</w:t>
      </w:r>
      <w:proofErr w:type="spellEnd"/>
      <w:r w:rsidRPr="00DB6FF7">
        <w:rPr>
          <w:rFonts w:ascii="Arteixo Sans" w:hAnsi="Arteixo Sans"/>
          <w:lang w:val="gl-ES"/>
        </w:rPr>
        <w:t xml:space="preserve"> fixo ..................</w:t>
      </w:r>
      <w:r>
        <w:rPr>
          <w:rFonts w:ascii="Arteixo Sans" w:hAnsi="Arteixo Sans"/>
          <w:lang w:val="gl-ES"/>
        </w:rPr>
        <w:t>.......</w:t>
      </w:r>
      <w:r w:rsidRPr="00DB6FF7">
        <w:rPr>
          <w:rFonts w:ascii="Arteixo Sans" w:hAnsi="Arteixo Sans"/>
          <w:lang w:val="gl-ES"/>
        </w:rPr>
        <w:t xml:space="preserve">...................  </w:t>
      </w:r>
    </w:p>
    <w:p w:rsidR="00CA3046" w:rsidRPr="00DB6FF7" w:rsidRDefault="00CA3046" w:rsidP="00CA3046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Tlfno. móbil:...........................</w:t>
      </w:r>
      <w:r>
        <w:rPr>
          <w:rFonts w:ascii="Arteixo Sans" w:hAnsi="Arteixo Sans"/>
          <w:lang w:val="gl-ES"/>
        </w:rPr>
        <w:t>.....</w:t>
      </w:r>
      <w:r w:rsidRPr="00DB6FF7">
        <w:rPr>
          <w:rFonts w:ascii="Arteixo Sans" w:hAnsi="Arteixo Sans"/>
          <w:lang w:val="gl-ES"/>
        </w:rPr>
        <w:t>...........Correo-e: .................</w:t>
      </w:r>
      <w:r>
        <w:rPr>
          <w:rFonts w:ascii="Arteixo Sans" w:hAnsi="Arteixo Sans"/>
          <w:lang w:val="gl-ES"/>
        </w:rPr>
        <w:t>.........</w:t>
      </w:r>
      <w:r w:rsidRPr="00DB6FF7">
        <w:rPr>
          <w:rFonts w:ascii="Arteixo Sans" w:hAnsi="Arteixo Sans"/>
          <w:lang w:val="gl-ES"/>
        </w:rPr>
        <w:t>..............................................................</w:t>
      </w:r>
    </w:p>
    <w:p w:rsidR="003B6F75" w:rsidRPr="007662A8" w:rsidRDefault="003B6F75" w:rsidP="003B6F75">
      <w:pPr>
        <w:jc w:val="both"/>
        <w:rPr>
          <w:rFonts w:ascii="Arteixo Sans" w:hAnsi="Arteixo Sans"/>
          <w:sz w:val="20"/>
          <w:szCs w:val="20"/>
          <w:lang w:val="gl-ES"/>
        </w:rPr>
      </w:pPr>
    </w:p>
    <w:p w:rsidR="0087312B" w:rsidRPr="007662A8" w:rsidRDefault="00730E89" w:rsidP="00983430">
      <w:pPr>
        <w:pStyle w:val="Ttulo2"/>
      </w:pPr>
      <w:r w:rsidRPr="007662A8">
        <w:t>1. Obxecto da declaración</w:t>
      </w:r>
    </w:p>
    <w:p w:rsidR="0087312B" w:rsidRPr="007662A8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>1. Que desexo participar nos programas específicos de recollida selectiva promovidos polo Concello de</w:t>
      </w:r>
      <w:r w:rsidR="006978D0" w:rsidRPr="007662A8">
        <w:rPr>
          <w:rFonts w:ascii="Arteixo Sans" w:hAnsi="Arteixo Sans"/>
          <w:lang w:val="gl-ES"/>
        </w:rPr>
        <w:t xml:space="preserve"> Arteixo</w:t>
      </w:r>
      <w:r w:rsidRPr="007662A8">
        <w:rPr>
          <w:rFonts w:ascii="Arteixo Sans" w:hAnsi="Arteixo Sans"/>
          <w:lang w:val="gl-ES"/>
        </w:rPr>
        <w:t>, de acordo cos criterios establecidos na ordenanza de xestión de residuos e demais normativa aplicable.</w:t>
      </w:r>
    </w:p>
    <w:p w:rsidR="0087312B" w:rsidRPr="007662A8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>2. Que a miña participación ten como obxectivo a adecuada segregación dos residuos e a súa entrega correcta, conforme aos seguintes programas aos que solicito adherirme:</w:t>
      </w:r>
    </w:p>
    <w:p w:rsidR="0087312B" w:rsidRPr="007662A8" w:rsidRDefault="008D2E25" w:rsidP="00983430">
      <w:pPr>
        <w:pStyle w:val="Prrafodelista"/>
        <w:numPr>
          <w:ilvl w:val="0"/>
          <w:numId w:val="10"/>
        </w:num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 xml:space="preserve">Programa de </w:t>
      </w:r>
      <w:proofErr w:type="spellStart"/>
      <w:r w:rsidRPr="007662A8">
        <w:rPr>
          <w:rFonts w:ascii="Arteixo Sans" w:hAnsi="Arteixo Sans"/>
          <w:lang w:val="gl-ES"/>
        </w:rPr>
        <w:t>compostaxe</w:t>
      </w:r>
      <w:proofErr w:type="spellEnd"/>
      <w:r w:rsidRPr="007662A8">
        <w:rPr>
          <w:rFonts w:ascii="Arteixo Sans" w:hAnsi="Arteixo Sans"/>
          <w:lang w:val="gl-ES"/>
        </w:rPr>
        <w:t xml:space="preserve"> individual</w:t>
      </w:r>
    </w:p>
    <w:p w:rsidR="0087312B" w:rsidRPr="007662A8" w:rsidRDefault="00730E89" w:rsidP="00983430">
      <w:pPr>
        <w:pStyle w:val="Ttulo2"/>
      </w:pPr>
      <w:r w:rsidRPr="007662A8">
        <w:t>2. Compromisos adquiridos</w:t>
      </w:r>
    </w:p>
    <w:p w:rsidR="0087312B" w:rsidRPr="007662A8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 xml:space="preserve">Ao amparo da presente declaración responsable, </w:t>
      </w:r>
      <w:r w:rsidR="00983430" w:rsidRPr="007662A8">
        <w:rPr>
          <w:rFonts w:ascii="Arteixo Sans" w:hAnsi="Arteixo Sans"/>
          <w:lang w:val="gl-ES"/>
        </w:rPr>
        <w:t>o asinante queda suxeito</w:t>
      </w:r>
      <w:r w:rsidRPr="007662A8">
        <w:rPr>
          <w:rFonts w:ascii="Arteixo Sans" w:hAnsi="Arteixo Sans"/>
          <w:lang w:val="gl-ES"/>
        </w:rPr>
        <w:t xml:space="preserve"> a:</w:t>
      </w:r>
    </w:p>
    <w:p w:rsidR="008D2E25" w:rsidRPr="007662A8" w:rsidRDefault="008D2E25" w:rsidP="008D2E25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t xml:space="preserve">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composteiro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cedido polo Concello é de uso exclusivo da vivenda beneficiaria, non podendo ser cedido, alleado nin destinado a outros fins distintos da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compostaxe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doméstica.</w:t>
      </w:r>
    </w:p>
    <w:p w:rsidR="008D2E25" w:rsidRPr="007662A8" w:rsidRDefault="008D2E25" w:rsidP="008D2E25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t xml:space="preserve">A persoa usuaria comprométese a facer un bo uso e mantemento do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composteiro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>, garantindo a súa conservación en boas condicións.</w:t>
      </w:r>
    </w:p>
    <w:p w:rsidR="008D2E25" w:rsidRPr="007662A8" w:rsidRDefault="008D2E25" w:rsidP="008D2E25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lastRenderedPageBreak/>
        <w:t xml:space="preserve">Debe depositarse no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composteiro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a materia orgánica xerada na vivenda, seguindo as normas de segregación e evitando materiais impropios (plásticos, metais, vidros ou outros non compostables).</w:t>
      </w:r>
    </w:p>
    <w:p w:rsidR="008D2E25" w:rsidRPr="007662A8" w:rsidRDefault="008D2E25" w:rsidP="008D2E25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t xml:space="preserve">O proceso de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compostaxe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debe realizarse de forma continuada, coa finalidade de reducir a fracción </w:t>
      </w:r>
      <w:r w:rsidR="001116FE">
        <w:rPr>
          <w:rFonts w:ascii="Arteixo Sans" w:hAnsi="Arteixo Sans"/>
          <w:sz w:val="20"/>
          <w:szCs w:val="20"/>
          <w:lang w:val="gl-ES"/>
        </w:rPr>
        <w:t xml:space="preserve">orgánica e resto </w:t>
      </w:r>
      <w:r w:rsidRPr="007662A8">
        <w:rPr>
          <w:rFonts w:ascii="Arteixo Sans" w:hAnsi="Arteixo Sans"/>
          <w:sz w:val="20"/>
          <w:szCs w:val="20"/>
          <w:lang w:val="gl-ES"/>
        </w:rPr>
        <w:t>de residuos domésticos.</w:t>
      </w:r>
    </w:p>
    <w:p w:rsidR="007662A8" w:rsidRDefault="008D2E25" w:rsidP="00FC06ED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t xml:space="preserve">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obtido debe empregarse exclusivamente como fertilizante natural en hortas, xard</w:t>
      </w:r>
      <w:r w:rsidR="007662A8">
        <w:rPr>
          <w:rFonts w:ascii="Arteixo Sans" w:hAnsi="Arteixo Sans"/>
          <w:sz w:val="20"/>
          <w:szCs w:val="20"/>
          <w:lang w:val="gl-ES"/>
        </w:rPr>
        <w:t>íns ou zonas verdes do ámbito do beneficiario</w:t>
      </w:r>
    </w:p>
    <w:p w:rsidR="008D2E25" w:rsidRPr="007662A8" w:rsidRDefault="008D2E25" w:rsidP="00FC06ED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t xml:space="preserve">Autorízase expresamente ao Concello a realizar inspeccións periódicas para verificar o correcto uso do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composteiro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, o cumprimento das normas de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compostaxe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e a calidade do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obtido.</w:t>
      </w:r>
    </w:p>
    <w:p w:rsidR="008D2E25" w:rsidRPr="007662A8" w:rsidRDefault="008D2E25" w:rsidP="008D2E25">
      <w:pPr>
        <w:pStyle w:val="NormalWeb"/>
        <w:numPr>
          <w:ilvl w:val="0"/>
          <w:numId w:val="11"/>
        </w:numPr>
        <w:jc w:val="both"/>
        <w:rPr>
          <w:rFonts w:ascii="Arteixo Sans" w:hAnsi="Arteixo Sans"/>
          <w:sz w:val="20"/>
          <w:szCs w:val="20"/>
          <w:lang w:val="gl-ES"/>
        </w:rPr>
      </w:pPr>
      <w:r w:rsidRPr="007662A8">
        <w:rPr>
          <w:rFonts w:ascii="Arteixo Sans" w:hAnsi="Arteixo Sans"/>
          <w:sz w:val="20"/>
          <w:szCs w:val="20"/>
          <w:lang w:val="gl-ES"/>
        </w:rPr>
        <w:t xml:space="preserve">O incumprimento reiterado ou grave destas condicións poderá dar lugar á retirada do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composteiro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e á exclusión do Programa de </w:t>
      </w:r>
      <w:proofErr w:type="spellStart"/>
      <w:r w:rsidRPr="007662A8">
        <w:rPr>
          <w:rFonts w:ascii="Arteixo Sans" w:hAnsi="Arteixo Sans"/>
          <w:sz w:val="20"/>
          <w:szCs w:val="20"/>
          <w:lang w:val="gl-ES"/>
        </w:rPr>
        <w:t>Compostaxe</w:t>
      </w:r>
      <w:proofErr w:type="spellEnd"/>
      <w:r w:rsidRPr="007662A8">
        <w:rPr>
          <w:rFonts w:ascii="Arteixo Sans" w:hAnsi="Arteixo Sans"/>
          <w:sz w:val="20"/>
          <w:szCs w:val="20"/>
          <w:lang w:val="gl-ES"/>
        </w:rPr>
        <w:t xml:space="preserve"> Individual.</w:t>
      </w:r>
    </w:p>
    <w:p w:rsidR="0087312B" w:rsidRPr="007662A8" w:rsidRDefault="00730E89" w:rsidP="00983430">
      <w:pPr>
        <w:pStyle w:val="Ttulo2"/>
      </w:pPr>
      <w:r w:rsidRPr="007662A8">
        <w:t>3. Efectos da declaración responsable</w:t>
      </w:r>
    </w:p>
    <w:p w:rsidR="0087312B" w:rsidRPr="007662A8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 xml:space="preserve">1. Coa presentación desta declaración responsable, solicito a aplicación das reducións </w:t>
      </w:r>
      <w:proofErr w:type="spellStart"/>
      <w:r w:rsidRPr="007662A8">
        <w:rPr>
          <w:rFonts w:ascii="Arteixo Sans" w:hAnsi="Arteixo Sans"/>
          <w:lang w:val="gl-ES"/>
        </w:rPr>
        <w:t>tarifarias</w:t>
      </w:r>
      <w:proofErr w:type="spellEnd"/>
      <w:r w:rsidRPr="007662A8">
        <w:rPr>
          <w:rFonts w:ascii="Arteixo Sans" w:hAnsi="Arteixo Sans"/>
          <w:lang w:val="gl-ES"/>
        </w:rPr>
        <w:t xml:space="preserve"> na taxa de xestión de residuos municipais, conforme á normativa vixente, para o período de </w:t>
      </w:r>
      <w:proofErr w:type="spellStart"/>
      <w:r w:rsidRPr="007662A8">
        <w:rPr>
          <w:rFonts w:ascii="Arteixo Sans" w:hAnsi="Arteixo Sans"/>
          <w:lang w:val="gl-ES"/>
        </w:rPr>
        <w:t>devengo</w:t>
      </w:r>
      <w:proofErr w:type="spellEnd"/>
      <w:r w:rsidRPr="007662A8">
        <w:rPr>
          <w:rFonts w:ascii="Arteixo Sans" w:hAnsi="Arteixo Sans"/>
          <w:lang w:val="gl-ES"/>
        </w:rPr>
        <w:t xml:space="preserve"> no que se presente esta declaración e se inicie a miña participación.</w:t>
      </w:r>
    </w:p>
    <w:p w:rsidR="0087312B" w:rsidRPr="007662A8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 xml:space="preserve">2. Entendo que se a miña participación comeza despois da data de </w:t>
      </w:r>
      <w:proofErr w:type="spellStart"/>
      <w:r w:rsidRPr="007662A8">
        <w:rPr>
          <w:rFonts w:ascii="Arteixo Sans" w:hAnsi="Arteixo Sans"/>
          <w:lang w:val="gl-ES"/>
        </w:rPr>
        <w:t>devengo</w:t>
      </w:r>
      <w:proofErr w:type="spellEnd"/>
      <w:r w:rsidRPr="007662A8">
        <w:rPr>
          <w:rFonts w:ascii="Arteixo Sans" w:hAnsi="Arteixo Sans"/>
          <w:lang w:val="gl-ES"/>
        </w:rPr>
        <w:t xml:space="preserve"> da taxa correspondente, </w:t>
      </w:r>
      <w:r w:rsidR="00983430" w:rsidRPr="007662A8">
        <w:rPr>
          <w:rFonts w:ascii="Arteixo Sans" w:hAnsi="Arteixo Sans"/>
          <w:lang w:val="gl-ES"/>
        </w:rPr>
        <w:t>aplicándose a redución</w:t>
      </w:r>
      <w:r w:rsidRPr="007662A8">
        <w:rPr>
          <w:rFonts w:ascii="Arteixo Sans" w:hAnsi="Arteixo Sans"/>
          <w:lang w:val="gl-ES"/>
        </w:rPr>
        <w:t xml:space="preserve"> ao seguinte período de cobro, sen carácter retroactivo.</w:t>
      </w:r>
    </w:p>
    <w:p w:rsidR="0087312B" w:rsidRPr="007662A8" w:rsidRDefault="00730E89" w:rsidP="00983430">
      <w:pPr>
        <w:pStyle w:val="Ttulo2"/>
      </w:pPr>
      <w:r w:rsidRPr="007662A8">
        <w:t>4. Manifestación e conformidade</w:t>
      </w:r>
    </w:p>
    <w:p w:rsidR="00072FC3" w:rsidRDefault="00072FC3" w:rsidP="00072FC3">
      <w:pPr>
        <w:jc w:val="both"/>
        <w:rPr>
          <w:rFonts w:ascii="Arteixo Sans" w:hAnsi="Arteixo Sans"/>
          <w:lang w:val="gl-ES"/>
        </w:rPr>
      </w:pPr>
      <w:r>
        <w:rPr>
          <w:rFonts w:ascii="Arteixo Sans" w:hAnsi="Arteixo Sans"/>
          <w:lang w:val="gl-ES"/>
        </w:rPr>
        <w:t>Declaro que coñezo e acepto as condicións, normas e obrigas relativas aos programas de recollida selectiva promovidos polo Concello, comprometéndome a cumprir con cada un dos puntos aquí expresados así como a Ordenanza Municipal de Xestión de Residuos Domésticos (</w:t>
      </w:r>
      <w:r>
        <w:rPr>
          <w:rFonts w:ascii="Arteixo Sans" w:hAnsi="Arteixo Sans" w:cs="ITCFranklinGothicStd-Book"/>
          <w:lang w:val="es-ES"/>
        </w:rPr>
        <w:t>BOP NÚMERO 65 | 04.04.2025)</w:t>
      </w:r>
      <w:r>
        <w:rPr>
          <w:rFonts w:ascii="Arteixo Sans" w:hAnsi="Arteixo Sans"/>
          <w:lang w:val="gl-ES"/>
        </w:rPr>
        <w:t>. Igualmente, autorizo ao Concello de Arteixo para verificar a correcta segregación e entrega dos residuos, así como para realizar as comprobacións que considere necesarias para o seguimento e control da participación no programa.</w:t>
      </w:r>
    </w:p>
    <w:p w:rsidR="005024B8" w:rsidRPr="007662A8" w:rsidRDefault="005024B8" w:rsidP="006978D0">
      <w:pPr>
        <w:jc w:val="both"/>
        <w:rPr>
          <w:rFonts w:ascii="Arteixo Sans" w:hAnsi="Arteixo Sans"/>
          <w:lang w:val="gl-ES"/>
        </w:rPr>
      </w:pPr>
    </w:p>
    <w:p w:rsidR="0087312B" w:rsidRPr="007662A8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>Data: ......................</w:t>
      </w:r>
    </w:p>
    <w:p w:rsidR="0087312B" w:rsidRDefault="00730E89" w:rsidP="006978D0">
      <w:pPr>
        <w:jc w:val="both"/>
        <w:rPr>
          <w:rFonts w:ascii="Arteixo Sans" w:hAnsi="Arteixo Sans"/>
          <w:lang w:val="gl-ES"/>
        </w:rPr>
      </w:pPr>
      <w:r w:rsidRPr="007662A8">
        <w:rPr>
          <w:rFonts w:ascii="Arteixo Sans" w:hAnsi="Arteixo Sans"/>
          <w:lang w:val="gl-ES"/>
        </w:rPr>
        <w:t>Sinatura do declarante: ...............................................</w:t>
      </w:r>
    </w:p>
    <w:p w:rsidR="00CA3046" w:rsidRDefault="00CA3046" w:rsidP="006978D0">
      <w:pPr>
        <w:jc w:val="both"/>
        <w:rPr>
          <w:rFonts w:ascii="Arteixo Sans" w:hAnsi="Arteixo Sans"/>
          <w:lang w:val="gl-ES"/>
        </w:rPr>
      </w:pPr>
    </w:p>
    <w:p w:rsidR="00CA3046" w:rsidRDefault="00CA3046" w:rsidP="006978D0">
      <w:pPr>
        <w:jc w:val="both"/>
        <w:rPr>
          <w:rFonts w:ascii="Arteixo Sans" w:hAnsi="Arteixo Sans"/>
          <w:lang w:val="gl-ES"/>
        </w:rPr>
      </w:pPr>
    </w:p>
    <w:p w:rsidR="00CA3046" w:rsidRDefault="00CA3046" w:rsidP="006978D0">
      <w:pPr>
        <w:jc w:val="both"/>
        <w:rPr>
          <w:rFonts w:ascii="Arteixo Sans" w:hAnsi="Arteixo Sans"/>
          <w:lang w:val="gl-ES"/>
        </w:rPr>
      </w:pPr>
    </w:p>
    <w:p w:rsidR="00CA3046" w:rsidRDefault="00CA3046" w:rsidP="00CA3046">
      <w:pPr>
        <w:pStyle w:val="Sinespaciado"/>
        <w:rPr>
          <w:rFonts w:ascii="Arteixo Sans" w:hAnsi="Arteixo Sans"/>
          <w:sz w:val="18"/>
          <w:szCs w:val="18"/>
          <w:lang w:val="gl-ES"/>
        </w:rPr>
      </w:pPr>
      <w:r w:rsidRPr="00813310">
        <w:rPr>
          <w:rFonts w:ascii="Arteixo Sans" w:hAnsi="Arteixo Sans"/>
          <w:b/>
          <w:sz w:val="18"/>
          <w:szCs w:val="18"/>
          <w:vertAlign w:val="superscript"/>
          <w:lang w:val="gl-ES"/>
        </w:rPr>
        <w:t>1</w:t>
      </w:r>
      <w:r w:rsidRPr="00A01D5C">
        <w:rPr>
          <w:rFonts w:ascii="Arteixo Sans" w:hAnsi="Arteixo Sans"/>
          <w:sz w:val="18"/>
          <w:szCs w:val="18"/>
          <w:lang w:val="gl-ES"/>
        </w:rPr>
        <w:t xml:space="preserve"> Persoa titular do contrato</w:t>
      </w:r>
      <w:r>
        <w:rPr>
          <w:rFonts w:ascii="Arteixo Sans" w:hAnsi="Arteixo Sans"/>
          <w:sz w:val="18"/>
          <w:szCs w:val="18"/>
          <w:lang w:val="gl-ES"/>
        </w:rPr>
        <w:t>/abono</w:t>
      </w:r>
      <w:r w:rsidRPr="00A01D5C">
        <w:rPr>
          <w:rFonts w:ascii="Arteixo Sans" w:hAnsi="Arteixo Sans"/>
          <w:sz w:val="18"/>
          <w:szCs w:val="18"/>
          <w:lang w:val="gl-ES"/>
        </w:rPr>
        <w:t xml:space="preserve"> de recollida do lixo</w:t>
      </w:r>
      <w:r>
        <w:rPr>
          <w:rFonts w:ascii="Arteixo Sans" w:hAnsi="Arteixo Sans"/>
          <w:sz w:val="18"/>
          <w:szCs w:val="18"/>
          <w:lang w:val="gl-ES"/>
        </w:rPr>
        <w:t xml:space="preserve">  </w:t>
      </w:r>
    </w:p>
    <w:p w:rsidR="00CA3046" w:rsidRPr="007662A8" w:rsidRDefault="00CA3046" w:rsidP="006978D0">
      <w:pPr>
        <w:jc w:val="both"/>
        <w:rPr>
          <w:rFonts w:ascii="Arteixo Sans" w:hAnsi="Arteixo Sans"/>
          <w:lang w:val="gl-ES"/>
        </w:rPr>
      </w:pPr>
    </w:p>
    <w:sectPr w:rsidR="00CA3046" w:rsidRPr="007662A8" w:rsidSect="00CA3046">
      <w:headerReference w:type="default" r:id="rId8"/>
      <w:footerReference w:type="default" r:id="rId9"/>
      <w:pgSz w:w="12240" w:h="15840"/>
      <w:pgMar w:top="1134" w:right="758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89" w:rsidRDefault="00730E89" w:rsidP="00730E89">
      <w:pPr>
        <w:spacing w:after="0" w:line="240" w:lineRule="auto"/>
      </w:pPr>
      <w:r>
        <w:separator/>
      </w:r>
    </w:p>
  </w:endnote>
  <w:end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teixo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89" w:rsidRDefault="00730E89" w:rsidP="00730E89">
    <w:pPr>
      <w:spacing w:after="0" w:line="259" w:lineRule="auto"/>
      <w:ind w:left="-1702" w:right="10212"/>
    </w:pP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D33E5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D33E5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89" w:rsidRDefault="00730E89" w:rsidP="00730E89">
      <w:pPr>
        <w:spacing w:after="0" w:line="240" w:lineRule="auto"/>
      </w:pPr>
      <w:r>
        <w:separator/>
      </w:r>
    </w:p>
  </w:footnote>
  <w:foot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30" w:rsidRDefault="00983430" w:rsidP="00730E89">
    <w:pPr>
      <w:spacing w:after="0" w:line="240" w:lineRule="auto"/>
      <w:rPr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89833C4" wp14:editId="7206B600">
              <wp:simplePos x="0" y="0"/>
              <wp:positionH relativeFrom="page">
                <wp:posOffset>365222</wp:posOffset>
              </wp:positionH>
              <wp:positionV relativeFrom="paragraph">
                <wp:posOffset>-289092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7294B21" id="Grupo 16" o:spid="_x0000_s1026" style="position:absolute;margin-left:28.75pt;margin-top:-22.75pt;width:542.6pt;height:43.15pt;z-index:251656192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:rsidR="00730E89" w:rsidRPr="00730E89" w:rsidRDefault="00730E89" w:rsidP="00730E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AA471F"/>
    <w:multiLevelType w:val="hybridMultilevel"/>
    <w:tmpl w:val="655AB0F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3D5F99"/>
    <w:multiLevelType w:val="multilevel"/>
    <w:tmpl w:val="BE7E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9C2"/>
    <w:rsid w:val="00034616"/>
    <w:rsid w:val="0006063C"/>
    <w:rsid w:val="00072FC3"/>
    <w:rsid w:val="00081C72"/>
    <w:rsid w:val="000D1F95"/>
    <w:rsid w:val="001116FE"/>
    <w:rsid w:val="0015074B"/>
    <w:rsid w:val="001F145D"/>
    <w:rsid w:val="0029639D"/>
    <w:rsid w:val="00326F90"/>
    <w:rsid w:val="003B6F75"/>
    <w:rsid w:val="005024B8"/>
    <w:rsid w:val="00523726"/>
    <w:rsid w:val="006978D0"/>
    <w:rsid w:val="00730E89"/>
    <w:rsid w:val="007662A8"/>
    <w:rsid w:val="007C1876"/>
    <w:rsid w:val="0087312B"/>
    <w:rsid w:val="008D2E25"/>
    <w:rsid w:val="008E0AAA"/>
    <w:rsid w:val="00983430"/>
    <w:rsid w:val="00A6549D"/>
    <w:rsid w:val="00AA1D8D"/>
    <w:rsid w:val="00B47730"/>
    <w:rsid w:val="00CA3046"/>
    <w:rsid w:val="00CB0664"/>
    <w:rsid w:val="00D33E54"/>
    <w:rsid w:val="00EF423B"/>
    <w:rsid w:val="00FB3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300"/>
  <w15:docId w15:val="{3490A149-D4BF-49F5-9A23-E05509B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3430"/>
    <w:pPr>
      <w:keepNext/>
      <w:keepLines/>
      <w:spacing w:before="200" w:after="0"/>
      <w:jc w:val="both"/>
      <w:outlineLvl w:val="1"/>
    </w:pPr>
    <w:rPr>
      <w:rFonts w:ascii="Arteixo Sans" w:eastAsiaTheme="majorEastAsia" w:hAnsi="Arteixo Sans" w:cstheme="majorBidi"/>
      <w:b/>
      <w:bCs/>
      <w:color w:val="004620"/>
      <w:sz w:val="26"/>
      <w:szCs w:val="26"/>
      <w:lang w:val="gl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3430"/>
    <w:rPr>
      <w:rFonts w:ascii="Arteixo Sans" w:eastAsiaTheme="majorEastAsia" w:hAnsi="Arteixo Sans" w:cstheme="majorBidi"/>
      <w:b/>
      <w:bCs/>
      <w:color w:val="004620"/>
      <w:sz w:val="26"/>
      <w:szCs w:val="26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rsid w:val="00730E89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4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15D19-7F17-44C8-8D39-635EB22B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Ramón Castro Amado</cp:lastModifiedBy>
  <cp:revision>3</cp:revision>
  <cp:lastPrinted>2025-10-09T11:06:00Z</cp:lastPrinted>
  <dcterms:created xsi:type="dcterms:W3CDTF">2025-10-09T11:26:00Z</dcterms:created>
  <dcterms:modified xsi:type="dcterms:W3CDTF">2025-10-09T11:27:00Z</dcterms:modified>
  <cp:category/>
</cp:coreProperties>
</file>