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0302E" w14:textId="6BA1BD7D" w:rsidR="002A5880" w:rsidRPr="004773A0" w:rsidRDefault="009E31CA" w:rsidP="0016440D">
      <w:pPr>
        <w:spacing w:after="0" w:line="240" w:lineRule="auto"/>
        <w:rPr>
          <w:rFonts w:ascii="Arteixo Sans" w:hAnsi="Arteixo Sans" w:cs="Arial"/>
          <w:b/>
          <w:sz w:val="24"/>
          <w:szCs w:val="24"/>
          <w:lang w:val="gl-ES"/>
        </w:rPr>
      </w:pPr>
      <w:r>
        <w:rPr>
          <w:rFonts w:ascii="Arteixo Sans" w:hAnsi="Arteixo Sans" w:cs="Arial"/>
          <w:b/>
          <w:sz w:val="24"/>
          <w:szCs w:val="24"/>
          <w:lang w:val="gl-ES"/>
        </w:rPr>
        <w:t>TEXTO</w:t>
      </w:r>
      <w:r w:rsidR="002A5880" w:rsidRPr="004773A0">
        <w:rPr>
          <w:rFonts w:ascii="Arteixo Sans" w:hAnsi="Arteixo Sans" w:cs="Arial"/>
          <w:b/>
          <w:sz w:val="24"/>
          <w:szCs w:val="24"/>
          <w:lang w:val="gl-ES"/>
        </w:rPr>
        <w:t xml:space="preserve"> DA CONVOCATORIA AO ABEIRO DAS BASES PARA A CONCESIÓN DE SUBVENCIÓNS PARA ACTIVIDADES DEPORTIVAS MEDIANTE CONCORRENCIA COMPETITIVA PARA O ANO 2025</w:t>
      </w:r>
    </w:p>
    <w:p w14:paraId="3E24FA53" w14:textId="77777777" w:rsidR="002A5880" w:rsidRPr="004773A0" w:rsidRDefault="002A5880" w:rsidP="0016440D">
      <w:pPr>
        <w:spacing w:after="0" w:line="240" w:lineRule="auto"/>
        <w:rPr>
          <w:rFonts w:ascii="Arteixo Sans" w:hAnsi="Arteixo Sans" w:cs="Arial"/>
          <w:b/>
          <w:sz w:val="24"/>
          <w:szCs w:val="24"/>
          <w:lang w:val="gl-ES"/>
        </w:rPr>
      </w:pPr>
    </w:p>
    <w:p w14:paraId="2BA42309" w14:textId="77777777" w:rsidR="002A5880" w:rsidRPr="004773A0" w:rsidRDefault="002A5880" w:rsidP="002A5880">
      <w:pPr>
        <w:numPr>
          <w:ilvl w:val="0"/>
          <w:numId w:val="21"/>
        </w:numPr>
        <w:suppressAutoHyphens w:val="0"/>
        <w:spacing w:after="0" w:line="240" w:lineRule="auto"/>
        <w:ind w:right="0"/>
        <w:rPr>
          <w:rFonts w:ascii="Arteixo Sans" w:hAnsi="Arteixo Sans"/>
          <w:sz w:val="24"/>
          <w:szCs w:val="24"/>
          <w:lang w:val="gl-ES"/>
        </w:rPr>
      </w:pPr>
      <w:r w:rsidRPr="004773A0">
        <w:rPr>
          <w:rFonts w:ascii="Arteixo Sans" w:hAnsi="Arteixo Sans" w:cs="Arial"/>
          <w:b/>
          <w:sz w:val="24"/>
          <w:szCs w:val="24"/>
          <w:lang w:val="gl-ES"/>
        </w:rPr>
        <w:t>BASES REGULADORAS</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23.2.a) Lei 38/2003, de 17 de novembro, Xeral de Subvencións; en adiante LXS)</w:t>
      </w:r>
    </w:p>
    <w:p w14:paraId="52E0E4CA" w14:textId="0465180A" w:rsidR="002A5880" w:rsidRPr="004773A0" w:rsidRDefault="002A5880" w:rsidP="00B61C29">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A presente convocatoria rexerase polas BASES REGULADORAS PARA A CONCESIÓN DE SUBVENCI</w:t>
      </w:r>
      <w:bookmarkStart w:id="0" w:name="_GoBack"/>
      <w:bookmarkEnd w:id="0"/>
      <w:r w:rsidRPr="004773A0">
        <w:rPr>
          <w:rFonts w:ascii="Arteixo Sans" w:hAnsi="Arteixo Sans" w:cs="Arial"/>
          <w:sz w:val="24"/>
          <w:szCs w:val="24"/>
          <w:lang w:val="gl-ES"/>
        </w:rPr>
        <w:t xml:space="preserve">ÓNS DESTINADAS A  ACTIVIDADES DEPORTIVAS EN RÉXIME DE CONCORRENCIA COMPETITIVA, aprobadas polo Pleno da Corporación en sesión ordinaria do 27 de marzo de 2025 e publicado o texto íntegro no Boletín Oficial da provincia o </w:t>
      </w:r>
      <w:r w:rsidR="000F01B8" w:rsidRPr="004773A0">
        <w:rPr>
          <w:rFonts w:ascii="Arteixo Sans" w:hAnsi="Arteixo Sans" w:cs="Arial"/>
          <w:sz w:val="24"/>
          <w:szCs w:val="24"/>
          <w:lang w:val="gl-ES"/>
        </w:rPr>
        <w:t>10</w:t>
      </w:r>
      <w:r w:rsidRPr="004773A0">
        <w:rPr>
          <w:rFonts w:ascii="Arteixo Sans" w:hAnsi="Arteixo Sans" w:cs="Arial"/>
          <w:sz w:val="24"/>
          <w:szCs w:val="24"/>
          <w:lang w:val="gl-ES"/>
        </w:rPr>
        <w:t xml:space="preserve"> de abril de 2025.</w:t>
      </w:r>
    </w:p>
    <w:p w14:paraId="18B5EF07" w14:textId="77777777" w:rsidR="002A5880" w:rsidRPr="004773A0" w:rsidRDefault="002A5880" w:rsidP="00B61C29">
      <w:pPr>
        <w:spacing w:after="0" w:line="240" w:lineRule="auto"/>
        <w:rPr>
          <w:rFonts w:ascii="Arteixo Sans" w:hAnsi="Arteixo Sans" w:cs="Arial"/>
          <w:b/>
          <w:sz w:val="24"/>
          <w:szCs w:val="24"/>
          <w:lang w:val="gl-ES"/>
        </w:rPr>
      </w:pPr>
    </w:p>
    <w:p w14:paraId="169FAAA0"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CRÉDITO ORZAMENTARIO</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23.2.b LXS)</w:t>
      </w:r>
    </w:p>
    <w:p w14:paraId="06616FC1" w14:textId="77777777" w:rsidR="002A5880" w:rsidRPr="004773A0" w:rsidRDefault="002A5880" w:rsidP="0016440D">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 xml:space="preserve">As contías destinadas son os importes consignados no orzamento ordinario para o ano 2025, ascendendo a un total de 262.000,00 € con cargo á partida 341.489.03.  </w:t>
      </w:r>
    </w:p>
    <w:p w14:paraId="6308F85B" w14:textId="77777777" w:rsidR="002A5880" w:rsidRPr="004773A0" w:rsidRDefault="002A5880" w:rsidP="0016440D">
      <w:pPr>
        <w:pStyle w:val="Prrafodelista"/>
        <w:spacing w:after="0" w:line="240" w:lineRule="auto"/>
        <w:rPr>
          <w:rFonts w:ascii="Arteixo Sans" w:hAnsi="Arteixo Sans" w:cs="Arial"/>
          <w:sz w:val="24"/>
          <w:szCs w:val="24"/>
          <w:lang w:val="gl-ES"/>
        </w:rPr>
      </w:pPr>
    </w:p>
    <w:p w14:paraId="6A2CB291"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OBXECTO</w:t>
      </w:r>
      <w:r w:rsidRPr="004773A0">
        <w:rPr>
          <w:rFonts w:ascii="Arteixo Sans" w:hAnsi="Arteixo Sans" w:cs="Arial"/>
          <w:sz w:val="24"/>
          <w:szCs w:val="24"/>
          <w:lang w:val="gl-ES"/>
        </w:rPr>
        <w:t>.</w:t>
      </w:r>
      <w:r w:rsidRPr="004773A0">
        <w:rPr>
          <w:rFonts w:ascii="Arteixo Sans" w:hAnsi="Arteixo Sans" w:cs="Arial"/>
          <w:i/>
          <w:sz w:val="20"/>
          <w:szCs w:val="20"/>
          <w:lang w:val="gl-ES"/>
        </w:rPr>
        <w:t xml:space="preserve"> (Art. 23.2.c LXS)</w:t>
      </w:r>
    </w:p>
    <w:p w14:paraId="4FCB5A03" w14:textId="77777777" w:rsidR="002A5880" w:rsidRPr="004773A0" w:rsidRDefault="002A5880" w:rsidP="0016440D">
      <w:pPr>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Considerando que o Concello de Arteixo recoñece as funcións do deporte como elemento fundamental na formación integral e mellora da calidade de vida dos cidadáns e como favorecedor de cohesión social, considerando de interese a actividade deportiva. Consecuentemente é preciso destinar recursos económicos á actividade de fomento, para a concesión de axudas económicas destinadas á promoción do deporte federado, organización de eventos deportivos e á organización de programas de fomento de actividade física saudable.</w:t>
      </w:r>
    </w:p>
    <w:p w14:paraId="4749102A" w14:textId="77777777" w:rsidR="002A5880" w:rsidRPr="004773A0" w:rsidRDefault="002A5880" w:rsidP="0016440D">
      <w:pPr>
        <w:pStyle w:val="Prrafodelista"/>
        <w:spacing w:after="0" w:line="240" w:lineRule="auto"/>
        <w:rPr>
          <w:rFonts w:ascii="Arteixo Sans" w:hAnsi="Arteixo Sans" w:cs="Arial"/>
          <w:sz w:val="24"/>
          <w:szCs w:val="24"/>
          <w:lang w:val="gl-ES"/>
        </w:rPr>
      </w:pPr>
    </w:p>
    <w:p w14:paraId="58FDE463" w14:textId="77777777" w:rsidR="002A5880" w:rsidRPr="004773A0" w:rsidRDefault="002A5880" w:rsidP="0016440D">
      <w:pPr>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A finalidade é a promoción e fomento do deporte, subvencionando actividades realizadas no Concello de Arteixo, destinada a apoiar ás entidades locais sen ánimo de lucro na creación ou mantemento de actividades, fomento do deporte base, deporte para todos, organización de eventos deportivos, así coma na dotación de equipamentos das programacións que desenvolven en materia de deportes.</w:t>
      </w:r>
    </w:p>
    <w:p w14:paraId="1F2F8E99" w14:textId="77777777" w:rsidR="002A5880" w:rsidRPr="004773A0" w:rsidRDefault="002A5880" w:rsidP="0016440D">
      <w:pPr>
        <w:pStyle w:val="Prrafodelista"/>
        <w:spacing w:after="0" w:line="240" w:lineRule="auto"/>
        <w:rPr>
          <w:rFonts w:ascii="Arteixo Sans" w:hAnsi="Arteixo Sans" w:cs="Arial"/>
          <w:sz w:val="24"/>
          <w:szCs w:val="24"/>
          <w:lang w:val="gl-ES"/>
        </w:rPr>
      </w:pPr>
    </w:p>
    <w:p w14:paraId="7E7E34E2" w14:textId="77777777" w:rsidR="002A5880" w:rsidRPr="004773A0" w:rsidRDefault="002A5880" w:rsidP="0016440D">
      <w:pPr>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En base á súa finalidade distínguense cinco liñas de financiación para entidades deportivas:</w:t>
      </w:r>
    </w:p>
    <w:p w14:paraId="4ABFAFDF" w14:textId="77777777" w:rsidR="002A5880" w:rsidRPr="004773A0" w:rsidRDefault="002A5880" w:rsidP="0016440D">
      <w:pPr>
        <w:pStyle w:val="Prrafodelista"/>
        <w:spacing w:after="0" w:line="240" w:lineRule="auto"/>
        <w:rPr>
          <w:rFonts w:ascii="Arteixo Sans" w:hAnsi="Arteixo Sans" w:cs="Arial"/>
          <w:i/>
          <w:sz w:val="20"/>
          <w:szCs w:val="20"/>
          <w:lang w:val="gl-ES"/>
        </w:rPr>
      </w:pPr>
      <w:r w:rsidRPr="004773A0">
        <w:rPr>
          <w:rFonts w:ascii="Arteixo Sans" w:hAnsi="Arteixo Sans" w:cs="Arial"/>
          <w:sz w:val="24"/>
          <w:szCs w:val="24"/>
          <w:lang w:val="gl-ES"/>
        </w:rPr>
        <w:t>1) Programa de fomento do deporte federado en deportes de equipo</w:t>
      </w:r>
    </w:p>
    <w:p w14:paraId="36CADBE6" w14:textId="77777777" w:rsidR="002A5880" w:rsidRPr="004773A0" w:rsidRDefault="002A5880" w:rsidP="0016440D">
      <w:pPr>
        <w:pStyle w:val="Prrafodelista"/>
        <w:spacing w:after="0" w:line="240" w:lineRule="auto"/>
        <w:rPr>
          <w:rFonts w:ascii="Arteixo Sans" w:hAnsi="Arteixo Sans" w:cs="Arial"/>
          <w:sz w:val="24"/>
          <w:szCs w:val="24"/>
          <w:lang w:val="gl-ES"/>
        </w:rPr>
      </w:pPr>
      <w:r w:rsidRPr="004773A0">
        <w:rPr>
          <w:rFonts w:ascii="Arteixo Sans" w:hAnsi="Arteixo Sans" w:cs="Arial"/>
          <w:sz w:val="24"/>
          <w:szCs w:val="24"/>
          <w:lang w:val="gl-ES"/>
        </w:rPr>
        <w:t xml:space="preserve">2) Programa de fomento do deporte federado en deportes individuais </w:t>
      </w:r>
    </w:p>
    <w:p w14:paraId="1F62D0E3" w14:textId="77777777" w:rsidR="002A5880" w:rsidRPr="004773A0" w:rsidRDefault="002A5880" w:rsidP="0016440D">
      <w:pPr>
        <w:pStyle w:val="Prrafodelista"/>
        <w:spacing w:after="0" w:line="240" w:lineRule="auto"/>
        <w:rPr>
          <w:rFonts w:ascii="Arteixo Sans" w:hAnsi="Arteixo Sans" w:cs="Arial"/>
          <w:sz w:val="24"/>
          <w:szCs w:val="24"/>
          <w:lang w:val="gl-ES"/>
        </w:rPr>
      </w:pPr>
      <w:r w:rsidRPr="004773A0">
        <w:rPr>
          <w:rFonts w:ascii="Arteixo Sans" w:hAnsi="Arteixo Sans" w:cs="Arial"/>
          <w:sz w:val="24"/>
          <w:szCs w:val="24"/>
          <w:lang w:val="gl-ES"/>
        </w:rPr>
        <w:t>3) Programa de eventos deportivos.</w:t>
      </w:r>
    </w:p>
    <w:p w14:paraId="2CF44F23" w14:textId="77777777" w:rsidR="002A5880" w:rsidRPr="004773A0" w:rsidRDefault="002A5880" w:rsidP="0016440D">
      <w:pPr>
        <w:pStyle w:val="Prrafodelista"/>
        <w:spacing w:after="0" w:line="240" w:lineRule="auto"/>
        <w:rPr>
          <w:rFonts w:ascii="Arteixo Sans" w:hAnsi="Arteixo Sans" w:cs="Arial"/>
          <w:sz w:val="24"/>
          <w:szCs w:val="24"/>
          <w:lang w:val="gl-ES"/>
        </w:rPr>
      </w:pPr>
      <w:r w:rsidRPr="004773A0">
        <w:rPr>
          <w:rFonts w:ascii="Arteixo Sans" w:hAnsi="Arteixo Sans" w:cs="Arial"/>
          <w:sz w:val="24"/>
          <w:szCs w:val="24"/>
          <w:lang w:val="gl-ES"/>
        </w:rPr>
        <w:t>4) Programa de fomento de programas de actividade física saudable.</w:t>
      </w:r>
    </w:p>
    <w:p w14:paraId="338CADCF" w14:textId="77777777" w:rsidR="002A5880" w:rsidRPr="004773A0" w:rsidRDefault="002A5880" w:rsidP="0016440D">
      <w:pPr>
        <w:pStyle w:val="Prrafodelista"/>
        <w:spacing w:after="0" w:line="240" w:lineRule="auto"/>
        <w:rPr>
          <w:rFonts w:ascii="Arteixo Sans" w:hAnsi="Arteixo Sans" w:cs="Arial"/>
          <w:sz w:val="24"/>
          <w:szCs w:val="24"/>
          <w:lang w:val="gl-ES"/>
        </w:rPr>
      </w:pPr>
      <w:r w:rsidRPr="004773A0">
        <w:rPr>
          <w:rFonts w:ascii="Arteixo Sans" w:hAnsi="Arteixo Sans" w:cs="Arial"/>
          <w:sz w:val="24"/>
          <w:szCs w:val="24"/>
          <w:lang w:val="gl-ES"/>
        </w:rPr>
        <w:t>5) Programa de deportes autóctonos.</w:t>
      </w:r>
    </w:p>
    <w:p w14:paraId="36F4AB9A" w14:textId="77777777" w:rsidR="002A5880" w:rsidRPr="004773A0" w:rsidRDefault="002A5880" w:rsidP="0016440D">
      <w:pPr>
        <w:pStyle w:val="Prrafodelista"/>
        <w:spacing w:after="0" w:line="240" w:lineRule="auto"/>
        <w:rPr>
          <w:rFonts w:ascii="Arteixo Sans" w:hAnsi="Arteixo Sans" w:cs="Arial"/>
          <w:sz w:val="24"/>
          <w:szCs w:val="24"/>
          <w:lang w:val="gl-ES"/>
        </w:rPr>
      </w:pPr>
    </w:p>
    <w:p w14:paraId="6367FEC5" w14:textId="77777777" w:rsidR="002A5880" w:rsidRPr="004773A0" w:rsidRDefault="002A5880" w:rsidP="0016440D">
      <w:pPr>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 xml:space="preserve">As entidades deportivas poderán solicitar subvención para unha ou varias liñas de financiación, sen límite de eventos e programas, co único requisito obrigatorio de que reciban un mínimo do 30% da puntuación máxima establecida nos criterios de avaliación en cada un dos eventos deportivos ou programas de </w:t>
      </w:r>
      <w:r w:rsidRPr="004773A0">
        <w:rPr>
          <w:rFonts w:ascii="Arteixo Sans" w:hAnsi="Arteixo Sans" w:cs="Arial"/>
          <w:sz w:val="24"/>
          <w:szCs w:val="24"/>
          <w:lang w:val="gl-ES"/>
        </w:rPr>
        <w:lastRenderedPageBreak/>
        <w:t>fomento de actividade física saudables. Para as entidades deportivas que queiran optar ao programa de deporte federado, é indispensable que o 50% dos deportistas con licencia deportiva de competición, estean empadroados no Concello de Arteixo.</w:t>
      </w:r>
    </w:p>
    <w:p w14:paraId="27A5C4E1" w14:textId="77777777" w:rsidR="002A5880" w:rsidRPr="004773A0" w:rsidRDefault="002A5880" w:rsidP="0016440D">
      <w:pPr>
        <w:spacing w:after="0" w:line="240" w:lineRule="auto"/>
        <w:rPr>
          <w:rFonts w:ascii="Arteixo Sans" w:hAnsi="Arteixo Sans" w:cs="Arial"/>
          <w:sz w:val="24"/>
          <w:szCs w:val="24"/>
          <w:lang w:val="gl-ES"/>
        </w:rPr>
      </w:pPr>
    </w:p>
    <w:p w14:paraId="1D7EA223" w14:textId="77777777" w:rsidR="002A5880" w:rsidRPr="004773A0" w:rsidRDefault="002A5880" w:rsidP="00906583">
      <w:pPr>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É obriga dos beneficiarios, someterse ás actuacións de comprobación, a efectuar polo órgano concedente, así como a calquera outra comprobación e control financeiro que poidan realizar os órganos de control competentes, tanto nacionais como comunitarios, achegando toda a información requirida no exercicio das actuacións anteriores.</w:t>
      </w:r>
    </w:p>
    <w:p w14:paraId="1E1EED9C" w14:textId="77777777" w:rsidR="002A5880" w:rsidRPr="004773A0" w:rsidRDefault="002A5880" w:rsidP="0016440D">
      <w:pPr>
        <w:spacing w:after="0" w:line="240" w:lineRule="auto"/>
        <w:rPr>
          <w:rFonts w:ascii="Arteixo Sans" w:hAnsi="Arteixo Sans" w:cs="Arial"/>
          <w:sz w:val="24"/>
          <w:szCs w:val="24"/>
          <w:lang w:val="gl-ES"/>
        </w:rPr>
      </w:pPr>
    </w:p>
    <w:p w14:paraId="238E4BCC"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PROCEDEMENTO</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23.2.d LXS)</w:t>
      </w:r>
    </w:p>
    <w:p w14:paraId="21F12BEE" w14:textId="77777777" w:rsidR="000F01B8" w:rsidRPr="004773A0" w:rsidRDefault="000F01B8" w:rsidP="000F01B8">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O procedemento para a concesión das subvencións previstas nesta convocatoria axustarase ao procedemento de concorrencia competitiva de acordo co establecido nos artigos 9 a) e 10 a) da Ordenanza Municipal número 26 da concesión de subvencións municipais; nos artigos 20, 21, 22, 23 e 24 da Lei 9/2007, do 13 de xuño, de subvencións de Galicia, concordantes cos artigos 23,24,25 e 26 da Lei 38/2003, do 17 de novembro, xeral de subvencións.</w:t>
      </w:r>
    </w:p>
    <w:p w14:paraId="53A43AFD" w14:textId="77777777" w:rsidR="002A5880" w:rsidRPr="004773A0" w:rsidRDefault="002A5880" w:rsidP="00906583">
      <w:pPr>
        <w:spacing w:after="0" w:line="240" w:lineRule="auto"/>
        <w:ind w:left="360" w:firstLine="0"/>
        <w:rPr>
          <w:rFonts w:ascii="Arteixo Sans" w:hAnsi="Arteixo Sans" w:cs="Arial"/>
          <w:sz w:val="24"/>
          <w:szCs w:val="24"/>
          <w:lang w:val="gl-ES"/>
        </w:rPr>
      </w:pPr>
    </w:p>
    <w:p w14:paraId="5E77F046"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REQUISITOS PARA SOLICITAR A SUBVENCIÓN</w:t>
      </w:r>
      <w:r w:rsidRPr="004773A0">
        <w:rPr>
          <w:rFonts w:ascii="Arteixo Sans" w:hAnsi="Arteixo Sans" w:cs="Arial"/>
          <w:sz w:val="24"/>
          <w:szCs w:val="24"/>
          <w:lang w:val="gl-ES"/>
        </w:rPr>
        <w:t>.</w:t>
      </w:r>
      <w:r w:rsidRPr="004773A0">
        <w:rPr>
          <w:rFonts w:ascii="Arteixo Sans" w:hAnsi="Arteixo Sans" w:cs="Arial"/>
          <w:i/>
          <w:sz w:val="20"/>
          <w:szCs w:val="20"/>
          <w:lang w:val="gl-ES"/>
        </w:rPr>
        <w:t xml:space="preserve"> (Art. 23.2.e LXS)</w:t>
      </w:r>
    </w:p>
    <w:p w14:paraId="3A498AA4" w14:textId="77777777" w:rsidR="002A5880" w:rsidRPr="004773A0" w:rsidRDefault="002A5880" w:rsidP="00B61C29">
      <w:pPr>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Poderán acollerse a esta convocatoria de subvencións todas as asociacións ou entidades sen ánimo de lucro legalmente constituídas. Non poderán ser obxecto de axuda na presente convocatoria as actividades, talleres ou equipamentos subvencionados ou financiados no mesmo exercicio a través doutras convocatorias, convenios ou plans do Concello de Arteixo. Quedan expresamente excluídas desta convocatoria as federacións deportivas e entidades deportivas que non teñan o domicilio social no Concello de Arteixo.</w:t>
      </w:r>
    </w:p>
    <w:p w14:paraId="32588DEB" w14:textId="77777777" w:rsidR="002A5880" w:rsidRPr="004773A0" w:rsidRDefault="002A5880" w:rsidP="00B61C29">
      <w:pPr>
        <w:spacing w:after="0" w:line="240" w:lineRule="auto"/>
        <w:ind w:left="0" w:firstLine="0"/>
        <w:rPr>
          <w:rFonts w:ascii="Arteixo Sans" w:hAnsi="Arteixo Sans" w:cs="Arial"/>
          <w:sz w:val="24"/>
          <w:szCs w:val="24"/>
          <w:lang w:val="gl-ES"/>
        </w:rPr>
      </w:pPr>
    </w:p>
    <w:p w14:paraId="0A495022" w14:textId="77777777" w:rsidR="002A5880" w:rsidRPr="004773A0" w:rsidRDefault="002A5880" w:rsidP="00B61C29">
      <w:pPr>
        <w:spacing w:after="0" w:line="240" w:lineRule="auto"/>
        <w:ind w:left="0" w:firstLine="360"/>
        <w:rPr>
          <w:rFonts w:ascii="Arteixo Sans" w:hAnsi="Arteixo Sans" w:cs="Arial"/>
          <w:sz w:val="24"/>
          <w:szCs w:val="24"/>
          <w:lang w:val="gl-ES"/>
        </w:rPr>
      </w:pPr>
      <w:r w:rsidRPr="004773A0">
        <w:rPr>
          <w:rFonts w:ascii="Arteixo Sans" w:hAnsi="Arteixo Sans" w:cs="Arial"/>
          <w:sz w:val="24"/>
          <w:szCs w:val="24"/>
          <w:lang w:val="gl-ES"/>
        </w:rPr>
        <w:t>As entidades deportivas beneficiarias deberán cumprir cos seguintes requisitos:</w:t>
      </w:r>
    </w:p>
    <w:p w14:paraId="3993E113"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Estar inscritas no Rexistro Municipal de asociacións no momento da solicitude.</w:t>
      </w:r>
    </w:p>
    <w:p w14:paraId="792E5CA2"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Carecer de fins de lucro.</w:t>
      </w:r>
    </w:p>
    <w:p w14:paraId="02A49EAD"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Ter o domicilio social no termo municipal de Arteixo. Terase en conta para de-terminar o domicilio social da entidade, o domicilio que figure nos estatutos da mesma.</w:t>
      </w:r>
    </w:p>
    <w:p w14:paraId="00681503"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i/>
          <w:sz w:val="20"/>
          <w:szCs w:val="20"/>
          <w:lang w:val="gl-ES"/>
        </w:rPr>
      </w:pPr>
      <w:r w:rsidRPr="004773A0">
        <w:rPr>
          <w:rFonts w:ascii="Arteixo Sans" w:hAnsi="Arteixo Sans" w:cs="Arial"/>
          <w:sz w:val="24"/>
          <w:szCs w:val="24"/>
          <w:lang w:val="gl-ES"/>
        </w:rPr>
        <w:t xml:space="preserve">Para poder concorrer ao programa de Fomento de Deporte Federado as entidades deportivas deberán contar, como mínimo, co 50% dos deportistas empadroados en Arteixo que desenvolvan a súa actividade no termo municipal de Arteixo. No caso de non cumprir este requisito, poderán participar unicamente no resto dos programas </w:t>
      </w:r>
      <w:r w:rsidRPr="004773A0">
        <w:rPr>
          <w:rFonts w:ascii="Arteixo Sans" w:hAnsi="Arteixo Sans" w:cs="Arial"/>
          <w:i/>
          <w:sz w:val="20"/>
          <w:szCs w:val="20"/>
          <w:lang w:val="gl-ES"/>
        </w:rPr>
        <w:t>(Programa de eventos deportivos e Programa de fomento de programas de actividade física saudable).</w:t>
      </w:r>
    </w:p>
    <w:p w14:paraId="33FAD67B"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Desenvolver as súas actividades no ámbito territorial do concello de Arteixo ou sobre temas de interese para o concello de Arteixo.</w:t>
      </w:r>
    </w:p>
    <w:p w14:paraId="3902F49C"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Non ter pendente de xustificación ningunha subvención ou axuda perante o Concello de Arteixo para o mesmo obxecto para o que se solicita a nova subvención.</w:t>
      </w:r>
    </w:p>
    <w:p w14:paraId="416EDCA3"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lastRenderedPageBreak/>
        <w:t>Non estar incursa en ningún dos supostos de incapacidade ou incompatibilidade para a percepción de axudas ou subvencións públicas do artigo 13 da Lei 38/2003, de 17 de novembro.</w:t>
      </w:r>
    </w:p>
    <w:p w14:paraId="55133C7E"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Estar ao corrente das súas obrigas tributarias estatais, autonómica, locais e da Seguridade Social.</w:t>
      </w:r>
    </w:p>
    <w:p w14:paraId="5E04A176"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As entidades solicitantes deberán reunir os requisitos establecidos no artigo 10 e 11 da Lei 9/2007 do 13 de xuño, de subvencións de Galicia e non estar incursos en prohibición para ser beneficiario de subvención das previstas no citado artigo para o que se esixirá aos solicitantes unha declaración de non estar incursos nas prohibicións que recollen os apartados 2 e 3 do referido artigo 10 da Lei 9/2007.</w:t>
      </w:r>
    </w:p>
    <w:p w14:paraId="72B31716"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Realizar a actividade deportiva subvencionada consonte co proxecto presentado coa solicitude, deixando constancia do financiamento municipal das actividades subvencionadas en calquera actividade ou evento organizado pola entidade coa inclusión da imaxe corporativa municipal.</w:t>
      </w:r>
    </w:p>
    <w:p w14:paraId="5B89A46C"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Responder da veracidade dos datos da solicitude, baixo a persoal responsabilidade da persoa que subscriba a solicitude.</w:t>
      </w:r>
    </w:p>
    <w:p w14:paraId="4A759FC5" w14:textId="77777777" w:rsidR="002A5880" w:rsidRPr="004773A0" w:rsidRDefault="002A5880" w:rsidP="002A5880">
      <w:pPr>
        <w:pStyle w:val="Prrafodelista"/>
        <w:numPr>
          <w:ilvl w:val="0"/>
          <w:numId w:val="14"/>
        </w:numPr>
        <w:tabs>
          <w:tab w:val="clear" w:pos="370"/>
          <w:tab w:val="num" w:pos="730"/>
        </w:tabs>
        <w:spacing w:after="0" w:line="240" w:lineRule="auto"/>
        <w:ind w:left="730"/>
        <w:rPr>
          <w:rFonts w:ascii="Arteixo Sans" w:hAnsi="Arteixo Sans" w:cs="Arial"/>
          <w:sz w:val="24"/>
          <w:szCs w:val="24"/>
          <w:lang w:val="gl-ES"/>
        </w:rPr>
      </w:pPr>
      <w:r w:rsidRPr="004773A0">
        <w:rPr>
          <w:rFonts w:ascii="Arteixo Sans" w:hAnsi="Arteixo Sans" w:cs="Arial"/>
          <w:sz w:val="24"/>
          <w:szCs w:val="24"/>
          <w:lang w:val="gl-ES"/>
        </w:rPr>
        <w:t>Someterse ás actuacións de comprobación e control financeiro que poidan realizar os órganos de control competentes, achegando canta información lle sexa requirida no exercicio das actuacións anteriores.</w:t>
      </w:r>
    </w:p>
    <w:p w14:paraId="1D7F2EEC" w14:textId="77777777" w:rsidR="002A5880" w:rsidRPr="004773A0" w:rsidRDefault="002A5880" w:rsidP="00B61C29">
      <w:pPr>
        <w:spacing w:after="0" w:line="240" w:lineRule="auto"/>
        <w:rPr>
          <w:rFonts w:ascii="Arteixo Sans" w:hAnsi="Arteixo Sans" w:cs="Arial"/>
          <w:sz w:val="24"/>
          <w:szCs w:val="24"/>
          <w:lang w:val="gl-ES"/>
        </w:rPr>
      </w:pPr>
    </w:p>
    <w:p w14:paraId="3337CBDB"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ÓRGANOS COMPETENTES</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23.2.f LXS)</w:t>
      </w:r>
    </w:p>
    <w:p w14:paraId="7E946C44" w14:textId="77777777" w:rsidR="002A5880" w:rsidRPr="004773A0" w:rsidRDefault="002A5880" w:rsidP="00B61C29">
      <w:pPr>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O procedemento instruirase no Servizo de Deportes,  polo persoal técnico competente de dito servizo, que realizará as actuacións que se sinalan no artigo 10a) da Ordenanza municipal número 26 reguladora da concesión de subvencións municipais do Concello de Arteixo. O órgano competente para resolver o procedemento é a Xunta de Goberno Local do Concello, segundo artigo 127 da Lei 7/85, de 2 de abril, reguladora das Bases de Réxime Local e demais lexislación vixente.</w:t>
      </w:r>
    </w:p>
    <w:p w14:paraId="1F0A797F" w14:textId="77777777" w:rsidR="002A5880" w:rsidRPr="004773A0" w:rsidRDefault="002A5880" w:rsidP="00B61C29">
      <w:pPr>
        <w:spacing w:after="0" w:line="240" w:lineRule="auto"/>
        <w:ind w:left="360" w:firstLine="0"/>
        <w:rPr>
          <w:rFonts w:ascii="Arteixo Sans" w:hAnsi="Arteixo Sans" w:cs="Arial"/>
          <w:sz w:val="24"/>
          <w:szCs w:val="24"/>
          <w:lang w:val="gl-ES"/>
        </w:rPr>
      </w:pPr>
    </w:p>
    <w:p w14:paraId="6FE3BC4C" w14:textId="77777777" w:rsidR="002A5880" w:rsidRPr="004773A0" w:rsidRDefault="002A5880" w:rsidP="00D05DD6">
      <w:pPr>
        <w:suppressAutoHyphens w:val="0"/>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A valoración das solicitudes e documentación achegada efectuarase por unha Comisión Avaliadora, formada por dous técnicos de Deportes e unha persoa concelleira do Concello de Arteixo.</w:t>
      </w:r>
    </w:p>
    <w:p w14:paraId="0EBBB489" w14:textId="77777777" w:rsidR="002A5880" w:rsidRPr="004773A0" w:rsidRDefault="002A5880" w:rsidP="00D05DD6">
      <w:pPr>
        <w:pStyle w:val="Prrafodelista"/>
        <w:suppressAutoHyphens w:val="0"/>
        <w:spacing w:after="0" w:line="240" w:lineRule="auto"/>
        <w:ind w:left="360" w:firstLine="0"/>
        <w:rPr>
          <w:rFonts w:ascii="Arteixo Sans" w:hAnsi="Arteixo Sans"/>
          <w:sz w:val="24"/>
          <w:szCs w:val="24"/>
          <w:lang w:val="gl-ES"/>
        </w:rPr>
      </w:pPr>
    </w:p>
    <w:p w14:paraId="5209A83C" w14:textId="77777777" w:rsidR="002A5880" w:rsidRPr="004773A0" w:rsidRDefault="002A5880" w:rsidP="00D05DD6">
      <w:pPr>
        <w:suppressAutoHyphens w:val="0"/>
        <w:spacing w:after="0" w:line="240" w:lineRule="auto"/>
        <w:ind w:firstLine="350"/>
        <w:rPr>
          <w:rFonts w:ascii="Arteixo Sans" w:hAnsi="Arteixo Sans"/>
          <w:sz w:val="24"/>
          <w:szCs w:val="24"/>
          <w:lang w:val="gl-ES"/>
        </w:rPr>
      </w:pPr>
      <w:r w:rsidRPr="004773A0">
        <w:rPr>
          <w:rFonts w:ascii="Arteixo Sans" w:hAnsi="Arteixo Sans"/>
          <w:sz w:val="24"/>
          <w:szCs w:val="24"/>
          <w:lang w:val="gl-ES"/>
        </w:rPr>
        <w:t>Funcións do órgano instrutor:</w:t>
      </w:r>
    </w:p>
    <w:p w14:paraId="5787F60A" w14:textId="77777777" w:rsidR="002A5880" w:rsidRPr="004773A0" w:rsidRDefault="002A5880" w:rsidP="002A5880">
      <w:pPr>
        <w:pStyle w:val="Prrafodelista"/>
        <w:numPr>
          <w:ilvl w:val="0"/>
          <w:numId w:val="22"/>
        </w:numPr>
        <w:suppressAutoHyphens w:val="0"/>
        <w:spacing w:after="0" w:line="240" w:lineRule="auto"/>
        <w:rPr>
          <w:rFonts w:ascii="Arteixo Sans" w:hAnsi="Arteixo Sans"/>
          <w:sz w:val="24"/>
          <w:szCs w:val="24"/>
          <w:lang w:val="gl-ES"/>
        </w:rPr>
      </w:pPr>
      <w:r w:rsidRPr="004773A0">
        <w:rPr>
          <w:rFonts w:ascii="Arteixo Sans" w:hAnsi="Arteixo Sans"/>
          <w:sz w:val="24"/>
          <w:szCs w:val="24"/>
          <w:lang w:val="gl-ES"/>
        </w:rPr>
        <w:t>Requirirlle á entidade solicitante naqueles supostos nos que a documentación presentada resulte incompleta e/ou defectuosa para que no prazo de dez días hábiles emende as deficiencias observadas, de conformidade e cos efectos previstos no artigo 68 da lei 39/2015 do 1 de outubro do procedemento administrativo común das administracións públicas considerándose desistida do seu dereito se transcorrido o prazo non atende ao requirido.</w:t>
      </w:r>
    </w:p>
    <w:p w14:paraId="15F6BB39" w14:textId="77777777" w:rsidR="002A5880" w:rsidRPr="004773A0" w:rsidRDefault="002A5880" w:rsidP="002A5880">
      <w:pPr>
        <w:pStyle w:val="Prrafodelista"/>
        <w:numPr>
          <w:ilvl w:val="0"/>
          <w:numId w:val="22"/>
        </w:numPr>
        <w:suppressAutoHyphens w:val="0"/>
        <w:spacing w:after="0" w:line="240" w:lineRule="auto"/>
        <w:rPr>
          <w:rFonts w:ascii="Arteixo Sans" w:hAnsi="Arteixo Sans"/>
          <w:sz w:val="24"/>
          <w:szCs w:val="24"/>
          <w:lang w:val="gl-ES"/>
        </w:rPr>
      </w:pPr>
      <w:r w:rsidRPr="004773A0">
        <w:rPr>
          <w:rFonts w:ascii="Arteixo Sans" w:hAnsi="Arteixo Sans"/>
          <w:sz w:val="24"/>
          <w:szCs w:val="24"/>
          <w:lang w:val="gl-ES"/>
        </w:rPr>
        <w:t>Requirir os informes precisos e efectuar as comprobacións que estime oportunas a fin de verificar os datos achegados para unha mellor valoración das solicitudes.</w:t>
      </w:r>
    </w:p>
    <w:p w14:paraId="3579282A" w14:textId="77777777" w:rsidR="002A5880" w:rsidRPr="004773A0" w:rsidRDefault="002A5880" w:rsidP="002A5880">
      <w:pPr>
        <w:pStyle w:val="Prrafodelista"/>
        <w:numPr>
          <w:ilvl w:val="0"/>
          <w:numId w:val="22"/>
        </w:numPr>
        <w:suppressAutoHyphens w:val="0"/>
        <w:spacing w:after="0" w:line="240" w:lineRule="auto"/>
        <w:rPr>
          <w:rFonts w:ascii="Arteixo Sans" w:hAnsi="Arteixo Sans"/>
          <w:sz w:val="24"/>
          <w:szCs w:val="24"/>
          <w:lang w:val="gl-ES"/>
        </w:rPr>
      </w:pPr>
      <w:r w:rsidRPr="004773A0">
        <w:rPr>
          <w:rFonts w:ascii="Arteixo Sans" w:hAnsi="Arteixo Sans"/>
          <w:sz w:val="24"/>
          <w:szCs w:val="24"/>
          <w:lang w:val="gl-ES"/>
        </w:rPr>
        <w:lastRenderedPageBreak/>
        <w:t>Realizar a preavaliación das solicitudes verificando o cumprimento das condicións impostas para adquirir a condición de beneficiaria/o e efectuar a avaliación conforme aos criterios, formas e prioridades dispostos na convocatoria, elevando o correspondente informe á comisión de valoración de cada un dos expedientes.</w:t>
      </w:r>
    </w:p>
    <w:p w14:paraId="04069E6A" w14:textId="77777777" w:rsidR="002A5880" w:rsidRPr="004773A0" w:rsidRDefault="002A5880" w:rsidP="00D05DD6">
      <w:pPr>
        <w:pStyle w:val="Prrafodelista"/>
        <w:suppressAutoHyphens w:val="0"/>
        <w:spacing w:after="0" w:line="240" w:lineRule="auto"/>
        <w:ind w:left="360" w:firstLine="0"/>
        <w:rPr>
          <w:rFonts w:ascii="Arteixo Sans" w:hAnsi="Arteixo Sans"/>
          <w:sz w:val="24"/>
          <w:szCs w:val="24"/>
          <w:lang w:val="gl-ES"/>
        </w:rPr>
      </w:pPr>
    </w:p>
    <w:p w14:paraId="0CF8031B" w14:textId="77777777" w:rsidR="002A5880" w:rsidRPr="004773A0" w:rsidRDefault="002A5880" w:rsidP="00D05DD6">
      <w:pPr>
        <w:spacing w:after="0" w:line="240" w:lineRule="auto"/>
        <w:ind w:left="360" w:firstLine="0"/>
        <w:rPr>
          <w:rFonts w:ascii="Arteixo Sans" w:hAnsi="Arteixo Sans"/>
          <w:sz w:val="24"/>
          <w:szCs w:val="24"/>
          <w:lang w:val="gl-ES"/>
        </w:rPr>
      </w:pPr>
      <w:r w:rsidRPr="004773A0">
        <w:rPr>
          <w:rFonts w:ascii="Arteixo Sans" w:hAnsi="Arteixo Sans"/>
          <w:sz w:val="24"/>
          <w:szCs w:val="24"/>
          <w:lang w:val="gl-ES"/>
        </w:rPr>
        <w:t>O órgano instrutor, en función da puntuación obtida por cada expediente, formulará a proposta de resolución que será aprobada pola Xunta de Goberno Local.</w:t>
      </w:r>
    </w:p>
    <w:p w14:paraId="219BD7EF" w14:textId="77777777" w:rsidR="002A5880" w:rsidRPr="004773A0" w:rsidRDefault="002A5880" w:rsidP="00D05DD6">
      <w:pPr>
        <w:spacing w:after="0" w:line="240" w:lineRule="auto"/>
        <w:ind w:left="360" w:firstLine="0"/>
        <w:rPr>
          <w:rFonts w:ascii="Arteixo Sans" w:hAnsi="Arteixo Sans"/>
          <w:sz w:val="24"/>
          <w:szCs w:val="24"/>
          <w:lang w:val="gl-ES"/>
        </w:rPr>
      </w:pPr>
    </w:p>
    <w:p w14:paraId="72B7BD58"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PRAZO DE PRESENTACIÓN DE SOLICITUDES</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23.2.g LXS)</w:t>
      </w:r>
    </w:p>
    <w:p w14:paraId="0DE7CACA" w14:textId="77777777" w:rsidR="002A5880" w:rsidRPr="004773A0" w:rsidRDefault="002A5880" w:rsidP="00D05DD6">
      <w:pPr>
        <w:pStyle w:val="Prrafodelista"/>
        <w:suppressAutoHyphens w:val="0"/>
        <w:spacing w:after="0" w:line="240" w:lineRule="auto"/>
        <w:ind w:left="360" w:right="0" w:firstLine="0"/>
        <w:rPr>
          <w:rFonts w:ascii="Arteixo Sans" w:hAnsi="Arteixo Sans"/>
          <w:b/>
          <w:sz w:val="24"/>
          <w:szCs w:val="24"/>
          <w:lang w:val="gl-ES"/>
        </w:rPr>
      </w:pPr>
      <w:r w:rsidRPr="004773A0">
        <w:rPr>
          <w:rFonts w:ascii="Arteixo Sans" w:hAnsi="Arteixo Sans"/>
          <w:sz w:val="24"/>
          <w:szCs w:val="24"/>
          <w:lang w:val="gl-ES"/>
        </w:rPr>
        <w:t>O prazo para presentar as solicitudes será de DEZ DIAS HÁBILES, contado dende o seguinte ao da publicación oficial do extracto da convocatoria no Boletín Oficial da Provincia da Coruña na forma e nos termos previstos na Lei Xeral de Subvencións (artigo 17.3.b, 18 e 20.8). Así mesmo publicaranse as bases no Boletín Oficial da Provincia da Coruña e na páxina web do Concello de Arteixo (https://arteixo.org/).</w:t>
      </w:r>
    </w:p>
    <w:p w14:paraId="105B5791" w14:textId="77777777" w:rsidR="002A5880" w:rsidRPr="004773A0" w:rsidRDefault="002A5880" w:rsidP="00D05DD6">
      <w:pPr>
        <w:pStyle w:val="Prrafodelista"/>
        <w:spacing w:after="0" w:line="240" w:lineRule="auto"/>
        <w:ind w:left="360" w:firstLine="0"/>
        <w:rPr>
          <w:rFonts w:ascii="Arteixo Sans" w:hAnsi="Arteixo Sans" w:cs="Arial"/>
          <w:sz w:val="24"/>
          <w:szCs w:val="24"/>
          <w:lang w:val="gl-ES"/>
        </w:rPr>
      </w:pPr>
    </w:p>
    <w:p w14:paraId="1B3B0149"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PRAZO DE RESOLUCIÓN E NOTIFICACIÓN</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23.2.h LXS)</w:t>
      </w:r>
    </w:p>
    <w:p w14:paraId="41AD1C6B" w14:textId="77777777" w:rsidR="002A5880" w:rsidRPr="004773A0" w:rsidRDefault="002A5880" w:rsidP="006F54B5">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Elaborada a proposta de concesión pola comisión técnica, darase traslado á Intervención Municipal a efectos da súa fiscalización previo acordo de concesión. O acordo de concesión, deberase notificar expresamente a todos os solicitantes de forma fidedigna no prazo máximo de 2 meses contados a partir da data de resolución do programa, e será exposta ao público nos taboleiros de anuncios do concello. Contra a desestimación expresa ou presunta das solicitudes presentadas poderán formularse os recursos que procedan.</w:t>
      </w:r>
    </w:p>
    <w:p w14:paraId="292818FA" w14:textId="77777777" w:rsidR="002A5880" w:rsidRPr="004773A0" w:rsidRDefault="002A5880" w:rsidP="006F54B5">
      <w:pPr>
        <w:pStyle w:val="Prrafodelista"/>
        <w:spacing w:after="0" w:line="240" w:lineRule="auto"/>
        <w:ind w:left="360" w:firstLine="0"/>
        <w:rPr>
          <w:rFonts w:ascii="Arteixo Sans" w:hAnsi="Arteixo Sans" w:cs="Arial"/>
          <w:sz w:val="24"/>
          <w:szCs w:val="24"/>
          <w:lang w:val="gl-ES"/>
        </w:rPr>
      </w:pPr>
    </w:p>
    <w:p w14:paraId="0252FC13" w14:textId="77777777" w:rsidR="002A5880" w:rsidRPr="004773A0" w:rsidRDefault="002A5880" w:rsidP="006F54B5">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En ningún suposto concederase unha subvención por unha contía superior ao importe solicitado pola entidade en calquera dos diferentes programas.</w:t>
      </w:r>
    </w:p>
    <w:p w14:paraId="449D22CB" w14:textId="77777777" w:rsidR="002A5880" w:rsidRPr="004773A0" w:rsidRDefault="002A5880" w:rsidP="006F54B5">
      <w:pPr>
        <w:pStyle w:val="Prrafodelista"/>
        <w:spacing w:after="0" w:line="240" w:lineRule="auto"/>
        <w:ind w:left="360" w:firstLine="0"/>
        <w:rPr>
          <w:rFonts w:ascii="Arteixo Sans" w:hAnsi="Arteixo Sans" w:cs="Arial"/>
          <w:sz w:val="24"/>
          <w:szCs w:val="24"/>
          <w:lang w:val="gl-ES"/>
        </w:rPr>
      </w:pPr>
    </w:p>
    <w:p w14:paraId="5B4CA0EF"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DOCUMENTACIÓN</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23.2.i LXS)</w:t>
      </w:r>
    </w:p>
    <w:p w14:paraId="25C6E3D7" w14:textId="77777777" w:rsidR="002A5880" w:rsidRPr="004773A0" w:rsidRDefault="002A5880" w:rsidP="006F54B5">
      <w:pPr>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As solicitudes de subvención deberanse presentar no modelo oficial establecido que se achega con esta convocatoria, consonte o disposto no artigo 14.2 da Lei 39/2915, do 1 de outubro, da Lei de Procedemento Administrativo Común das Administracións Públicas, por medios electrónicos, ben a través da sede electrónica (https://sede.arteixo.org/sxc/gl/) ou a través de calquera dos rexistros electrónicos das administracións públicas segundo establece o art.16.4a) do mesmo texto legal con destino ao Servizo Municipal de Deportes no prazo de 10 días hábiles que se contan a partir do día seguinte ao da publicación dun extracto desta convocatoria no Boletín Oficial da Provincia.</w:t>
      </w:r>
    </w:p>
    <w:p w14:paraId="5A1F81FA" w14:textId="77777777" w:rsidR="002A5880" w:rsidRPr="004773A0" w:rsidRDefault="002A5880" w:rsidP="00912B48">
      <w:pPr>
        <w:spacing w:after="0" w:line="240" w:lineRule="auto"/>
        <w:ind w:left="0" w:firstLine="0"/>
        <w:rPr>
          <w:rFonts w:ascii="Arteixo Sans" w:hAnsi="Arteixo Sans" w:cs="Arial"/>
          <w:sz w:val="24"/>
          <w:szCs w:val="24"/>
          <w:lang w:val="gl-ES"/>
        </w:rPr>
      </w:pPr>
    </w:p>
    <w:p w14:paraId="05CA299E" w14:textId="77777777" w:rsidR="002A5880" w:rsidRPr="004773A0" w:rsidRDefault="002A5880" w:rsidP="00912B48">
      <w:pPr>
        <w:spacing w:after="0" w:line="240" w:lineRule="auto"/>
        <w:ind w:left="0" w:firstLine="0"/>
        <w:rPr>
          <w:rFonts w:ascii="Arteixo Sans" w:hAnsi="Arteixo Sans" w:cs="Arial"/>
          <w:sz w:val="24"/>
          <w:szCs w:val="24"/>
          <w:lang w:val="gl-ES"/>
        </w:rPr>
      </w:pPr>
      <w:r w:rsidRPr="004773A0">
        <w:rPr>
          <w:rFonts w:ascii="Arteixo Sans" w:hAnsi="Arteixo Sans" w:cs="Arial"/>
          <w:sz w:val="24"/>
          <w:szCs w:val="24"/>
          <w:u w:val="single"/>
          <w:lang w:val="gl-ES"/>
        </w:rPr>
        <w:t>A solicitude de subvención</w:t>
      </w:r>
      <w:r w:rsidRPr="004773A0">
        <w:rPr>
          <w:rFonts w:ascii="Arteixo Sans" w:hAnsi="Arteixo Sans" w:cs="Arial"/>
          <w:sz w:val="24"/>
          <w:szCs w:val="24"/>
          <w:lang w:val="gl-ES"/>
        </w:rPr>
        <w:t xml:space="preserve"> deberá incluír a seguinte documentación:</w:t>
      </w:r>
    </w:p>
    <w:p w14:paraId="37AB450D" w14:textId="77777777" w:rsidR="002A5880" w:rsidRPr="004773A0" w:rsidRDefault="002A5880" w:rsidP="00912B48">
      <w:pPr>
        <w:spacing w:after="0" w:line="240" w:lineRule="auto"/>
        <w:ind w:left="0" w:firstLine="0"/>
        <w:rPr>
          <w:rFonts w:ascii="Arteixo Sans" w:hAnsi="Arteixo Sans" w:cs="Arial"/>
          <w:sz w:val="24"/>
          <w:szCs w:val="24"/>
          <w:lang w:val="gl-ES"/>
        </w:rPr>
      </w:pPr>
    </w:p>
    <w:p w14:paraId="4084D578" w14:textId="77777777" w:rsidR="002A5880" w:rsidRPr="004773A0" w:rsidRDefault="002A5880" w:rsidP="007C68A5">
      <w:pPr>
        <w:spacing w:after="0" w:line="240" w:lineRule="auto"/>
        <w:ind w:left="0" w:firstLine="0"/>
        <w:rPr>
          <w:rFonts w:ascii="Arteixo Sans" w:hAnsi="Arteixo Sans" w:cs="Arial"/>
          <w:sz w:val="24"/>
          <w:szCs w:val="24"/>
          <w:lang w:val="gl-ES"/>
        </w:rPr>
      </w:pPr>
      <w:r w:rsidRPr="004773A0">
        <w:rPr>
          <w:rFonts w:ascii="Arteixo Sans" w:hAnsi="Arteixo Sans" w:cs="Arial"/>
          <w:b/>
          <w:sz w:val="24"/>
          <w:szCs w:val="24"/>
          <w:lang w:val="gl-ES"/>
        </w:rPr>
        <w:t>Documentación Xeral</w:t>
      </w:r>
      <w:r w:rsidRPr="004773A0">
        <w:rPr>
          <w:rFonts w:ascii="Arteixo Sans" w:hAnsi="Arteixo Sans" w:cs="Arial"/>
          <w:sz w:val="24"/>
          <w:szCs w:val="24"/>
          <w:lang w:val="gl-ES"/>
        </w:rPr>
        <w:t xml:space="preserve">. En relación coa documentación xeral que xa obre en poder desta Administración actuante, o solicitante poderá omitir a súa presentación  acolléndose ao establecido no artigo 28.3 da Lei 39/2015, de 1 de outubro, do </w:t>
      </w:r>
      <w:r w:rsidRPr="004773A0">
        <w:rPr>
          <w:rFonts w:ascii="Arteixo Sans" w:hAnsi="Arteixo Sans" w:cs="Arial"/>
          <w:sz w:val="24"/>
          <w:szCs w:val="24"/>
          <w:lang w:val="gl-ES"/>
        </w:rPr>
        <w:lastRenderedPageBreak/>
        <w:t>Procedemento Administrativo Común das Administracións Públicas, indicando a continuación en qué momento e ante qué órgano administrativo presentou os citados documentos, declarando responsablemente que os mesmos non teñen variado e no seu caso que manteñen a súa vixencia.</w:t>
      </w:r>
    </w:p>
    <w:p w14:paraId="42FE3CF4" w14:textId="77777777" w:rsidR="002A5880" w:rsidRPr="004773A0" w:rsidRDefault="002A5880" w:rsidP="002A5880">
      <w:pPr>
        <w:pStyle w:val="Prrafodelista"/>
        <w:numPr>
          <w:ilvl w:val="0"/>
          <w:numId w:val="25"/>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Estatutos da entidade.</w:t>
      </w:r>
    </w:p>
    <w:p w14:paraId="2E7526BF" w14:textId="77777777" w:rsidR="002A5880" w:rsidRPr="004773A0" w:rsidRDefault="002A5880" w:rsidP="002A5880">
      <w:pPr>
        <w:pStyle w:val="Prrafodelista"/>
        <w:numPr>
          <w:ilvl w:val="0"/>
          <w:numId w:val="24"/>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CIF.</w:t>
      </w:r>
    </w:p>
    <w:p w14:paraId="5F5C3983" w14:textId="77777777" w:rsidR="002A5880" w:rsidRPr="004773A0" w:rsidRDefault="002A5880" w:rsidP="002A5880">
      <w:pPr>
        <w:pStyle w:val="Prrafodelista"/>
        <w:numPr>
          <w:ilvl w:val="0"/>
          <w:numId w:val="24"/>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Certificación acreditativa da composición da actual xunta directiva.</w:t>
      </w:r>
    </w:p>
    <w:p w14:paraId="70174568" w14:textId="77777777" w:rsidR="002A5880" w:rsidRPr="004773A0" w:rsidRDefault="002A5880" w:rsidP="002A5880">
      <w:pPr>
        <w:pStyle w:val="Prrafodelista"/>
        <w:numPr>
          <w:ilvl w:val="0"/>
          <w:numId w:val="24"/>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Certificado datos bancarios.</w:t>
      </w:r>
    </w:p>
    <w:p w14:paraId="47CE996C" w14:textId="77777777" w:rsidR="002A5880" w:rsidRPr="004773A0" w:rsidRDefault="002A5880" w:rsidP="002A5880">
      <w:pPr>
        <w:pStyle w:val="Prrafodelista"/>
        <w:numPr>
          <w:ilvl w:val="0"/>
          <w:numId w:val="24"/>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Calendario de competición.</w:t>
      </w:r>
    </w:p>
    <w:p w14:paraId="5BE09AC6" w14:textId="77777777" w:rsidR="002A5880" w:rsidRPr="004773A0" w:rsidRDefault="002A5880" w:rsidP="002A5880">
      <w:pPr>
        <w:pStyle w:val="Prrafodelista"/>
        <w:numPr>
          <w:ilvl w:val="0"/>
          <w:numId w:val="24"/>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Documentación acreditativa da obtención de subvencións de outras administracións públicas para o mesmo concepto no ano anterior á solicitude</w:t>
      </w:r>
    </w:p>
    <w:p w14:paraId="529E9644" w14:textId="77777777" w:rsidR="002A5880" w:rsidRPr="004773A0" w:rsidRDefault="002A5880" w:rsidP="00912B48">
      <w:pPr>
        <w:spacing w:after="0" w:line="240" w:lineRule="auto"/>
        <w:ind w:left="0" w:firstLine="0"/>
        <w:rPr>
          <w:rFonts w:ascii="Arteixo Sans" w:hAnsi="Arteixo Sans" w:cs="Arial"/>
          <w:sz w:val="24"/>
          <w:szCs w:val="24"/>
          <w:lang w:val="gl-ES"/>
        </w:rPr>
      </w:pPr>
    </w:p>
    <w:p w14:paraId="28F77D9B" w14:textId="77777777" w:rsidR="002A5880" w:rsidRPr="004773A0" w:rsidRDefault="002A5880" w:rsidP="00912B48">
      <w:pPr>
        <w:spacing w:after="0" w:line="240" w:lineRule="auto"/>
        <w:ind w:left="0" w:firstLine="0"/>
        <w:rPr>
          <w:rFonts w:ascii="Arteixo Sans" w:hAnsi="Arteixo Sans" w:cs="Arial"/>
          <w:sz w:val="24"/>
          <w:szCs w:val="24"/>
          <w:lang w:val="gl-ES"/>
        </w:rPr>
      </w:pPr>
      <w:r w:rsidRPr="004773A0">
        <w:rPr>
          <w:rFonts w:ascii="Arteixo Sans" w:hAnsi="Arteixo Sans" w:cs="Arial"/>
          <w:b/>
          <w:sz w:val="24"/>
          <w:szCs w:val="24"/>
          <w:lang w:val="gl-ES"/>
        </w:rPr>
        <w:t>Documentación Específica (Anexos normalizados)</w:t>
      </w:r>
      <w:r w:rsidRPr="004773A0">
        <w:rPr>
          <w:rFonts w:ascii="Arteixo Sans" w:hAnsi="Arteixo Sans" w:cs="Arial"/>
          <w:sz w:val="24"/>
          <w:szCs w:val="24"/>
          <w:lang w:val="gl-ES"/>
        </w:rPr>
        <w:t>. As solicitudes formalizaranse obrigatoriamente nos modelos oficiais especificamente elaborados e cubertos en formato electrónico, é dicir, non manuscritos, debendo entregar a seguinte:</w:t>
      </w:r>
    </w:p>
    <w:p w14:paraId="399A610D" w14:textId="77777777" w:rsidR="002A5880" w:rsidRPr="004773A0" w:rsidRDefault="002A5880" w:rsidP="00912B48">
      <w:pPr>
        <w:spacing w:after="0" w:line="240" w:lineRule="auto"/>
        <w:ind w:left="0" w:firstLine="0"/>
        <w:rPr>
          <w:rFonts w:ascii="Arteixo Sans" w:hAnsi="Arteixo Sans" w:cs="Arial"/>
          <w:sz w:val="24"/>
          <w:szCs w:val="24"/>
          <w:lang w:val="gl-ES"/>
        </w:rPr>
      </w:pPr>
    </w:p>
    <w:p w14:paraId="7289FCF9" w14:textId="77777777" w:rsidR="002A5880" w:rsidRPr="004773A0" w:rsidRDefault="002A5880" w:rsidP="002A5880">
      <w:pPr>
        <w:pStyle w:val="Prrafodelista"/>
        <w:numPr>
          <w:ilvl w:val="0"/>
          <w:numId w:val="23"/>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Anexo I. Modelo de solicitude de subvención coas seguintes declaracións xuradas:</w:t>
      </w:r>
    </w:p>
    <w:p w14:paraId="32BAC0B6" w14:textId="77777777" w:rsidR="002A5880" w:rsidRPr="004773A0" w:rsidRDefault="002A5880" w:rsidP="002A5880">
      <w:pPr>
        <w:pStyle w:val="Prrafodelista"/>
        <w:numPr>
          <w:ilvl w:val="1"/>
          <w:numId w:val="23"/>
        </w:numPr>
        <w:spacing w:after="0" w:line="240" w:lineRule="auto"/>
        <w:rPr>
          <w:rFonts w:ascii="Arteixo Sans" w:hAnsi="Arteixo Sans" w:cs="Arial"/>
          <w:i/>
          <w:sz w:val="20"/>
          <w:szCs w:val="20"/>
          <w:lang w:val="gl-ES"/>
        </w:rPr>
      </w:pPr>
      <w:r w:rsidRPr="004773A0">
        <w:rPr>
          <w:rFonts w:ascii="Arteixo Sans" w:hAnsi="Arteixo Sans" w:cs="Arial"/>
          <w:i/>
          <w:sz w:val="20"/>
          <w:szCs w:val="20"/>
          <w:lang w:val="gl-ES"/>
        </w:rPr>
        <w:t>Declaración de que a entidade non está incursa en causa de prohibición para obter axudas públicas de conformidade co artigo 13 da lei 38/2003, de 17 de novembro.</w:t>
      </w:r>
    </w:p>
    <w:p w14:paraId="417FE174" w14:textId="77777777" w:rsidR="002A5880" w:rsidRPr="004773A0" w:rsidRDefault="002A5880" w:rsidP="002A5880">
      <w:pPr>
        <w:pStyle w:val="Prrafodelista"/>
        <w:numPr>
          <w:ilvl w:val="1"/>
          <w:numId w:val="23"/>
        </w:numPr>
        <w:spacing w:after="0" w:line="240" w:lineRule="auto"/>
        <w:rPr>
          <w:rFonts w:ascii="Arteixo Sans" w:hAnsi="Arteixo Sans" w:cs="Arial"/>
          <w:i/>
          <w:sz w:val="20"/>
          <w:szCs w:val="20"/>
          <w:lang w:val="gl-ES"/>
        </w:rPr>
      </w:pPr>
      <w:r w:rsidRPr="004773A0">
        <w:rPr>
          <w:rFonts w:ascii="Arteixo Sans" w:hAnsi="Arteixo Sans" w:cs="Arial"/>
          <w:i/>
          <w:sz w:val="20"/>
          <w:szCs w:val="20"/>
          <w:lang w:val="gl-ES"/>
        </w:rPr>
        <w:t>Declaración de estar ao corrente coas obrigas tributarias da Seguridade Social, Facenda do Estado, Xunta de Galicia, Deputación de A Coruña e Concello de Arteixo, autorizando expresamente ao Concello de Arteixo para obter as certificacións acreditativas coa Axencia Tributaria e con outras administración coas que teña convenio para a transmisión de datos.</w:t>
      </w:r>
    </w:p>
    <w:p w14:paraId="61F90916" w14:textId="77777777" w:rsidR="002A5880" w:rsidRPr="004773A0" w:rsidRDefault="002A5880" w:rsidP="002A5880">
      <w:pPr>
        <w:pStyle w:val="Prrafodelista"/>
        <w:numPr>
          <w:ilvl w:val="1"/>
          <w:numId w:val="23"/>
        </w:numPr>
        <w:spacing w:after="0" w:line="240" w:lineRule="auto"/>
        <w:rPr>
          <w:rFonts w:ascii="Arteixo Sans" w:hAnsi="Arteixo Sans" w:cs="Arial"/>
          <w:i/>
          <w:sz w:val="20"/>
          <w:szCs w:val="20"/>
          <w:lang w:val="gl-ES"/>
        </w:rPr>
      </w:pPr>
      <w:r w:rsidRPr="004773A0">
        <w:rPr>
          <w:rFonts w:ascii="Arteixo Sans" w:hAnsi="Arteixo Sans" w:cs="Arial"/>
          <w:i/>
          <w:sz w:val="20"/>
          <w:szCs w:val="20"/>
          <w:lang w:val="gl-ES"/>
        </w:rPr>
        <w:t>Declaración que son certos todos os datos que constan na solicitude, así como na documentación achegada e que a entidade solicitante está validamente constituída; ten obxectivos e finalidades coincidentes co obxecto da subvención, de acordo cos seus estatutos; carece de fins de lucro no desenvolvemento da súa actividade; ten sede social ou delegación no termo municipal de Arteixo; non ten pendente de xustificar ningunha subvención concedida polo Concello de Arteixo e contén, como mínimo, o 50% dos deportistas empadroados en Arteixo que desenvolvan a súa actividade no termo municipal de Arteixo.</w:t>
      </w:r>
    </w:p>
    <w:p w14:paraId="29DE8B0D" w14:textId="77777777" w:rsidR="002A5880" w:rsidRPr="004773A0" w:rsidRDefault="002A5880" w:rsidP="002A5880">
      <w:pPr>
        <w:pStyle w:val="Prrafodelista"/>
        <w:numPr>
          <w:ilvl w:val="1"/>
          <w:numId w:val="23"/>
        </w:numPr>
        <w:spacing w:after="0" w:line="240" w:lineRule="auto"/>
        <w:rPr>
          <w:rFonts w:ascii="Arteixo Sans" w:hAnsi="Arteixo Sans" w:cs="Arial"/>
          <w:i/>
          <w:sz w:val="20"/>
          <w:szCs w:val="20"/>
          <w:lang w:val="gl-ES"/>
        </w:rPr>
      </w:pPr>
      <w:r w:rsidRPr="004773A0">
        <w:rPr>
          <w:rFonts w:ascii="Arteixo Sans" w:hAnsi="Arteixo Sans" w:cs="Arial"/>
          <w:i/>
          <w:sz w:val="20"/>
          <w:szCs w:val="20"/>
          <w:lang w:val="gl-ES"/>
        </w:rPr>
        <w:t>A entidade carece de suficiencia financeira para asumir anticipadamente o cobro da subvención ou  axuda mediante achega de garantías, así como os gastos que se derivarán  do/s proxectos ou actividades  para as que se  solicita subvención ao Concello de Arteixo, ante o cal, e dado o especial interese  social da nosa  actividade,  solicito  o  pago  anticipado  da  subvención  que  se  conceda,  con  exoneración da necesidade de constituír garantía financeira.</w:t>
      </w:r>
    </w:p>
    <w:p w14:paraId="59894770" w14:textId="77777777" w:rsidR="002A5880" w:rsidRPr="004773A0" w:rsidRDefault="002A5880" w:rsidP="002A5880">
      <w:pPr>
        <w:pStyle w:val="Prrafodelista"/>
        <w:numPr>
          <w:ilvl w:val="1"/>
          <w:numId w:val="23"/>
        </w:numPr>
        <w:spacing w:after="0" w:line="240" w:lineRule="auto"/>
        <w:rPr>
          <w:rFonts w:ascii="Arteixo Sans" w:hAnsi="Arteixo Sans" w:cs="Arial"/>
          <w:i/>
          <w:sz w:val="20"/>
          <w:szCs w:val="20"/>
          <w:lang w:val="gl-ES"/>
        </w:rPr>
      </w:pPr>
      <w:r w:rsidRPr="004773A0">
        <w:rPr>
          <w:rFonts w:ascii="Arteixo Sans" w:hAnsi="Arteixo Sans" w:cs="Arial"/>
          <w:i/>
          <w:sz w:val="20"/>
          <w:szCs w:val="20"/>
          <w:lang w:val="gl-ES"/>
        </w:rPr>
        <w:t>Compromiso de facer constar a colaboración do Concello de Arteixo en toda a información (impresa, informática ou audiovisual) que se faga das actividades subvencionadas, especialmente na indumentaria deportiva adquirida con posterioridade á concesión da subvención, figurando en lugar visible e destacado a imaxe corporativa do Concello de Arteixo e Servizo Municipal de Deportes previa consulta.</w:t>
      </w:r>
    </w:p>
    <w:p w14:paraId="02868C1A" w14:textId="77777777" w:rsidR="002A5880" w:rsidRPr="004773A0" w:rsidRDefault="002A5880" w:rsidP="002A5880">
      <w:pPr>
        <w:pStyle w:val="Prrafodelista"/>
        <w:numPr>
          <w:ilvl w:val="1"/>
          <w:numId w:val="23"/>
        </w:numPr>
        <w:spacing w:after="0" w:line="240" w:lineRule="auto"/>
        <w:rPr>
          <w:rFonts w:ascii="Arteixo Sans" w:hAnsi="Arteixo Sans" w:cs="Arial"/>
          <w:sz w:val="24"/>
          <w:szCs w:val="24"/>
          <w:lang w:val="gl-ES"/>
        </w:rPr>
      </w:pPr>
      <w:r w:rsidRPr="004773A0">
        <w:rPr>
          <w:rFonts w:ascii="Arteixo Sans" w:hAnsi="Arteixo Sans" w:cs="Arial"/>
          <w:i/>
          <w:sz w:val="20"/>
          <w:szCs w:val="20"/>
          <w:lang w:val="gl-ES"/>
        </w:rPr>
        <w:t>As persoas responsables que impliquen contacto habitual con menores de idade cumpren co requisito previsto no artigo 13.5 da Lei Orgánica 1/1996, de 15 de xaneiro, de Protección Xurídica do Menor (segundo redacción dada polo nº 5 do artigo 13 introducido polo apartado oito do artigo primeiro da Lei 26/2015, de 28 de xullo, de modificación do sistema de protección á infancia e á adolescencia</w:t>
      </w:r>
      <w:r w:rsidRPr="004773A0">
        <w:rPr>
          <w:rFonts w:ascii="Arteixo Sans" w:hAnsi="Arteixo Sans" w:cs="Arial"/>
          <w:sz w:val="24"/>
          <w:szCs w:val="24"/>
          <w:lang w:val="gl-ES"/>
        </w:rPr>
        <w:t>.</w:t>
      </w:r>
    </w:p>
    <w:p w14:paraId="7EB970F2" w14:textId="77777777" w:rsidR="002A5880" w:rsidRPr="004773A0" w:rsidRDefault="002A5880" w:rsidP="002A5880">
      <w:pPr>
        <w:pStyle w:val="Prrafodelista"/>
        <w:numPr>
          <w:ilvl w:val="1"/>
          <w:numId w:val="23"/>
        </w:numPr>
        <w:spacing w:after="0" w:line="240" w:lineRule="auto"/>
        <w:rPr>
          <w:rFonts w:ascii="Arteixo Sans" w:hAnsi="Arteixo Sans" w:cs="Arial"/>
          <w:i/>
          <w:sz w:val="20"/>
          <w:szCs w:val="20"/>
          <w:lang w:val="gl-ES"/>
        </w:rPr>
      </w:pPr>
      <w:r w:rsidRPr="004773A0">
        <w:rPr>
          <w:rFonts w:ascii="Arteixo Sans" w:hAnsi="Arteixo Sans" w:cs="Arial"/>
          <w:i/>
          <w:sz w:val="20"/>
          <w:szCs w:val="20"/>
          <w:lang w:val="gl-ES"/>
        </w:rPr>
        <w:t>Certificación nomeamento representante entidade, así como da obtención doutras axudas para o mesmo concepto e outras, asegundo anexo I</w:t>
      </w:r>
    </w:p>
    <w:p w14:paraId="2B2EFA44" w14:textId="77777777" w:rsidR="002A5880" w:rsidRPr="004773A0" w:rsidRDefault="002A5880" w:rsidP="002A5880">
      <w:pPr>
        <w:pStyle w:val="Prrafodelista"/>
        <w:numPr>
          <w:ilvl w:val="0"/>
          <w:numId w:val="23"/>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lastRenderedPageBreak/>
        <w:t xml:space="preserve">Anexo II. Certificado federativo </w:t>
      </w:r>
      <w:r w:rsidRPr="004773A0">
        <w:rPr>
          <w:rFonts w:ascii="Arteixo Sans" w:hAnsi="Arteixo Sans" w:cs="Arial"/>
          <w:i/>
          <w:sz w:val="20"/>
          <w:szCs w:val="20"/>
          <w:lang w:val="gl-ES"/>
        </w:rPr>
        <w:t>(soamente no caso de optar ás liñas 1 ou 2)</w:t>
      </w:r>
    </w:p>
    <w:p w14:paraId="4443C0F8" w14:textId="77777777" w:rsidR="002A5880" w:rsidRPr="004773A0" w:rsidRDefault="002A5880" w:rsidP="002A5880">
      <w:pPr>
        <w:pStyle w:val="Prrafodelista"/>
        <w:numPr>
          <w:ilvl w:val="0"/>
          <w:numId w:val="23"/>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 xml:space="preserve">Anexo III. Proxecto eventos deportivos </w:t>
      </w:r>
      <w:r w:rsidRPr="004773A0">
        <w:rPr>
          <w:rFonts w:ascii="Arteixo Sans" w:hAnsi="Arteixo Sans" w:cs="Arial"/>
          <w:i/>
          <w:sz w:val="20"/>
          <w:szCs w:val="20"/>
          <w:lang w:val="gl-ES"/>
        </w:rPr>
        <w:t>(soamente no caso de optar á liña 3)</w:t>
      </w:r>
    </w:p>
    <w:p w14:paraId="764EC1C2" w14:textId="77777777" w:rsidR="002A5880" w:rsidRPr="004773A0" w:rsidRDefault="002A5880" w:rsidP="002A5880">
      <w:pPr>
        <w:pStyle w:val="Prrafodelista"/>
        <w:numPr>
          <w:ilvl w:val="0"/>
          <w:numId w:val="23"/>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 xml:space="preserve">Anexo IV. Proxecto programas fomento actividades física saudable </w:t>
      </w:r>
      <w:r w:rsidRPr="004773A0">
        <w:rPr>
          <w:rFonts w:ascii="Arteixo Sans" w:hAnsi="Arteixo Sans" w:cs="Arial"/>
          <w:i/>
          <w:sz w:val="20"/>
          <w:szCs w:val="20"/>
          <w:lang w:val="gl-ES"/>
        </w:rPr>
        <w:t>(soamente no caso de optar á liña 4)</w:t>
      </w:r>
    </w:p>
    <w:p w14:paraId="466C1D3F" w14:textId="77777777" w:rsidR="002A5880" w:rsidRPr="004773A0" w:rsidRDefault="002A5880" w:rsidP="002A5880">
      <w:pPr>
        <w:pStyle w:val="Prrafodelista"/>
        <w:numPr>
          <w:ilvl w:val="0"/>
          <w:numId w:val="23"/>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Anexo V. Orzamento ingresos gastos tempada actual</w:t>
      </w:r>
    </w:p>
    <w:p w14:paraId="3CAAD7C6" w14:textId="77777777" w:rsidR="002A5880" w:rsidRPr="004773A0" w:rsidRDefault="002A5880" w:rsidP="002A5880">
      <w:pPr>
        <w:pStyle w:val="Prrafodelista"/>
        <w:numPr>
          <w:ilvl w:val="0"/>
          <w:numId w:val="23"/>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 xml:space="preserve">Anexo VI. Estrutura técnica. </w:t>
      </w:r>
      <w:r w:rsidRPr="004773A0">
        <w:rPr>
          <w:rFonts w:ascii="Arteixo Sans" w:hAnsi="Arteixo Sans" w:cs="Arial"/>
          <w:i/>
          <w:sz w:val="20"/>
          <w:szCs w:val="20"/>
          <w:lang w:val="gl-ES"/>
        </w:rPr>
        <w:t>(soamente no caso de optar ás liñas 1 ou 2). Deberase acompañar da seguinte documentación complementaria:</w:t>
      </w:r>
    </w:p>
    <w:p w14:paraId="01249143" w14:textId="77777777" w:rsidR="002A5880" w:rsidRPr="004773A0" w:rsidRDefault="002A5880" w:rsidP="002A5880">
      <w:pPr>
        <w:pStyle w:val="Prrafodelista"/>
        <w:numPr>
          <w:ilvl w:val="1"/>
          <w:numId w:val="23"/>
        </w:numPr>
        <w:spacing w:after="0" w:line="240" w:lineRule="auto"/>
        <w:rPr>
          <w:rFonts w:ascii="Arteixo Sans" w:hAnsi="Arteixo Sans" w:cs="Arial"/>
          <w:i/>
          <w:sz w:val="20"/>
          <w:szCs w:val="20"/>
          <w:lang w:val="gl-ES"/>
        </w:rPr>
      </w:pPr>
      <w:r w:rsidRPr="004773A0">
        <w:rPr>
          <w:rFonts w:ascii="Arteixo Sans" w:hAnsi="Arteixo Sans" w:cs="Arial"/>
          <w:i/>
          <w:sz w:val="20"/>
          <w:szCs w:val="20"/>
          <w:lang w:val="gl-ES"/>
        </w:rPr>
        <w:t>Documentación acreditativa da titulación oficial</w:t>
      </w:r>
    </w:p>
    <w:p w14:paraId="72E57202" w14:textId="77777777" w:rsidR="002A5880" w:rsidRPr="004773A0" w:rsidRDefault="002A5880" w:rsidP="002A5880">
      <w:pPr>
        <w:pStyle w:val="Prrafodelista"/>
        <w:numPr>
          <w:ilvl w:val="1"/>
          <w:numId w:val="23"/>
        </w:numPr>
        <w:spacing w:after="0" w:line="240" w:lineRule="auto"/>
        <w:rPr>
          <w:rFonts w:ascii="Arteixo Sans" w:hAnsi="Arteixo Sans" w:cs="Arial"/>
          <w:i/>
          <w:sz w:val="20"/>
          <w:szCs w:val="20"/>
          <w:lang w:val="gl-ES"/>
        </w:rPr>
      </w:pPr>
      <w:r w:rsidRPr="004773A0">
        <w:rPr>
          <w:rFonts w:ascii="Arteixo Sans" w:hAnsi="Arteixo Sans" w:cs="Arial"/>
          <w:i/>
          <w:sz w:val="20"/>
          <w:szCs w:val="20"/>
          <w:lang w:val="gl-ES"/>
        </w:rPr>
        <w:t>Vida laboral</w:t>
      </w:r>
    </w:p>
    <w:p w14:paraId="6753992E" w14:textId="77777777" w:rsidR="002A5880" w:rsidRPr="004773A0" w:rsidRDefault="002A5880" w:rsidP="002A5880">
      <w:pPr>
        <w:pStyle w:val="Prrafodelista"/>
        <w:numPr>
          <w:ilvl w:val="1"/>
          <w:numId w:val="23"/>
        </w:numPr>
        <w:spacing w:after="0" w:line="240" w:lineRule="auto"/>
        <w:rPr>
          <w:rFonts w:ascii="Arteixo Sans" w:hAnsi="Arteixo Sans" w:cs="Arial"/>
          <w:i/>
          <w:sz w:val="20"/>
          <w:szCs w:val="20"/>
          <w:lang w:val="gl-ES"/>
        </w:rPr>
      </w:pPr>
      <w:r w:rsidRPr="004773A0">
        <w:rPr>
          <w:rFonts w:ascii="Arteixo Sans" w:hAnsi="Arteixo Sans" w:cs="Arial"/>
          <w:i/>
          <w:sz w:val="20"/>
          <w:szCs w:val="20"/>
          <w:lang w:val="gl-ES"/>
        </w:rPr>
        <w:t>Documentación que acredite que o persoal técnico está dado de alta no réxime laboral axeitado e o número de horas semanais ou porcentaxe ao respecto da xornada completa segundo o convenio laboral de aplicación e o nivel de contratación (monitor, coordinador...)</w:t>
      </w:r>
    </w:p>
    <w:p w14:paraId="0D287904" w14:textId="77777777" w:rsidR="002A5880" w:rsidRPr="004773A0" w:rsidRDefault="002A5880" w:rsidP="002A5880">
      <w:pPr>
        <w:pStyle w:val="Prrafodelista"/>
        <w:numPr>
          <w:ilvl w:val="0"/>
          <w:numId w:val="23"/>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 xml:space="preserve">Anexo VII. Certificado relación de deportistas federados </w:t>
      </w:r>
      <w:r w:rsidRPr="004773A0">
        <w:rPr>
          <w:rFonts w:ascii="Arteixo Sans" w:hAnsi="Arteixo Sans" w:cs="Arial"/>
          <w:i/>
          <w:sz w:val="20"/>
          <w:szCs w:val="20"/>
          <w:lang w:val="gl-ES"/>
        </w:rPr>
        <w:t>(soamente no caso de optar ás liñas 1 ou 2)</w:t>
      </w:r>
    </w:p>
    <w:p w14:paraId="64B7593B" w14:textId="77777777" w:rsidR="002A5880" w:rsidRPr="004773A0" w:rsidRDefault="002A5880" w:rsidP="002A5880">
      <w:pPr>
        <w:pStyle w:val="Prrafodelista"/>
        <w:numPr>
          <w:ilvl w:val="0"/>
          <w:numId w:val="23"/>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 xml:space="preserve">Anexo VIII. Certificado federativo equipos ascendidos </w:t>
      </w:r>
      <w:r w:rsidRPr="004773A0">
        <w:rPr>
          <w:rFonts w:ascii="Arteixo Sans" w:hAnsi="Arteixo Sans" w:cs="Arial"/>
          <w:i/>
          <w:sz w:val="20"/>
          <w:szCs w:val="20"/>
          <w:lang w:val="gl-ES"/>
        </w:rPr>
        <w:t>(soamente no caso de optar ás liñas 1 ou 2)</w:t>
      </w:r>
    </w:p>
    <w:p w14:paraId="68E710E9" w14:textId="77777777" w:rsidR="002A5880" w:rsidRPr="004773A0" w:rsidRDefault="002A5880" w:rsidP="002A5880">
      <w:pPr>
        <w:pStyle w:val="Prrafodelista"/>
        <w:numPr>
          <w:ilvl w:val="0"/>
          <w:numId w:val="23"/>
        </w:numPr>
        <w:spacing w:after="0" w:line="240" w:lineRule="auto"/>
        <w:rPr>
          <w:rFonts w:ascii="Arteixo Sans" w:hAnsi="Arteixo Sans" w:cs="Arial"/>
          <w:sz w:val="24"/>
          <w:szCs w:val="24"/>
          <w:lang w:val="gl-ES"/>
        </w:rPr>
      </w:pPr>
      <w:r w:rsidRPr="004773A0">
        <w:rPr>
          <w:rFonts w:ascii="Arteixo Sans" w:hAnsi="Arteixo Sans" w:cs="Arial"/>
          <w:sz w:val="24"/>
          <w:szCs w:val="24"/>
          <w:lang w:val="gl-ES"/>
        </w:rPr>
        <w:t xml:space="preserve">Anexo IX. Certificado colaboración Concello Arteixo </w:t>
      </w:r>
      <w:r w:rsidRPr="004773A0">
        <w:rPr>
          <w:rFonts w:ascii="Arteixo Sans" w:hAnsi="Arteixo Sans" w:cs="Arial"/>
          <w:i/>
          <w:sz w:val="20"/>
          <w:szCs w:val="20"/>
          <w:lang w:val="gl-ES"/>
        </w:rPr>
        <w:t>(soamente no caso de optar ás liñas 1 ou 2)</w:t>
      </w:r>
    </w:p>
    <w:p w14:paraId="0380AABE" w14:textId="77777777" w:rsidR="002A5880" w:rsidRPr="004773A0" w:rsidRDefault="002A5880" w:rsidP="008C3DD7">
      <w:pPr>
        <w:spacing w:after="0" w:line="240" w:lineRule="auto"/>
        <w:ind w:left="0" w:firstLine="0"/>
        <w:rPr>
          <w:rFonts w:ascii="Arteixo Sans" w:hAnsi="Arteixo Sans" w:cs="Arial"/>
          <w:sz w:val="24"/>
          <w:szCs w:val="24"/>
          <w:lang w:val="gl-ES"/>
        </w:rPr>
      </w:pPr>
    </w:p>
    <w:p w14:paraId="7A22E44E" w14:textId="77777777" w:rsidR="002A5880" w:rsidRPr="004773A0" w:rsidRDefault="002A5880" w:rsidP="008C3DD7">
      <w:pPr>
        <w:spacing w:after="0" w:line="240" w:lineRule="auto"/>
        <w:ind w:left="0" w:firstLine="0"/>
        <w:rPr>
          <w:rFonts w:ascii="Arteixo Sans" w:hAnsi="Arteixo Sans" w:cs="Arial"/>
          <w:sz w:val="24"/>
          <w:szCs w:val="24"/>
          <w:lang w:val="gl-ES"/>
        </w:rPr>
      </w:pPr>
      <w:r w:rsidRPr="004773A0">
        <w:rPr>
          <w:rFonts w:ascii="Arteixo Sans" w:hAnsi="Arteixo Sans" w:cs="Arial"/>
          <w:sz w:val="24"/>
          <w:szCs w:val="24"/>
          <w:u w:val="single"/>
          <w:lang w:val="gl-ES"/>
        </w:rPr>
        <w:t>A xustificación de subvención</w:t>
      </w:r>
      <w:r w:rsidRPr="004773A0">
        <w:rPr>
          <w:rFonts w:ascii="Arteixo Sans" w:hAnsi="Arteixo Sans" w:cs="Arial"/>
          <w:sz w:val="24"/>
          <w:szCs w:val="24"/>
          <w:lang w:val="gl-ES"/>
        </w:rPr>
        <w:t xml:space="preserve"> deberá incluír a seguinte documentación:</w:t>
      </w:r>
    </w:p>
    <w:p w14:paraId="279D87C3" w14:textId="77777777" w:rsidR="002A5880" w:rsidRPr="004773A0" w:rsidRDefault="002A5880" w:rsidP="002A5880">
      <w:pPr>
        <w:pStyle w:val="Prrafodelista"/>
        <w:numPr>
          <w:ilvl w:val="0"/>
          <w:numId w:val="31"/>
        </w:numPr>
        <w:spacing w:after="0"/>
        <w:rPr>
          <w:rFonts w:cs="Arial"/>
          <w:sz w:val="24"/>
          <w:szCs w:val="24"/>
          <w:lang w:val="gl-ES"/>
        </w:rPr>
      </w:pPr>
      <w:r w:rsidRPr="004773A0">
        <w:rPr>
          <w:rFonts w:ascii="Arteixo Sans" w:hAnsi="Arteixo Sans" w:cs="Arial Narrow"/>
          <w:sz w:val="24"/>
          <w:szCs w:val="24"/>
          <w:lang w:val="gl-ES"/>
        </w:rPr>
        <w:t>Anexo X. Formulario de xustificación coas seguintes declaracións:</w:t>
      </w:r>
    </w:p>
    <w:p w14:paraId="616E0E64" w14:textId="77777777" w:rsidR="002A5880" w:rsidRPr="004773A0" w:rsidRDefault="002A5880" w:rsidP="002A5880">
      <w:pPr>
        <w:pStyle w:val="Prrafodelista"/>
        <w:numPr>
          <w:ilvl w:val="1"/>
          <w:numId w:val="31"/>
        </w:numPr>
        <w:spacing w:after="0"/>
        <w:rPr>
          <w:rFonts w:ascii="Arteixo Sans" w:hAnsi="Arteixo Sans" w:cs="Arial"/>
          <w:i/>
          <w:sz w:val="20"/>
          <w:szCs w:val="20"/>
          <w:lang w:val="gl-ES"/>
        </w:rPr>
      </w:pPr>
      <w:r w:rsidRPr="004773A0">
        <w:rPr>
          <w:rFonts w:ascii="Arteixo Sans" w:hAnsi="Arteixo Sans" w:cs="Arial"/>
          <w:i/>
          <w:sz w:val="20"/>
          <w:szCs w:val="20"/>
          <w:lang w:val="gl-ES"/>
        </w:rPr>
        <w:t xml:space="preserve">A entidade non se atopa incursa en causa de prohibición para obter axudas públicas de conformidade co artigo 13 da lei 38/2003, de 17 de novembro </w:t>
      </w:r>
    </w:p>
    <w:p w14:paraId="562B0844" w14:textId="77777777" w:rsidR="002A5880" w:rsidRPr="004773A0" w:rsidRDefault="002A5880" w:rsidP="002A5880">
      <w:pPr>
        <w:pStyle w:val="Prrafodelista"/>
        <w:numPr>
          <w:ilvl w:val="1"/>
          <w:numId w:val="31"/>
        </w:numPr>
        <w:spacing w:after="0"/>
        <w:rPr>
          <w:rFonts w:ascii="Arteixo Sans" w:hAnsi="Arteixo Sans" w:cs="Arial"/>
          <w:i/>
          <w:sz w:val="20"/>
          <w:szCs w:val="20"/>
          <w:lang w:val="gl-ES"/>
        </w:rPr>
      </w:pPr>
      <w:r w:rsidRPr="004773A0">
        <w:rPr>
          <w:rFonts w:ascii="Arteixo Sans" w:hAnsi="Arteixo Sans" w:cs="Arial"/>
          <w:i/>
          <w:sz w:val="20"/>
          <w:szCs w:val="20"/>
          <w:lang w:val="gl-ES"/>
        </w:rPr>
        <w:t>A entidade non ten pendente de pago ningunha cantidade derivada de expedientes de reintegro de subvencións</w:t>
      </w:r>
    </w:p>
    <w:p w14:paraId="4BE8EECC" w14:textId="77777777" w:rsidR="002A5880" w:rsidRPr="004773A0" w:rsidRDefault="002A5880" w:rsidP="002A5880">
      <w:pPr>
        <w:pStyle w:val="Prrafodelista"/>
        <w:numPr>
          <w:ilvl w:val="1"/>
          <w:numId w:val="31"/>
        </w:numPr>
        <w:rPr>
          <w:rFonts w:ascii="Arteixo Sans" w:hAnsi="Arteixo Sans" w:cs="Arial"/>
          <w:i/>
          <w:sz w:val="20"/>
          <w:szCs w:val="20"/>
          <w:lang w:val="gl-ES"/>
        </w:rPr>
      </w:pPr>
      <w:r w:rsidRPr="004773A0">
        <w:rPr>
          <w:rFonts w:ascii="Arteixo Sans" w:hAnsi="Arteixo Sans" w:cs="Arial"/>
          <w:i/>
          <w:sz w:val="20"/>
          <w:szCs w:val="20"/>
          <w:lang w:val="gl-ES"/>
        </w:rPr>
        <w:t>Estar ao corrente coas obrigas tributarias da Seguridade Social, Facenda do Estado e a Xunta de Galicia (Aplicable soamente a subvencións inferiores a 3.000 €, segundo o artigo 24.4 do RD 887/2006, de 21 de xullo, polo que se aproba o Regulamento da Lei 38/2003, de 17 de novembro, Xeral de Subvención</w:t>
      </w:r>
    </w:p>
    <w:p w14:paraId="421DD6A2" w14:textId="77777777" w:rsidR="002A5880" w:rsidRPr="004773A0" w:rsidRDefault="002A5880" w:rsidP="002A5880">
      <w:pPr>
        <w:pStyle w:val="Prrafodelista"/>
        <w:numPr>
          <w:ilvl w:val="0"/>
          <w:numId w:val="31"/>
        </w:numPr>
        <w:spacing w:after="0"/>
        <w:rPr>
          <w:rFonts w:ascii="Arteixo Sans" w:hAnsi="Arteixo Sans" w:cs="Arial"/>
          <w:i/>
          <w:sz w:val="20"/>
          <w:szCs w:val="20"/>
          <w:lang w:val="gl-ES"/>
        </w:rPr>
      </w:pPr>
      <w:r w:rsidRPr="004773A0">
        <w:rPr>
          <w:rFonts w:ascii="Arteixo Sans" w:hAnsi="Arteixo Sans" w:cs="Arial"/>
          <w:sz w:val="24"/>
          <w:szCs w:val="24"/>
          <w:lang w:val="gl-ES"/>
        </w:rPr>
        <w:t>No caso de subvencións superiores a 3.000 € deberán presentar certificación orixinal  do cumprimento das obrigas tributarias (Axencia tributaria, Atriga e Seguridade Social)</w:t>
      </w:r>
    </w:p>
    <w:p w14:paraId="0DBFEC7B" w14:textId="77777777" w:rsidR="002A5880" w:rsidRPr="004773A0" w:rsidRDefault="002A5880" w:rsidP="002A5880">
      <w:pPr>
        <w:pStyle w:val="Prrafodelista"/>
        <w:numPr>
          <w:ilvl w:val="0"/>
          <w:numId w:val="31"/>
        </w:numPr>
        <w:spacing w:after="0"/>
        <w:rPr>
          <w:rFonts w:ascii="Arteixo Sans" w:hAnsi="Arteixo Sans"/>
          <w:sz w:val="24"/>
          <w:szCs w:val="24"/>
          <w:lang w:val="gl-ES"/>
        </w:rPr>
      </w:pPr>
      <w:r w:rsidRPr="004773A0">
        <w:rPr>
          <w:rFonts w:ascii="Arteixo Sans" w:hAnsi="Arteixo Sans" w:cs="Arial Narrow"/>
          <w:sz w:val="24"/>
          <w:szCs w:val="24"/>
          <w:lang w:val="gl-ES"/>
        </w:rPr>
        <w:t xml:space="preserve">Anexo XI. Memorias de actuación xustificativa </w:t>
      </w:r>
      <w:r w:rsidRPr="004773A0">
        <w:rPr>
          <w:rFonts w:ascii="Arteixo Sans" w:hAnsi="Arteixo Sans" w:cs="Arial Narrow"/>
          <w:i/>
          <w:sz w:val="20"/>
          <w:szCs w:val="20"/>
          <w:lang w:val="gl-ES"/>
        </w:rPr>
        <w:t>(Deberase entregar unha memoria por cada actividade subvencionada)</w:t>
      </w:r>
    </w:p>
    <w:p w14:paraId="16DFE62E" w14:textId="77777777" w:rsidR="002A5880" w:rsidRPr="004773A0" w:rsidRDefault="002A5880" w:rsidP="002A5880">
      <w:pPr>
        <w:pStyle w:val="Prrafodelista"/>
        <w:numPr>
          <w:ilvl w:val="0"/>
          <w:numId w:val="31"/>
        </w:numPr>
        <w:spacing w:after="0"/>
        <w:rPr>
          <w:rFonts w:ascii="Arteixo Sans" w:hAnsi="Arteixo Sans"/>
          <w:sz w:val="24"/>
          <w:szCs w:val="24"/>
          <w:lang w:val="gl-ES"/>
        </w:rPr>
      </w:pPr>
      <w:r w:rsidRPr="004773A0">
        <w:rPr>
          <w:rFonts w:ascii="Arteixo Sans" w:hAnsi="Arteixo Sans"/>
          <w:sz w:val="24"/>
          <w:szCs w:val="24"/>
          <w:lang w:val="gl-ES"/>
        </w:rPr>
        <w:t>Anexo XII_</w:t>
      </w:r>
      <w:r w:rsidRPr="004773A0">
        <w:rPr>
          <w:rFonts w:ascii="Arteixo Sans" w:hAnsi="Arteixo Sans" w:cs="Arial Narrow"/>
          <w:sz w:val="24"/>
          <w:szCs w:val="24"/>
          <w:lang w:val="gl-ES"/>
        </w:rPr>
        <w:t xml:space="preserve">Memoria económicas xustificativa </w:t>
      </w:r>
      <w:r w:rsidRPr="004773A0">
        <w:rPr>
          <w:rFonts w:ascii="Arteixo Sans" w:hAnsi="Arteixo Sans" w:cs="Arial Narrow"/>
          <w:i/>
          <w:sz w:val="20"/>
          <w:szCs w:val="20"/>
          <w:lang w:val="gl-ES"/>
        </w:rPr>
        <w:t>(Deberase entregar unha memoria por cada actividade subvencionada)</w:t>
      </w:r>
    </w:p>
    <w:p w14:paraId="268E2EBB" w14:textId="77777777" w:rsidR="002A5880" w:rsidRPr="004773A0" w:rsidRDefault="002A5880" w:rsidP="002A5880">
      <w:pPr>
        <w:pStyle w:val="Prrafodelista"/>
        <w:numPr>
          <w:ilvl w:val="0"/>
          <w:numId w:val="31"/>
        </w:numPr>
        <w:spacing w:after="0"/>
        <w:rPr>
          <w:rFonts w:ascii="Arteixo Sans" w:hAnsi="Arteixo Sans"/>
          <w:sz w:val="24"/>
          <w:szCs w:val="24"/>
          <w:lang w:val="gl-ES"/>
        </w:rPr>
      </w:pPr>
      <w:r w:rsidRPr="004773A0">
        <w:rPr>
          <w:rFonts w:ascii="Arteixo Sans" w:hAnsi="Arteixo Sans" w:cs="Arial Narrow"/>
          <w:sz w:val="24"/>
          <w:szCs w:val="24"/>
          <w:lang w:val="gl-ES"/>
        </w:rPr>
        <w:t xml:space="preserve">Facturas orixinais xustificativas e xustificante de pago das mesmas </w:t>
      </w:r>
      <w:r w:rsidRPr="004773A0">
        <w:rPr>
          <w:rFonts w:ascii="Arteixo Sans" w:hAnsi="Arteixo Sans" w:cs="Arial Narrow"/>
          <w:i/>
          <w:sz w:val="20"/>
          <w:szCs w:val="20"/>
          <w:lang w:val="gl-ES"/>
        </w:rPr>
        <w:t>(Facturas que non foron nin serán presentadas –na porcentaxe subvencionada polo Concello de Arteixo- como xustificación de ningunha outra subvención pública ou privada.)</w:t>
      </w:r>
    </w:p>
    <w:p w14:paraId="37A3825E" w14:textId="77777777" w:rsidR="002A5880" w:rsidRPr="004773A0" w:rsidRDefault="002A5880" w:rsidP="002A5880">
      <w:pPr>
        <w:pStyle w:val="Prrafodelista"/>
        <w:numPr>
          <w:ilvl w:val="0"/>
          <w:numId w:val="31"/>
        </w:numPr>
        <w:spacing w:after="0"/>
        <w:rPr>
          <w:rFonts w:ascii="Arteixo Sans" w:hAnsi="Arteixo Sans"/>
          <w:sz w:val="24"/>
          <w:szCs w:val="24"/>
          <w:lang w:val="gl-ES"/>
        </w:rPr>
      </w:pPr>
      <w:r w:rsidRPr="004773A0">
        <w:rPr>
          <w:rFonts w:ascii="Arteixo Sans" w:hAnsi="Arteixo Sans" w:cs="Arial Narrow"/>
          <w:sz w:val="24"/>
          <w:szCs w:val="24"/>
          <w:lang w:val="gl-ES"/>
        </w:rPr>
        <w:t xml:space="preserve">Acreditación da publicidade do Concello de Arteixo segundo artigo 16 d) das bases reguladoras. </w:t>
      </w:r>
    </w:p>
    <w:p w14:paraId="16CD201A" w14:textId="77777777" w:rsidR="002A5880" w:rsidRPr="004773A0" w:rsidRDefault="002A5880" w:rsidP="008C3DD7">
      <w:pPr>
        <w:spacing w:after="0" w:line="240" w:lineRule="auto"/>
        <w:ind w:left="0" w:firstLine="0"/>
        <w:rPr>
          <w:rFonts w:ascii="Arteixo Sans" w:hAnsi="Arteixo Sans" w:cs="Arial"/>
          <w:sz w:val="24"/>
          <w:szCs w:val="24"/>
          <w:lang w:val="gl-ES"/>
        </w:rPr>
      </w:pPr>
    </w:p>
    <w:p w14:paraId="565531A7" w14:textId="77777777" w:rsidR="002A5880" w:rsidRPr="004773A0" w:rsidRDefault="002A5880" w:rsidP="00912B48">
      <w:pPr>
        <w:spacing w:after="0" w:line="240" w:lineRule="auto"/>
        <w:ind w:left="0" w:firstLine="0"/>
        <w:rPr>
          <w:rFonts w:ascii="Arteixo Sans" w:hAnsi="Arteixo Sans" w:cs="Arial"/>
          <w:sz w:val="24"/>
          <w:szCs w:val="24"/>
          <w:lang w:val="gl-ES"/>
        </w:rPr>
      </w:pPr>
    </w:p>
    <w:p w14:paraId="1D5EB3F4"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POSIBILIDADE DE REFORMULACIÓN DA SOLICITUDE</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23.2.j LXS)</w:t>
      </w:r>
    </w:p>
    <w:p w14:paraId="552A5AC7" w14:textId="77777777" w:rsidR="002A5880" w:rsidRPr="004773A0" w:rsidRDefault="002A5880" w:rsidP="00981E05">
      <w:pPr>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Non se admite a alteración das condicións tidas en conta para a concesión da subvención e, polo tanto, non proceden posibles modificacións da resolución.</w:t>
      </w:r>
    </w:p>
    <w:p w14:paraId="54E9548A" w14:textId="77777777" w:rsidR="002A5880" w:rsidRPr="004773A0" w:rsidRDefault="002A5880" w:rsidP="00F0343B">
      <w:pPr>
        <w:spacing w:after="0" w:line="240" w:lineRule="auto"/>
        <w:ind w:left="0" w:firstLine="0"/>
        <w:rPr>
          <w:rFonts w:ascii="Arteixo Sans" w:hAnsi="Arteixo Sans" w:cs="Arial"/>
          <w:sz w:val="24"/>
          <w:szCs w:val="24"/>
          <w:lang w:val="gl-ES"/>
        </w:rPr>
      </w:pPr>
    </w:p>
    <w:p w14:paraId="165D2094"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lastRenderedPageBreak/>
        <w:t>RECURSOS PROCEDENTES CONTRA A RESOLUCIÓN DO PROCEDEMENTO</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23.2.k LXS)</w:t>
      </w:r>
    </w:p>
    <w:p w14:paraId="0DB79D91" w14:textId="77777777" w:rsidR="002A5880" w:rsidRPr="004773A0" w:rsidRDefault="002A5880" w:rsidP="00F0343B">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A resolución do procedemento poñerá fin á vía administrativa e contra a dita resolución caberá a interposición dun recurso contencioso-administrativo no prazo de dous meses. Con todo, as entidades interesadas poderán, con carácter potestativo, presentar o recurso de reposición ante o propio órgano que ditou a resolución no prazo</w:t>
      </w:r>
      <w:r w:rsidRPr="004773A0">
        <w:rPr>
          <w:lang w:val="gl-ES"/>
        </w:rPr>
        <w:t xml:space="preserve"> </w:t>
      </w:r>
      <w:r w:rsidRPr="004773A0">
        <w:rPr>
          <w:rFonts w:ascii="Arteixo Sans" w:hAnsi="Arteixo Sans" w:cs="Arial"/>
          <w:sz w:val="24"/>
          <w:szCs w:val="24"/>
          <w:lang w:val="gl-ES"/>
        </w:rPr>
        <w:t>dun mes. Nese caso o prazo para presentar o recurso contencioso administrativo comezará a contar desde a notificación da resolución expresa do recurso.</w:t>
      </w:r>
    </w:p>
    <w:p w14:paraId="5824884F" w14:textId="77777777" w:rsidR="002A5880" w:rsidRPr="004773A0" w:rsidRDefault="002A5880" w:rsidP="00F0343B">
      <w:pPr>
        <w:pStyle w:val="Prrafodelista"/>
        <w:spacing w:after="0" w:line="240" w:lineRule="auto"/>
        <w:ind w:left="360" w:firstLine="0"/>
        <w:rPr>
          <w:rFonts w:ascii="Arteixo Sans" w:hAnsi="Arteixo Sans" w:cs="Arial"/>
          <w:sz w:val="24"/>
          <w:szCs w:val="24"/>
          <w:lang w:val="gl-ES"/>
        </w:rPr>
      </w:pPr>
    </w:p>
    <w:p w14:paraId="0C8E273A" w14:textId="77777777" w:rsidR="002A5880" w:rsidRPr="004773A0" w:rsidRDefault="002A5880" w:rsidP="00F0343B">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No caso de desestimación presunta, que se producirá se no prazo dun mes non se resolveu o recurso de reposición interposto (art. 123 e 124 da Lei 39/2015), a interposición do recurso contencioso-administrativo non se suxeita a prazo de caducidade (Sentenza do Pleno do TC STC 52/2014, do 10 de abril).</w:t>
      </w:r>
    </w:p>
    <w:p w14:paraId="44839E75" w14:textId="77777777" w:rsidR="002A5880" w:rsidRPr="004773A0" w:rsidRDefault="002A5880" w:rsidP="00F0343B">
      <w:pPr>
        <w:spacing w:after="0" w:line="240" w:lineRule="auto"/>
        <w:ind w:left="0" w:firstLine="0"/>
        <w:rPr>
          <w:rFonts w:ascii="Arteixo Sans" w:hAnsi="Arteixo Sans" w:cs="Arial"/>
          <w:sz w:val="24"/>
          <w:szCs w:val="24"/>
          <w:lang w:val="gl-ES"/>
        </w:rPr>
      </w:pPr>
    </w:p>
    <w:p w14:paraId="0862C5CD"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CRITERIOS DE VALORACIÓN DAS SOLICITUDES</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23.2.l LXS)</w:t>
      </w:r>
    </w:p>
    <w:p w14:paraId="504AEE09" w14:textId="77777777" w:rsidR="002A5880" w:rsidRPr="004773A0" w:rsidRDefault="002A5880" w:rsidP="006F54B5">
      <w:pPr>
        <w:suppressAutoHyphens w:val="0"/>
        <w:spacing w:after="0" w:line="240" w:lineRule="auto"/>
        <w:ind w:left="360" w:right="0" w:firstLine="0"/>
        <w:rPr>
          <w:rFonts w:ascii="Arteixo Sans" w:hAnsi="Arteixo Sans"/>
          <w:sz w:val="24"/>
          <w:szCs w:val="24"/>
          <w:lang w:val="gl-ES"/>
        </w:rPr>
      </w:pPr>
      <w:r w:rsidRPr="004773A0">
        <w:rPr>
          <w:rFonts w:ascii="Arteixo Sans" w:hAnsi="Arteixo Sans" w:cs="Arial"/>
          <w:sz w:val="24"/>
          <w:szCs w:val="24"/>
          <w:lang w:val="gl-ES"/>
        </w:rPr>
        <w:t>A concesión ou denegación das subvencións, así como a súa cuantificación económica, efectuarase tendo en conta os seguintes criterios:</w:t>
      </w:r>
    </w:p>
    <w:p w14:paraId="659AC1AF" w14:textId="77777777" w:rsidR="002A5880" w:rsidRPr="004773A0" w:rsidRDefault="002A5880" w:rsidP="00E11F53">
      <w:pPr>
        <w:pStyle w:val="Prrafodelista"/>
        <w:spacing w:after="0" w:line="240" w:lineRule="auto"/>
        <w:rPr>
          <w:rFonts w:ascii="Arteixo Sans" w:hAnsi="Arteixo Sans"/>
          <w:sz w:val="24"/>
          <w:szCs w:val="24"/>
          <w:lang w:val="gl-ES"/>
        </w:rPr>
      </w:pPr>
    </w:p>
    <w:p w14:paraId="7D053E6C" w14:textId="77777777" w:rsidR="002A5880" w:rsidRPr="004773A0" w:rsidRDefault="002A5880" w:rsidP="00981E05">
      <w:pPr>
        <w:spacing w:after="0" w:line="240" w:lineRule="auto"/>
        <w:ind w:left="360" w:firstLine="0"/>
        <w:rPr>
          <w:rFonts w:ascii="Arteixo Sans" w:hAnsi="Arteixo Sans"/>
          <w:sz w:val="24"/>
          <w:szCs w:val="24"/>
          <w:lang w:val="gl-ES"/>
        </w:rPr>
      </w:pPr>
      <w:r w:rsidRPr="004773A0">
        <w:rPr>
          <w:rFonts w:ascii="Arteixo Sans" w:hAnsi="Arteixo Sans" w:cs="Arial"/>
          <w:b/>
          <w:sz w:val="24"/>
          <w:szCs w:val="24"/>
          <w:lang w:val="gl-ES"/>
        </w:rPr>
        <w:t xml:space="preserve">Criterios xerais. </w:t>
      </w:r>
      <w:r w:rsidRPr="004773A0">
        <w:rPr>
          <w:rFonts w:ascii="Arteixo Sans" w:hAnsi="Arteixo Sans" w:cs="Arial"/>
          <w:sz w:val="24"/>
          <w:szCs w:val="24"/>
          <w:lang w:val="gl-ES"/>
        </w:rPr>
        <w:t>A concesión das subvencións corresponde, previo informe técnico, á Alcaldía – Presidencia. O importe máximo susceptible de ser subvencionado polo Concello en cada actividade pode acadar ata o 80 % do custo total da mesma e non poderá ser superior ao importe solicitado pola entidade.</w:t>
      </w:r>
    </w:p>
    <w:p w14:paraId="4D38ABFF" w14:textId="77777777" w:rsidR="002A5880" w:rsidRPr="004773A0" w:rsidRDefault="002A5880" w:rsidP="00E11F53">
      <w:pPr>
        <w:spacing w:after="0" w:line="240" w:lineRule="auto"/>
        <w:ind w:left="360" w:firstLine="0"/>
        <w:rPr>
          <w:rFonts w:ascii="Arteixo Sans" w:hAnsi="Arteixo Sans" w:cs="Arial"/>
          <w:sz w:val="24"/>
          <w:szCs w:val="24"/>
          <w:lang w:val="gl-ES"/>
        </w:rPr>
      </w:pPr>
    </w:p>
    <w:p w14:paraId="122B2BBC" w14:textId="77777777" w:rsidR="002A5880" w:rsidRPr="004773A0" w:rsidRDefault="002A5880" w:rsidP="00981E05">
      <w:pPr>
        <w:spacing w:after="0" w:line="240" w:lineRule="auto"/>
        <w:ind w:left="360" w:firstLine="0"/>
        <w:rPr>
          <w:rFonts w:ascii="Arteixo Sans" w:hAnsi="Arteixo Sans"/>
          <w:sz w:val="24"/>
          <w:szCs w:val="24"/>
          <w:lang w:val="gl-ES"/>
        </w:rPr>
      </w:pPr>
      <w:r w:rsidRPr="004773A0">
        <w:rPr>
          <w:rFonts w:ascii="Arteixo Sans" w:hAnsi="Arteixo Sans" w:cs="Arial"/>
          <w:sz w:val="24"/>
          <w:szCs w:val="24"/>
          <w:lang w:val="gl-ES"/>
        </w:rPr>
        <w:t>No suposto no que debido á aplicación dos criterios das bases, resultase unha cantidade superior á solicitada, esta diferenza non será distribuída noutro programa,</w:t>
      </w:r>
      <w:r w:rsidRPr="004773A0">
        <w:rPr>
          <w:rFonts w:ascii="Arteixo Sans" w:hAnsi="Arteixo Sans" w:cs="Arial"/>
          <w:b/>
          <w:bCs/>
          <w:sz w:val="24"/>
          <w:szCs w:val="24"/>
          <w:lang w:val="gl-ES"/>
        </w:rPr>
        <w:t xml:space="preserve"> </w:t>
      </w:r>
      <w:r w:rsidRPr="004773A0">
        <w:rPr>
          <w:rFonts w:ascii="Arteixo Sans" w:hAnsi="Arteixo Sans" w:cs="Arial"/>
          <w:sz w:val="24"/>
          <w:szCs w:val="24"/>
          <w:lang w:val="gl-ES"/>
        </w:rPr>
        <w:t>nin a outra entidade dentro do mesmo programa, para non superar o importe solicitado pola entidade.</w:t>
      </w:r>
    </w:p>
    <w:p w14:paraId="1D397376" w14:textId="77777777" w:rsidR="002A5880" w:rsidRPr="004773A0" w:rsidRDefault="002A5880" w:rsidP="00E11F53">
      <w:pPr>
        <w:spacing w:after="0" w:line="240" w:lineRule="auto"/>
        <w:rPr>
          <w:rFonts w:ascii="Arteixo Sans" w:hAnsi="Arteixo Sans" w:cs="Arial"/>
          <w:sz w:val="24"/>
          <w:szCs w:val="24"/>
          <w:lang w:val="gl-ES"/>
        </w:rPr>
      </w:pPr>
    </w:p>
    <w:p w14:paraId="400F3721" w14:textId="77777777" w:rsidR="002A5880" w:rsidRPr="004773A0" w:rsidRDefault="002A5880" w:rsidP="00981E05">
      <w:pPr>
        <w:spacing w:after="0" w:line="240" w:lineRule="auto"/>
        <w:ind w:left="360" w:firstLine="0"/>
        <w:rPr>
          <w:rFonts w:ascii="Arteixo Sans" w:hAnsi="Arteixo Sans"/>
          <w:sz w:val="24"/>
          <w:szCs w:val="24"/>
          <w:lang w:val="gl-ES"/>
        </w:rPr>
      </w:pPr>
      <w:r w:rsidRPr="004773A0">
        <w:rPr>
          <w:rFonts w:ascii="Arteixo Sans" w:hAnsi="Arteixo Sans" w:cs="Arial"/>
          <w:sz w:val="24"/>
          <w:szCs w:val="24"/>
          <w:lang w:val="gl-ES"/>
        </w:rPr>
        <w:t>Esta subvención é compatible con outras axudas, de entidades públicas ou privadas. En ningún caso o importe da subvención municipal poderá ser de tal contía que, en concorrencia con outros ingresos, subvencións ou axudas, supere o custo da actividade xustificada polo beneficiario.</w:t>
      </w:r>
    </w:p>
    <w:p w14:paraId="22C2CED9" w14:textId="77777777" w:rsidR="002A5880" w:rsidRPr="004773A0" w:rsidRDefault="002A5880" w:rsidP="00E11F53">
      <w:pPr>
        <w:spacing w:after="0" w:line="240" w:lineRule="auto"/>
        <w:rPr>
          <w:rFonts w:ascii="Arteixo Sans" w:hAnsi="Arteixo Sans" w:cs="Arial"/>
          <w:sz w:val="24"/>
          <w:szCs w:val="24"/>
          <w:lang w:val="gl-ES"/>
        </w:rPr>
      </w:pPr>
    </w:p>
    <w:p w14:paraId="268616DA" w14:textId="77777777" w:rsidR="002A5880" w:rsidRPr="004773A0" w:rsidRDefault="002A5880" w:rsidP="00981E05">
      <w:pPr>
        <w:spacing w:after="0" w:line="240" w:lineRule="auto"/>
        <w:ind w:left="360" w:firstLine="0"/>
        <w:rPr>
          <w:rFonts w:ascii="Arteixo Sans" w:hAnsi="Arteixo Sans" w:cs="Arial"/>
          <w:sz w:val="24"/>
          <w:szCs w:val="24"/>
          <w:lang w:val="gl-ES"/>
        </w:rPr>
      </w:pPr>
      <w:r w:rsidRPr="004773A0">
        <w:rPr>
          <w:rFonts w:ascii="Arteixo Sans" w:hAnsi="Arteixo Sans" w:cs="Arial"/>
          <w:b/>
          <w:sz w:val="24"/>
          <w:szCs w:val="24"/>
          <w:lang w:val="gl-ES"/>
        </w:rPr>
        <w:t xml:space="preserve">Criterios específicos. </w:t>
      </w:r>
      <w:r w:rsidRPr="004773A0">
        <w:rPr>
          <w:rFonts w:ascii="Arteixo Sans" w:hAnsi="Arteixo Sans" w:cs="Arial"/>
          <w:sz w:val="24"/>
          <w:szCs w:val="24"/>
          <w:lang w:val="gl-ES"/>
        </w:rPr>
        <w:t>A ponderación relativa atribuída a cada un dos criterios de valoración é a seguinte:</w:t>
      </w:r>
    </w:p>
    <w:p w14:paraId="01276FA2" w14:textId="77777777" w:rsidR="002A5880" w:rsidRPr="004773A0" w:rsidRDefault="002A5880" w:rsidP="00E11F53">
      <w:pPr>
        <w:spacing w:after="0" w:line="240" w:lineRule="auto"/>
        <w:ind w:left="360" w:firstLine="0"/>
        <w:rPr>
          <w:rFonts w:ascii="Arteixo Sans" w:hAnsi="Arteixo Sans" w:cs="Arial"/>
          <w:sz w:val="24"/>
          <w:szCs w:val="24"/>
          <w:lang w:val="gl-ES"/>
        </w:rPr>
      </w:pPr>
    </w:p>
    <w:tbl>
      <w:tblPr>
        <w:tblW w:w="0" w:type="auto"/>
        <w:jc w:val="center"/>
        <w:tblLayout w:type="fixed"/>
        <w:tblCellMar>
          <w:left w:w="70" w:type="dxa"/>
          <w:right w:w="70" w:type="dxa"/>
        </w:tblCellMar>
        <w:tblLook w:val="0000" w:firstRow="0" w:lastRow="0" w:firstColumn="0" w:lastColumn="0" w:noHBand="0" w:noVBand="0"/>
      </w:tblPr>
      <w:tblGrid>
        <w:gridCol w:w="7924"/>
        <w:gridCol w:w="1089"/>
      </w:tblGrid>
      <w:tr w:rsidR="002A5880" w:rsidRPr="004773A0" w14:paraId="5087B9B9" w14:textId="77777777" w:rsidTr="00E11F53">
        <w:trPr>
          <w:trHeight w:val="171"/>
          <w:jc w:val="center"/>
        </w:trPr>
        <w:tc>
          <w:tcPr>
            <w:tcW w:w="7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436F"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b/>
                <w:bCs/>
                <w:sz w:val="20"/>
                <w:szCs w:val="20"/>
                <w:lang w:val="gl-ES"/>
              </w:rPr>
              <w:t>CRITERIOS ENTIDADES DEPORTIVAS</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F242"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b/>
                <w:bCs/>
                <w:sz w:val="20"/>
                <w:szCs w:val="20"/>
                <w:lang w:val="gl-ES"/>
              </w:rPr>
              <w:t>% RELATIVA</w:t>
            </w:r>
          </w:p>
        </w:tc>
      </w:tr>
      <w:tr w:rsidR="002A5880" w:rsidRPr="004773A0" w14:paraId="1570AB26" w14:textId="77777777" w:rsidTr="00E11F53">
        <w:trPr>
          <w:trHeight w:val="294"/>
          <w:jc w:val="center"/>
        </w:trPr>
        <w:tc>
          <w:tcPr>
            <w:tcW w:w="792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1ECCFB1"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1. Programa de fomento do deporte federado colectivo.</w:t>
            </w:r>
          </w:p>
        </w:tc>
        <w:tc>
          <w:tcPr>
            <w:tcW w:w="108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4E878D6" w14:textId="77777777" w:rsidR="002A5880" w:rsidRPr="004773A0" w:rsidRDefault="002A5880" w:rsidP="00E11F53">
            <w:pPr>
              <w:snapToGrid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32%</w:t>
            </w:r>
          </w:p>
        </w:tc>
      </w:tr>
      <w:tr w:rsidR="002A5880" w:rsidRPr="004773A0" w14:paraId="23D19D02" w14:textId="77777777" w:rsidTr="00E11F53">
        <w:trPr>
          <w:trHeight w:val="294"/>
          <w:jc w:val="center"/>
        </w:trPr>
        <w:tc>
          <w:tcPr>
            <w:tcW w:w="792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E628F86"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2. Programa de fomento do deporte federado individual.</w:t>
            </w:r>
          </w:p>
        </w:tc>
        <w:tc>
          <w:tcPr>
            <w:tcW w:w="108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628BC6E" w14:textId="77777777" w:rsidR="002A5880" w:rsidRPr="004773A0" w:rsidRDefault="002A5880" w:rsidP="00E11F53">
            <w:pPr>
              <w:snapToGrid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48%</w:t>
            </w:r>
          </w:p>
        </w:tc>
      </w:tr>
      <w:tr w:rsidR="002A5880" w:rsidRPr="004773A0" w14:paraId="74907FA0" w14:textId="77777777" w:rsidTr="00E11F53">
        <w:trPr>
          <w:trHeight w:val="294"/>
          <w:jc w:val="center"/>
        </w:trPr>
        <w:tc>
          <w:tcPr>
            <w:tcW w:w="7924" w:type="dxa"/>
            <w:tcBorders>
              <w:left w:val="single" w:sz="4" w:space="0" w:color="000000"/>
              <w:bottom w:val="dotted" w:sz="4" w:space="0" w:color="000000"/>
              <w:right w:val="single" w:sz="4" w:space="0" w:color="000000"/>
            </w:tcBorders>
            <w:shd w:val="clear" w:color="auto" w:fill="auto"/>
            <w:vAlign w:val="center"/>
          </w:tcPr>
          <w:p w14:paraId="3B810F6C"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3. Programa de eventos deportivos.</w:t>
            </w:r>
          </w:p>
        </w:tc>
        <w:tc>
          <w:tcPr>
            <w:tcW w:w="1089" w:type="dxa"/>
            <w:tcBorders>
              <w:left w:val="single" w:sz="4" w:space="0" w:color="000000"/>
              <w:bottom w:val="dotted" w:sz="4" w:space="0" w:color="000000"/>
              <w:right w:val="single" w:sz="4" w:space="0" w:color="000000"/>
            </w:tcBorders>
            <w:shd w:val="clear" w:color="auto" w:fill="auto"/>
            <w:vAlign w:val="center"/>
          </w:tcPr>
          <w:p w14:paraId="613976D4" w14:textId="77777777" w:rsidR="002A5880" w:rsidRPr="004773A0" w:rsidRDefault="002A5880" w:rsidP="00E11F53">
            <w:pPr>
              <w:snapToGrid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5%</w:t>
            </w:r>
          </w:p>
        </w:tc>
      </w:tr>
      <w:tr w:rsidR="002A5880" w:rsidRPr="004773A0" w14:paraId="25163B41" w14:textId="77777777" w:rsidTr="00E11F53">
        <w:trPr>
          <w:trHeight w:val="294"/>
          <w:jc w:val="center"/>
        </w:trPr>
        <w:tc>
          <w:tcPr>
            <w:tcW w:w="7924" w:type="dxa"/>
            <w:tcBorders>
              <w:left w:val="single" w:sz="4" w:space="0" w:color="000000"/>
              <w:bottom w:val="dotted" w:sz="4" w:space="0" w:color="000000"/>
              <w:right w:val="single" w:sz="4" w:space="0" w:color="000000"/>
            </w:tcBorders>
            <w:shd w:val="clear" w:color="auto" w:fill="auto"/>
            <w:vAlign w:val="center"/>
          </w:tcPr>
          <w:p w14:paraId="667D0A72"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4.  Programa de fomento de programas de actividade física saudable.</w:t>
            </w:r>
          </w:p>
        </w:tc>
        <w:tc>
          <w:tcPr>
            <w:tcW w:w="1089" w:type="dxa"/>
            <w:tcBorders>
              <w:left w:val="single" w:sz="4" w:space="0" w:color="000000"/>
              <w:bottom w:val="dotted" w:sz="4" w:space="0" w:color="000000"/>
              <w:right w:val="single" w:sz="4" w:space="0" w:color="000000"/>
            </w:tcBorders>
            <w:shd w:val="clear" w:color="auto" w:fill="auto"/>
            <w:vAlign w:val="center"/>
          </w:tcPr>
          <w:p w14:paraId="660691DA" w14:textId="77777777" w:rsidR="002A5880" w:rsidRPr="004773A0" w:rsidRDefault="002A5880" w:rsidP="00E11F53">
            <w:pPr>
              <w:snapToGrid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13,5%</w:t>
            </w:r>
          </w:p>
        </w:tc>
      </w:tr>
      <w:tr w:rsidR="002A5880" w:rsidRPr="004773A0" w14:paraId="25C8C6B8" w14:textId="77777777" w:rsidTr="00E11F53">
        <w:trPr>
          <w:trHeight w:val="294"/>
          <w:jc w:val="center"/>
        </w:trPr>
        <w:tc>
          <w:tcPr>
            <w:tcW w:w="7924" w:type="dxa"/>
            <w:tcBorders>
              <w:top w:val="dotted" w:sz="4" w:space="0" w:color="000000"/>
              <w:left w:val="single" w:sz="4" w:space="0" w:color="000000"/>
              <w:bottom w:val="single" w:sz="4" w:space="0" w:color="auto"/>
              <w:right w:val="single" w:sz="4" w:space="0" w:color="000000"/>
            </w:tcBorders>
            <w:shd w:val="clear" w:color="auto" w:fill="auto"/>
            <w:vAlign w:val="center"/>
          </w:tcPr>
          <w:p w14:paraId="60EBE508"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5. Programa de Deportes Autóctonos</w:t>
            </w:r>
          </w:p>
        </w:tc>
        <w:tc>
          <w:tcPr>
            <w:tcW w:w="1089" w:type="dxa"/>
            <w:tcBorders>
              <w:top w:val="dotted" w:sz="4" w:space="0" w:color="000000"/>
              <w:left w:val="single" w:sz="4" w:space="0" w:color="000000"/>
              <w:bottom w:val="single" w:sz="4" w:space="0" w:color="auto"/>
              <w:right w:val="single" w:sz="4" w:space="0" w:color="000000"/>
            </w:tcBorders>
            <w:shd w:val="clear" w:color="auto" w:fill="auto"/>
            <w:vAlign w:val="center"/>
          </w:tcPr>
          <w:p w14:paraId="54BE5B7E" w14:textId="77777777" w:rsidR="002A5880" w:rsidRPr="004773A0" w:rsidRDefault="002A5880" w:rsidP="00E11F53">
            <w:pPr>
              <w:snapToGrid w:val="0"/>
              <w:spacing w:after="0" w:line="240" w:lineRule="auto"/>
              <w:jc w:val="center"/>
              <w:rPr>
                <w:rFonts w:ascii="Arteixo Sans" w:hAnsi="Arteixo Sans"/>
                <w:sz w:val="20"/>
                <w:szCs w:val="20"/>
                <w:lang w:val="gl-ES"/>
              </w:rPr>
            </w:pPr>
            <w:r w:rsidRPr="004773A0">
              <w:rPr>
                <w:rFonts w:ascii="Arteixo Sans" w:hAnsi="Arteixo Sans"/>
                <w:sz w:val="20"/>
                <w:szCs w:val="20"/>
                <w:lang w:val="gl-ES"/>
              </w:rPr>
              <w:t>1,5%</w:t>
            </w:r>
          </w:p>
        </w:tc>
      </w:tr>
    </w:tbl>
    <w:p w14:paraId="227C416F" w14:textId="77777777" w:rsidR="002A5880" w:rsidRPr="004773A0" w:rsidRDefault="002A5880" w:rsidP="00E11F53">
      <w:pPr>
        <w:spacing w:after="0" w:line="240" w:lineRule="auto"/>
        <w:rPr>
          <w:rFonts w:ascii="Arteixo Sans" w:hAnsi="Arteixo Sans" w:cs="Arial"/>
          <w:sz w:val="24"/>
          <w:szCs w:val="24"/>
          <w:lang w:val="gl-ES"/>
        </w:rPr>
      </w:pPr>
    </w:p>
    <w:p w14:paraId="13E708D5" w14:textId="77777777" w:rsidR="002A5880" w:rsidRPr="004773A0" w:rsidRDefault="002A5880" w:rsidP="00E11F53">
      <w:pPr>
        <w:spacing w:after="0" w:line="240" w:lineRule="auto"/>
        <w:rPr>
          <w:rFonts w:ascii="Arteixo Sans" w:hAnsi="Arteixo Sans"/>
          <w:sz w:val="24"/>
          <w:szCs w:val="24"/>
          <w:lang w:val="gl-ES"/>
        </w:rPr>
      </w:pPr>
      <w:r w:rsidRPr="004773A0">
        <w:rPr>
          <w:rFonts w:ascii="Arteixo Sans" w:hAnsi="Arteixo Sans" w:cs="Arial"/>
          <w:sz w:val="24"/>
          <w:szCs w:val="24"/>
          <w:lang w:val="gl-ES"/>
        </w:rPr>
        <w:lastRenderedPageBreak/>
        <w:t>Na resolución da convocatoria anual específica poderase modificar a distribución dos niveis porcentuais indicados se como consecuencia das solicitudes presentadas existise un maior número de proposicións económicas que se orientase en maior densidade a calquera dos programas deportivos encadrados nos criterios sinalados co obxecto de establecer unha distribución económica máis equitativa e igualitaria.</w:t>
      </w:r>
    </w:p>
    <w:p w14:paraId="214A8E20" w14:textId="77777777" w:rsidR="002A5880" w:rsidRPr="004773A0" w:rsidRDefault="002A5880" w:rsidP="00E11F53">
      <w:pPr>
        <w:spacing w:after="0" w:line="240" w:lineRule="auto"/>
        <w:rPr>
          <w:rFonts w:ascii="Arteixo Sans" w:hAnsi="Arteixo Sans" w:cs="Arial"/>
          <w:sz w:val="24"/>
          <w:szCs w:val="24"/>
          <w:lang w:val="gl-ES"/>
        </w:rPr>
      </w:pPr>
    </w:p>
    <w:p w14:paraId="443B24B0" w14:textId="77777777" w:rsidR="002A5880" w:rsidRPr="004773A0" w:rsidRDefault="002A5880" w:rsidP="00E11F53">
      <w:pPr>
        <w:spacing w:after="0" w:line="240" w:lineRule="auto"/>
        <w:rPr>
          <w:rFonts w:ascii="Arteixo Sans" w:hAnsi="Arteixo Sans" w:cs="Arial"/>
          <w:sz w:val="24"/>
          <w:szCs w:val="24"/>
          <w:lang w:val="gl-ES"/>
        </w:rPr>
      </w:pPr>
      <w:r w:rsidRPr="004773A0">
        <w:rPr>
          <w:rFonts w:ascii="Arteixo Sans" w:hAnsi="Arteixo Sans" w:cs="Arial"/>
          <w:sz w:val="24"/>
          <w:szCs w:val="24"/>
          <w:lang w:val="gl-ES"/>
        </w:rPr>
        <w:t>Programa de Deportes Autóctonos: No programa de deportes autóctonos, 500 € será a cantidade máxima a outorgar para   cada unha das entidades solicitantes.</w:t>
      </w:r>
    </w:p>
    <w:p w14:paraId="2BFB3D38" w14:textId="77777777" w:rsidR="002A5880" w:rsidRPr="004773A0" w:rsidRDefault="002A5880" w:rsidP="00E11F53">
      <w:pPr>
        <w:spacing w:after="0" w:line="240" w:lineRule="auto"/>
        <w:rPr>
          <w:rFonts w:ascii="Arteixo Sans" w:hAnsi="Arteixo Sans" w:cs="Arial"/>
          <w:sz w:val="24"/>
          <w:szCs w:val="24"/>
          <w:lang w:val="gl-ES"/>
        </w:rPr>
      </w:pPr>
    </w:p>
    <w:p w14:paraId="6068598B" w14:textId="77777777" w:rsidR="002A5880" w:rsidRPr="004773A0" w:rsidRDefault="002A5880" w:rsidP="00E11F53">
      <w:pPr>
        <w:suppressAutoHyphens w:val="0"/>
        <w:spacing w:after="0" w:line="240" w:lineRule="auto"/>
        <w:ind w:left="0" w:right="0" w:firstLine="0"/>
        <w:rPr>
          <w:rFonts w:ascii="Arteixo Sans" w:hAnsi="Arteixo Sans"/>
          <w:sz w:val="24"/>
          <w:szCs w:val="24"/>
          <w:lang w:val="gl-ES"/>
        </w:rPr>
      </w:pPr>
      <w:r w:rsidRPr="004773A0">
        <w:rPr>
          <w:rFonts w:ascii="Arteixo Sans" w:hAnsi="Arteixo Sans" w:cs="Arial"/>
          <w:b/>
          <w:sz w:val="24"/>
          <w:szCs w:val="24"/>
          <w:lang w:val="gl-ES"/>
        </w:rPr>
        <w:t>Procedemento de avaliación de solicitudes</w:t>
      </w:r>
    </w:p>
    <w:p w14:paraId="1E401F49" w14:textId="77777777" w:rsidR="002A5880" w:rsidRPr="004773A0" w:rsidRDefault="002A5880" w:rsidP="00E11F53">
      <w:pPr>
        <w:spacing w:after="0" w:line="240" w:lineRule="auto"/>
        <w:rPr>
          <w:rFonts w:ascii="Arteixo Sans" w:hAnsi="Arteixo Sans" w:cs="Arial"/>
          <w:b/>
          <w:sz w:val="24"/>
          <w:szCs w:val="24"/>
          <w:lang w:val="gl-ES"/>
        </w:rPr>
      </w:pPr>
    </w:p>
    <w:p w14:paraId="1CFCFBAE" w14:textId="77777777" w:rsidR="002A5880" w:rsidRPr="004773A0" w:rsidRDefault="002A5880" w:rsidP="00E11F53">
      <w:pPr>
        <w:spacing w:after="0" w:line="240" w:lineRule="auto"/>
        <w:rPr>
          <w:rFonts w:ascii="Arteixo Sans" w:hAnsi="Arteixo Sans"/>
          <w:sz w:val="24"/>
          <w:szCs w:val="24"/>
          <w:lang w:val="gl-ES"/>
        </w:rPr>
      </w:pPr>
      <w:r w:rsidRPr="004773A0">
        <w:rPr>
          <w:rFonts w:ascii="Arteixo Sans" w:hAnsi="Arteixo Sans" w:cs="Arial"/>
          <w:b/>
          <w:sz w:val="24"/>
          <w:szCs w:val="24"/>
          <w:lang w:val="gl-ES"/>
        </w:rPr>
        <w:t xml:space="preserve">Programas 1 e 2: Fomento do Deporte Federado (Máximo 100 puntos). </w:t>
      </w:r>
      <w:r w:rsidRPr="004773A0">
        <w:rPr>
          <w:rFonts w:ascii="Arteixo Sans" w:hAnsi="Arteixo Sans" w:cs="Arial"/>
          <w:sz w:val="24"/>
          <w:szCs w:val="24"/>
          <w:lang w:val="gl-ES"/>
        </w:rPr>
        <w:t>Neste programa soamente se valorará a aquelas entidades que teñan polo menos un 50% dos seus deportistas con licenza deportiva anual, empadroados no concello de Arteixo. No caso de non cumprir este requisito e non alcanzar este 50% de empadroados, poderán concorrer aos outros 2 programas ( Programa de eventos deportivos e programa de fomento de programas de actividade física saudable), pero non a este</w:t>
      </w:r>
      <w:r w:rsidRPr="004773A0">
        <w:rPr>
          <w:rFonts w:ascii="Arteixo Sans" w:hAnsi="Arteixo Sans" w:cs="Arial"/>
          <w:color w:val="FF0000"/>
          <w:sz w:val="24"/>
          <w:szCs w:val="24"/>
          <w:lang w:val="gl-ES"/>
        </w:rPr>
        <w:t>.</w:t>
      </w:r>
    </w:p>
    <w:p w14:paraId="304FF29E" w14:textId="77777777" w:rsidR="002A5880" w:rsidRPr="004773A0" w:rsidRDefault="002A5880" w:rsidP="00E11F53">
      <w:pPr>
        <w:spacing w:after="0" w:line="240" w:lineRule="auto"/>
        <w:rPr>
          <w:rFonts w:ascii="Arteixo Sans" w:hAnsi="Arteixo Sans" w:cs="Arial"/>
          <w:color w:val="FF0000"/>
          <w:sz w:val="24"/>
          <w:szCs w:val="24"/>
          <w:lang w:val="gl-ES"/>
        </w:rPr>
      </w:pPr>
    </w:p>
    <w:p w14:paraId="061B57EA" w14:textId="77777777" w:rsidR="002A5880" w:rsidRPr="004773A0" w:rsidRDefault="002A5880" w:rsidP="00E11F53">
      <w:pPr>
        <w:spacing w:after="0" w:line="240" w:lineRule="auto"/>
        <w:rPr>
          <w:rFonts w:ascii="Arteixo Sans" w:hAnsi="Arteixo Sans"/>
          <w:sz w:val="24"/>
          <w:szCs w:val="24"/>
          <w:lang w:val="gl-ES"/>
        </w:rPr>
      </w:pPr>
      <w:r w:rsidRPr="004773A0">
        <w:rPr>
          <w:rFonts w:ascii="Arteixo Sans" w:hAnsi="Arteixo Sans" w:cs="Arial"/>
          <w:sz w:val="24"/>
          <w:szCs w:val="24"/>
          <w:lang w:val="gl-ES"/>
        </w:rPr>
        <w:t>A ponderación atribuída a este criterio asignarase en base ao seguinte baremo en función dos seguintes criterios:</w:t>
      </w:r>
    </w:p>
    <w:p w14:paraId="62086E8B" w14:textId="77777777" w:rsidR="002A5880" w:rsidRPr="004773A0" w:rsidRDefault="002A5880" w:rsidP="00E11F53">
      <w:pPr>
        <w:spacing w:after="0" w:line="240" w:lineRule="auto"/>
        <w:rPr>
          <w:rFonts w:ascii="Arteixo Sans" w:hAnsi="Arteixo Sans" w:cs="Arial"/>
          <w:sz w:val="24"/>
          <w:szCs w:val="24"/>
          <w:lang w:val="gl-ES"/>
        </w:rPr>
      </w:pPr>
    </w:p>
    <w:p w14:paraId="7885AFB9" w14:textId="77777777" w:rsidR="002A5880" w:rsidRPr="004773A0" w:rsidRDefault="002A5880" w:rsidP="00E11F53">
      <w:pPr>
        <w:suppressAutoHyphens w:val="0"/>
        <w:spacing w:after="0" w:line="240" w:lineRule="auto"/>
        <w:rPr>
          <w:rFonts w:ascii="Arteixo Sans" w:hAnsi="Arteixo Sans"/>
          <w:sz w:val="24"/>
          <w:szCs w:val="24"/>
          <w:lang w:val="gl-ES"/>
        </w:rPr>
      </w:pPr>
      <w:r w:rsidRPr="004773A0">
        <w:rPr>
          <w:rFonts w:ascii="Arteixo Sans" w:hAnsi="Arteixo Sans" w:cs="Arial"/>
          <w:sz w:val="24"/>
          <w:szCs w:val="24"/>
          <w:u w:val="single"/>
          <w:lang w:val="gl-ES"/>
        </w:rPr>
        <w:t>a)Número de licencias federadas</w:t>
      </w:r>
      <w:r w:rsidRPr="004773A0">
        <w:rPr>
          <w:rFonts w:ascii="Arteixo Sans" w:hAnsi="Arteixo Sans" w:cs="Arial"/>
          <w:sz w:val="24"/>
          <w:szCs w:val="24"/>
          <w:lang w:val="gl-ES"/>
        </w:rPr>
        <w:t xml:space="preserve"> de deportistas con actividade regular en Arteixo de modalidades recoñecidas polo Consello Superior de Deportes (en adiante CSD), entendendo por licenza deportiva aquel documento emitido pola Federación deportiva Autonómica ou Estatal correspondente que habilita á participación en competicións deportivas, seguindo as condicións e requisitos que conteñen no artigo </w:t>
      </w:r>
      <w:r w:rsidRPr="004773A0">
        <w:rPr>
          <w:rFonts w:ascii="Arteixo Sans" w:eastAsia="Times New Roman" w:hAnsi="Arteixo Sans" w:cs="Arial"/>
          <w:sz w:val="24"/>
          <w:szCs w:val="24"/>
          <w:lang w:val="gl-ES" w:eastAsia="es-ES_tradnl"/>
        </w:rPr>
        <w:t>7 do Real Decreto 1835/1991, de 20 de decembro</w:t>
      </w:r>
      <w:r w:rsidRPr="004773A0">
        <w:rPr>
          <w:rFonts w:ascii="Arteixo Sans" w:eastAsia="Times New Roman" w:hAnsi="Arteixo Sans" w:cs="Arial"/>
          <w:sz w:val="24"/>
          <w:szCs w:val="24"/>
          <w:shd w:val="clear" w:color="auto" w:fill="FFFFFF"/>
          <w:lang w:val="gl-ES" w:eastAsia="es-ES_tradnl"/>
        </w:rPr>
        <w:t>, sobre Federacións Deportivas Españolas e Rexistro de Asociacións Deportivas.</w:t>
      </w:r>
      <w:r w:rsidRPr="004773A0">
        <w:rPr>
          <w:rFonts w:ascii="Arteixo Sans" w:eastAsia="Times New Roman" w:hAnsi="Arteixo Sans" w:cs="sanserif"/>
          <w:sz w:val="24"/>
          <w:szCs w:val="24"/>
          <w:shd w:val="clear" w:color="auto" w:fill="FFFFFF"/>
          <w:lang w:val="gl-ES" w:eastAsia="es-ES_tradnl"/>
        </w:rPr>
        <w:t xml:space="preserve">  </w:t>
      </w:r>
      <w:r w:rsidRPr="004773A0">
        <w:rPr>
          <w:rFonts w:ascii="Arteixo Sans" w:hAnsi="Arteixo Sans" w:cs="Arial"/>
          <w:sz w:val="24"/>
          <w:szCs w:val="24"/>
          <w:lang w:val="gl-ES"/>
        </w:rPr>
        <w:t>Máximo 50 puntos. A puntuación aplicarase outorgando acumulativamente:</w:t>
      </w:r>
    </w:p>
    <w:p w14:paraId="3BB33542" w14:textId="77777777" w:rsidR="002A5880" w:rsidRPr="004773A0" w:rsidRDefault="002A5880" w:rsidP="00E11F53">
      <w:pPr>
        <w:spacing w:after="0" w:line="240" w:lineRule="auto"/>
        <w:ind w:left="426"/>
        <w:rPr>
          <w:rFonts w:ascii="Arteixo Sans" w:hAnsi="Arteixo Sans" w:cs="Arial"/>
          <w:sz w:val="24"/>
          <w:szCs w:val="24"/>
          <w:lang w:val="gl-ES"/>
        </w:rPr>
      </w:pPr>
    </w:p>
    <w:tbl>
      <w:tblPr>
        <w:tblW w:w="0" w:type="auto"/>
        <w:jc w:val="center"/>
        <w:tblLayout w:type="fixed"/>
        <w:tblCellMar>
          <w:left w:w="70" w:type="dxa"/>
          <w:right w:w="70" w:type="dxa"/>
        </w:tblCellMar>
        <w:tblLook w:val="0000" w:firstRow="0" w:lastRow="0" w:firstColumn="0" w:lastColumn="0" w:noHBand="0" w:noVBand="0"/>
      </w:tblPr>
      <w:tblGrid>
        <w:gridCol w:w="5998"/>
        <w:gridCol w:w="1026"/>
      </w:tblGrid>
      <w:tr w:rsidR="002A5880" w:rsidRPr="004773A0" w14:paraId="5C5AC6C7" w14:textId="77777777" w:rsidTr="00E11F53">
        <w:trPr>
          <w:trHeight w:val="256"/>
          <w:jc w:val="center"/>
        </w:trPr>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EF1ED"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b/>
                <w:bCs/>
                <w:sz w:val="20"/>
                <w:szCs w:val="20"/>
                <w:lang w:val="gl-ES"/>
              </w:rPr>
              <w:t>TIPO DE LICENZA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FFD8"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b/>
                <w:bCs/>
                <w:sz w:val="20"/>
                <w:szCs w:val="20"/>
                <w:lang w:val="gl-ES"/>
              </w:rPr>
              <w:t>PUNTOS</w:t>
            </w:r>
          </w:p>
        </w:tc>
      </w:tr>
      <w:tr w:rsidR="002A5880" w:rsidRPr="004773A0" w14:paraId="0DB86497" w14:textId="77777777" w:rsidTr="00E11F53">
        <w:trPr>
          <w:trHeight w:val="256"/>
          <w:jc w:val="center"/>
        </w:trPr>
        <w:tc>
          <w:tcPr>
            <w:tcW w:w="5998" w:type="dxa"/>
            <w:tcBorders>
              <w:top w:val="single" w:sz="4" w:space="0" w:color="000000"/>
              <w:left w:val="single" w:sz="4" w:space="0" w:color="000000"/>
              <w:bottom w:val="dotted" w:sz="4" w:space="0" w:color="000000"/>
              <w:right w:val="single" w:sz="4" w:space="0" w:color="000000"/>
            </w:tcBorders>
            <w:shd w:val="clear" w:color="auto" w:fill="auto"/>
          </w:tcPr>
          <w:p w14:paraId="21889ACF"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Licenza absoluta e anterior</w:t>
            </w:r>
          </w:p>
        </w:tc>
        <w:tc>
          <w:tcPr>
            <w:tcW w:w="102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0A7BADD"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1</w:t>
            </w:r>
          </w:p>
        </w:tc>
      </w:tr>
      <w:tr w:rsidR="002A5880" w:rsidRPr="004773A0" w14:paraId="2AB7F8A4" w14:textId="77777777" w:rsidTr="00E11F53">
        <w:trPr>
          <w:trHeight w:val="256"/>
          <w:jc w:val="center"/>
        </w:trPr>
        <w:tc>
          <w:tcPr>
            <w:tcW w:w="5998" w:type="dxa"/>
            <w:tcBorders>
              <w:top w:val="dotted" w:sz="4" w:space="0" w:color="000000"/>
              <w:left w:val="single" w:sz="4" w:space="0" w:color="000000"/>
              <w:bottom w:val="dotted" w:sz="4" w:space="0" w:color="000000"/>
              <w:right w:val="single" w:sz="4" w:space="0" w:color="000000"/>
            </w:tcBorders>
            <w:shd w:val="clear" w:color="auto" w:fill="auto"/>
          </w:tcPr>
          <w:p w14:paraId="75F7A016"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Licenza veteranos</w:t>
            </w:r>
          </w:p>
        </w:tc>
        <w:tc>
          <w:tcPr>
            <w:tcW w:w="102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7C564C7"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0,25</w:t>
            </w:r>
          </w:p>
        </w:tc>
      </w:tr>
      <w:tr w:rsidR="002A5880" w:rsidRPr="004773A0" w14:paraId="56167810" w14:textId="77777777" w:rsidTr="00E11F53">
        <w:trPr>
          <w:trHeight w:val="256"/>
          <w:jc w:val="center"/>
        </w:trPr>
        <w:tc>
          <w:tcPr>
            <w:tcW w:w="5998" w:type="dxa"/>
            <w:tcBorders>
              <w:top w:val="dotted" w:sz="4" w:space="0" w:color="000000"/>
              <w:left w:val="single" w:sz="4" w:space="0" w:color="000000"/>
              <w:bottom w:val="dotted" w:sz="4" w:space="0" w:color="000000"/>
              <w:right w:val="single" w:sz="4" w:space="0" w:color="000000"/>
            </w:tcBorders>
            <w:shd w:val="clear" w:color="auto" w:fill="auto"/>
          </w:tcPr>
          <w:p w14:paraId="6ECA76F4"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Licenza persoas con discapacidade</w:t>
            </w:r>
          </w:p>
        </w:tc>
        <w:tc>
          <w:tcPr>
            <w:tcW w:w="102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8426480"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1,5</w:t>
            </w:r>
          </w:p>
        </w:tc>
      </w:tr>
      <w:tr w:rsidR="002A5880" w:rsidRPr="004773A0" w14:paraId="70C1EC52" w14:textId="77777777" w:rsidTr="00E11F53">
        <w:trPr>
          <w:trHeight w:val="256"/>
          <w:jc w:val="center"/>
        </w:trPr>
        <w:tc>
          <w:tcPr>
            <w:tcW w:w="5998" w:type="dxa"/>
            <w:tcBorders>
              <w:top w:val="dotted" w:sz="4" w:space="0" w:color="000000"/>
              <w:left w:val="single" w:sz="4" w:space="0" w:color="000000"/>
              <w:bottom w:val="dotted" w:sz="4" w:space="0" w:color="000000"/>
              <w:right w:val="single" w:sz="4" w:space="0" w:color="000000"/>
            </w:tcBorders>
            <w:shd w:val="clear" w:color="auto" w:fill="auto"/>
          </w:tcPr>
          <w:p w14:paraId="3708D76D"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Licenza base</w:t>
            </w:r>
          </w:p>
        </w:tc>
        <w:tc>
          <w:tcPr>
            <w:tcW w:w="102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93D53BA"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2</w:t>
            </w:r>
          </w:p>
        </w:tc>
      </w:tr>
      <w:tr w:rsidR="002A5880" w:rsidRPr="004773A0" w14:paraId="703C55C2" w14:textId="77777777" w:rsidTr="00E11F53">
        <w:trPr>
          <w:trHeight w:val="256"/>
          <w:jc w:val="center"/>
        </w:trPr>
        <w:tc>
          <w:tcPr>
            <w:tcW w:w="5998" w:type="dxa"/>
            <w:tcBorders>
              <w:top w:val="dotted" w:sz="4" w:space="0" w:color="000000"/>
              <w:left w:val="single" w:sz="4" w:space="0" w:color="000000"/>
              <w:bottom w:val="dotted" w:sz="4" w:space="0" w:color="000000"/>
              <w:right w:val="single" w:sz="4" w:space="0" w:color="000000"/>
            </w:tcBorders>
            <w:shd w:val="clear" w:color="auto" w:fill="auto"/>
          </w:tcPr>
          <w:p w14:paraId="5A93F941"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Licenza feminina.</w:t>
            </w:r>
          </w:p>
        </w:tc>
        <w:tc>
          <w:tcPr>
            <w:tcW w:w="102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9CE0901"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2</w:t>
            </w:r>
          </w:p>
        </w:tc>
      </w:tr>
      <w:tr w:rsidR="002A5880" w:rsidRPr="004773A0" w14:paraId="702B524C" w14:textId="77777777" w:rsidTr="00E11F53">
        <w:trPr>
          <w:trHeight w:val="256"/>
          <w:jc w:val="center"/>
        </w:trPr>
        <w:tc>
          <w:tcPr>
            <w:tcW w:w="5998" w:type="dxa"/>
            <w:tcBorders>
              <w:left w:val="single" w:sz="4" w:space="0" w:color="000000"/>
              <w:bottom w:val="dotted" w:sz="4" w:space="0" w:color="000000"/>
              <w:right w:val="single" w:sz="4" w:space="0" w:color="000000"/>
            </w:tcBorders>
            <w:shd w:val="clear" w:color="auto" w:fill="auto"/>
          </w:tcPr>
          <w:p w14:paraId="55B2F0FB"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sz w:val="20"/>
                <w:szCs w:val="20"/>
                <w:lang w:val="gl-ES"/>
              </w:rPr>
              <w:t>Licenza adestradora</w:t>
            </w:r>
          </w:p>
        </w:tc>
        <w:tc>
          <w:tcPr>
            <w:tcW w:w="1026" w:type="dxa"/>
            <w:tcBorders>
              <w:left w:val="single" w:sz="4" w:space="0" w:color="000000"/>
              <w:bottom w:val="dotted" w:sz="4" w:space="0" w:color="000000"/>
              <w:right w:val="single" w:sz="4" w:space="0" w:color="000000"/>
            </w:tcBorders>
            <w:shd w:val="clear" w:color="auto" w:fill="auto"/>
            <w:vAlign w:val="center"/>
          </w:tcPr>
          <w:p w14:paraId="4CD3B09D"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2</w:t>
            </w:r>
          </w:p>
        </w:tc>
      </w:tr>
      <w:tr w:rsidR="002A5880" w:rsidRPr="004773A0" w14:paraId="4581A3B3" w14:textId="77777777" w:rsidTr="00E11F53">
        <w:trPr>
          <w:trHeight w:val="256"/>
          <w:jc w:val="center"/>
        </w:trPr>
        <w:tc>
          <w:tcPr>
            <w:tcW w:w="5998" w:type="dxa"/>
            <w:tcBorders>
              <w:top w:val="dotted" w:sz="4" w:space="0" w:color="000000"/>
              <w:left w:val="single" w:sz="4" w:space="0" w:color="000000"/>
              <w:bottom w:val="single" w:sz="4" w:space="0" w:color="000000"/>
              <w:right w:val="single" w:sz="4" w:space="0" w:color="000000"/>
            </w:tcBorders>
            <w:shd w:val="clear" w:color="auto" w:fill="auto"/>
          </w:tcPr>
          <w:p w14:paraId="49011097"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Licenza adestrador</w:t>
            </w:r>
          </w:p>
        </w:tc>
        <w:tc>
          <w:tcPr>
            <w:tcW w:w="102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8E648BF"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1</w:t>
            </w:r>
          </w:p>
        </w:tc>
      </w:tr>
    </w:tbl>
    <w:p w14:paraId="1971DB7A" w14:textId="77777777" w:rsidR="002A5880" w:rsidRPr="004773A0" w:rsidRDefault="002A5880" w:rsidP="00E11F53">
      <w:pPr>
        <w:spacing w:after="0" w:line="240" w:lineRule="auto"/>
        <w:rPr>
          <w:rFonts w:ascii="Arteixo Sans" w:hAnsi="Arteixo Sans" w:cs="Arial"/>
          <w:sz w:val="24"/>
          <w:szCs w:val="24"/>
          <w:lang w:val="gl-ES"/>
        </w:rPr>
      </w:pPr>
    </w:p>
    <w:p w14:paraId="3FFD9BCE" w14:textId="77777777" w:rsidR="002A5880" w:rsidRPr="004773A0" w:rsidRDefault="002A5880" w:rsidP="00E11F53">
      <w:pPr>
        <w:spacing w:after="0" w:line="240" w:lineRule="auto"/>
        <w:rPr>
          <w:rFonts w:ascii="Arteixo Sans" w:hAnsi="Arteixo Sans" w:cs="Arial"/>
          <w:sz w:val="24"/>
          <w:szCs w:val="24"/>
          <w:lang w:val="gl-ES"/>
        </w:rPr>
      </w:pPr>
      <w:r w:rsidRPr="004773A0">
        <w:rPr>
          <w:rFonts w:ascii="Arteixo Sans" w:hAnsi="Arteixo Sans" w:cs="Arial"/>
          <w:sz w:val="24"/>
          <w:szCs w:val="24"/>
          <w:lang w:val="gl-ES"/>
        </w:rPr>
        <w:t>Sobre o total da puntuación obtida a partir da contabilización das licencias aplicarase un coeficiente en función da proporción do número de deportistas empadroados no concello na forma que se determina a continuación:</w:t>
      </w:r>
    </w:p>
    <w:p w14:paraId="7F4F086C" w14:textId="77777777" w:rsidR="002A5880" w:rsidRPr="004773A0" w:rsidRDefault="002A5880" w:rsidP="00E11F53">
      <w:pPr>
        <w:spacing w:after="0" w:line="240" w:lineRule="auto"/>
        <w:rPr>
          <w:rFonts w:ascii="Arteixo Sans" w:hAnsi="Arteixo Sans" w:cs="Arial"/>
          <w:sz w:val="24"/>
          <w:szCs w:val="24"/>
          <w:lang w:val="gl-ES"/>
        </w:rPr>
      </w:pPr>
    </w:p>
    <w:tbl>
      <w:tblPr>
        <w:tblW w:w="0" w:type="auto"/>
        <w:jc w:val="center"/>
        <w:tblLayout w:type="fixed"/>
        <w:tblCellMar>
          <w:left w:w="70" w:type="dxa"/>
          <w:right w:w="70" w:type="dxa"/>
        </w:tblCellMar>
        <w:tblLook w:val="0000" w:firstRow="0" w:lastRow="0" w:firstColumn="0" w:lastColumn="0" w:noHBand="0" w:noVBand="0"/>
      </w:tblPr>
      <w:tblGrid>
        <w:gridCol w:w="6452"/>
        <w:gridCol w:w="2764"/>
      </w:tblGrid>
      <w:tr w:rsidR="002A5880" w:rsidRPr="004773A0" w14:paraId="2149AC02" w14:textId="77777777" w:rsidTr="00E11F53">
        <w:trPr>
          <w:trHeight w:val="256"/>
          <w:jc w:val="center"/>
        </w:trPr>
        <w:tc>
          <w:tcPr>
            <w:tcW w:w="6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083B"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b/>
                <w:bCs/>
                <w:sz w:val="20"/>
                <w:szCs w:val="20"/>
                <w:lang w:val="gl-ES"/>
              </w:rPr>
              <w:t>PORCENTAXE DE EMPADROADOS</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6F9E"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b/>
                <w:bCs/>
                <w:sz w:val="20"/>
                <w:szCs w:val="20"/>
                <w:lang w:val="gl-ES"/>
              </w:rPr>
              <w:t>COEFICIENTE A APLICAR</w:t>
            </w:r>
          </w:p>
        </w:tc>
      </w:tr>
      <w:tr w:rsidR="002A5880" w:rsidRPr="004773A0" w14:paraId="7877D9AE" w14:textId="77777777" w:rsidTr="00E11F53">
        <w:trPr>
          <w:trHeight w:val="256"/>
          <w:jc w:val="center"/>
        </w:trPr>
        <w:tc>
          <w:tcPr>
            <w:tcW w:w="6452" w:type="dxa"/>
            <w:tcBorders>
              <w:top w:val="single" w:sz="4" w:space="0" w:color="000000"/>
              <w:left w:val="single" w:sz="4" w:space="0" w:color="000000"/>
              <w:bottom w:val="dotted" w:sz="4" w:space="0" w:color="000000"/>
              <w:right w:val="single" w:sz="4" w:space="0" w:color="000000"/>
            </w:tcBorders>
            <w:shd w:val="clear" w:color="auto" w:fill="auto"/>
          </w:tcPr>
          <w:p w14:paraId="225897A1"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lastRenderedPageBreak/>
              <w:t xml:space="preserve">Entre  50 – 59,99 % </w:t>
            </w:r>
          </w:p>
        </w:tc>
        <w:tc>
          <w:tcPr>
            <w:tcW w:w="2764"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BBDB93B"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1</w:t>
            </w:r>
          </w:p>
        </w:tc>
      </w:tr>
      <w:tr w:rsidR="002A5880" w:rsidRPr="004773A0" w14:paraId="460E88A5" w14:textId="77777777" w:rsidTr="00E11F53">
        <w:trPr>
          <w:trHeight w:val="256"/>
          <w:jc w:val="center"/>
        </w:trPr>
        <w:tc>
          <w:tcPr>
            <w:tcW w:w="6452" w:type="dxa"/>
            <w:tcBorders>
              <w:top w:val="dotted" w:sz="4" w:space="0" w:color="000000"/>
              <w:left w:val="single" w:sz="4" w:space="0" w:color="000000"/>
              <w:bottom w:val="dotted" w:sz="4" w:space="0" w:color="000000"/>
              <w:right w:val="single" w:sz="4" w:space="0" w:color="000000"/>
            </w:tcBorders>
            <w:shd w:val="clear" w:color="auto" w:fill="auto"/>
          </w:tcPr>
          <w:p w14:paraId="28E6F2D4"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Entre  60 -  69,99%</w:t>
            </w:r>
          </w:p>
        </w:tc>
        <w:tc>
          <w:tcPr>
            <w:tcW w:w="276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EFE8A5B"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1,5</w:t>
            </w:r>
          </w:p>
        </w:tc>
      </w:tr>
      <w:tr w:rsidR="002A5880" w:rsidRPr="004773A0" w14:paraId="0CA2F9E0" w14:textId="77777777" w:rsidTr="00E11F53">
        <w:trPr>
          <w:trHeight w:val="256"/>
          <w:jc w:val="center"/>
        </w:trPr>
        <w:tc>
          <w:tcPr>
            <w:tcW w:w="6452" w:type="dxa"/>
            <w:tcBorders>
              <w:top w:val="dotted" w:sz="4" w:space="0" w:color="000000"/>
              <w:left w:val="single" w:sz="4" w:space="0" w:color="000000"/>
              <w:bottom w:val="dotted" w:sz="4" w:space="0" w:color="000000"/>
              <w:right w:val="single" w:sz="4" w:space="0" w:color="000000"/>
            </w:tcBorders>
            <w:shd w:val="clear" w:color="auto" w:fill="auto"/>
          </w:tcPr>
          <w:p w14:paraId="369CF5A3"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Entre  70 - 79,99%</w:t>
            </w:r>
          </w:p>
        </w:tc>
        <w:tc>
          <w:tcPr>
            <w:tcW w:w="276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E8843EF"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2</w:t>
            </w:r>
          </w:p>
        </w:tc>
      </w:tr>
      <w:tr w:rsidR="002A5880" w:rsidRPr="004773A0" w14:paraId="6EC67ED5" w14:textId="77777777" w:rsidTr="00E11F53">
        <w:trPr>
          <w:trHeight w:val="256"/>
          <w:jc w:val="center"/>
        </w:trPr>
        <w:tc>
          <w:tcPr>
            <w:tcW w:w="6452" w:type="dxa"/>
            <w:tcBorders>
              <w:top w:val="dotted" w:sz="4" w:space="0" w:color="000000"/>
              <w:left w:val="single" w:sz="4" w:space="0" w:color="000000"/>
              <w:bottom w:val="dotted" w:sz="4" w:space="0" w:color="000000"/>
              <w:right w:val="single" w:sz="4" w:space="0" w:color="000000"/>
            </w:tcBorders>
            <w:shd w:val="clear" w:color="auto" w:fill="auto"/>
          </w:tcPr>
          <w:p w14:paraId="6358B5E1"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Entre  80 – 89,99%</w:t>
            </w:r>
          </w:p>
        </w:tc>
        <w:tc>
          <w:tcPr>
            <w:tcW w:w="276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D4658B8"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2,5</w:t>
            </w:r>
          </w:p>
        </w:tc>
      </w:tr>
      <w:tr w:rsidR="002A5880" w:rsidRPr="004773A0" w14:paraId="2DFF21A8" w14:textId="77777777" w:rsidTr="00E11F53">
        <w:trPr>
          <w:trHeight w:val="256"/>
          <w:jc w:val="center"/>
        </w:trPr>
        <w:tc>
          <w:tcPr>
            <w:tcW w:w="6452" w:type="dxa"/>
            <w:tcBorders>
              <w:top w:val="dotted" w:sz="4" w:space="0" w:color="000000"/>
              <w:left w:val="single" w:sz="4" w:space="0" w:color="000000"/>
              <w:bottom w:val="dotted" w:sz="4" w:space="0" w:color="000000"/>
              <w:right w:val="single" w:sz="4" w:space="0" w:color="000000"/>
            </w:tcBorders>
            <w:shd w:val="clear" w:color="auto" w:fill="auto"/>
          </w:tcPr>
          <w:p w14:paraId="4FFC921C" w14:textId="77777777" w:rsidR="002A5880" w:rsidRPr="004773A0" w:rsidRDefault="002A5880" w:rsidP="00E11F53">
            <w:pPr>
              <w:spacing w:after="0" w:line="240" w:lineRule="auto"/>
              <w:rPr>
                <w:rFonts w:ascii="Arteixo Sans" w:hAnsi="Arteixo Sans"/>
                <w:sz w:val="20"/>
                <w:szCs w:val="20"/>
                <w:u w:val="single"/>
                <w:lang w:val="gl-ES"/>
              </w:rPr>
            </w:pPr>
            <w:r w:rsidRPr="004773A0">
              <w:rPr>
                <w:rFonts w:ascii="Arteixo Sans" w:hAnsi="Arteixo Sans" w:cs="Arial"/>
                <w:sz w:val="20"/>
                <w:szCs w:val="20"/>
                <w:u w:val="single"/>
                <w:lang w:val="gl-ES"/>
              </w:rPr>
              <w:t>Entre  90 – 100%</w:t>
            </w:r>
          </w:p>
        </w:tc>
        <w:tc>
          <w:tcPr>
            <w:tcW w:w="276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77E2932" w14:textId="77777777" w:rsidR="002A5880" w:rsidRPr="004773A0" w:rsidRDefault="002A5880" w:rsidP="00E11F53">
            <w:pPr>
              <w:spacing w:after="0" w:line="240" w:lineRule="auto"/>
              <w:jc w:val="center"/>
              <w:rPr>
                <w:rFonts w:ascii="Arteixo Sans" w:hAnsi="Arteixo Sans"/>
                <w:sz w:val="20"/>
                <w:szCs w:val="20"/>
                <w:u w:val="single"/>
                <w:lang w:val="gl-ES"/>
              </w:rPr>
            </w:pPr>
            <w:r w:rsidRPr="004773A0">
              <w:rPr>
                <w:rFonts w:ascii="Arteixo Sans" w:hAnsi="Arteixo Sans" w:cs="Arial"/>
                <w:sz w:val="20"/>
                <w:szCs w:val="20"/>
                <w:u w:val="single"/>
                <w:lang w:val="gl-ES"/>
              </w:rPr>
              <w:t>3</w:t>
            </w:r>
          </w:p>
        </w:tc>
      </w:tr>
    </w:tbl>
    <w:p w14:paraId="2FBAF03E" w14:textId="77777777" w:rsidR="002A5880" w:rsidRPr="004773A0" w:rsidRDefault="002A5880" w:rsidP="00E11F53">
      <w:pPr>
        <w:spacing w:after="0" w:line="240" w:lineRule="auto"/>
        <w:rPr>
          <w:rFonts w:ascii="Arteixo Sans" w:hAnsi="Arteixo Sans" w:cs="Arial"/>
          <w:sz w:val="24"/>
          <w:szCs w:val="24"/>
          <w:lang w:val="gl-ES"/>
        </w:rPr>
      </w:pPr>
    </w:p>
    <w:p w14:paraId="319F3591" w14:textId="77777777" w:rsidR="002A5880" w:rsidRPr="004773A0" w:rsidRDefault="002A5880" w:rsidP="00E11F53">
      <w:pPr>
        <w:spacing w:after="0" w:line="240" w:lineRule="auto"/>
        <w:rPr>
          <w:rFonts w:ascii="Arteixo Sans" w:hAnsi="Arteixo Sans"/>
          <w:sz w:val="24"/>
          <w:szCs w:val="24"/>
          <w:lang w:val="gl-ES"/>
        </w:rPr>
      </w:pPr>
      <w:r w:rsidRPr="004773A0">
        <w:rPr>
          <w:rFonts w:ascii="Arteixo Sans" w:hAnsi="Arteixo Sans" w:cs="Arial"/>
          <w:sz w:val="24"/>
          <w:szCs w:val="24"/>
          <w:lang w:val="gl-ES"/>
        </w:rPr>
        <w:t>Á entidade deportiva de maior puntuación outorgaránselle 50 puntos como máximo e ao resto de entidades proporcionalmente.</w:t>
      </w:r>
    </w:p>
    <w:p w14:paraId="43D6DA9C" w14:textId="77777777" w:rsidR="002A5880" w:rsidRPr="004773A0" w:rsidRDefault="002A5880" w:rsidP="00E11F53">
      <w:pPr>
        <w:spacing w:after="0" w:line="240" w:lineRule="auto"/>
        <w:rPr>
          <w:rFonts w:ascii="Arteixo Sans" w:hAnsi="Arteixo Sans" w:cs="Arial"/>
          <w:sz w:val="24"/>
          <w:szCs w:val="24"/>
          <w:lang w:val="gl-ES"/>
        </w:rPr>
      </w:pPr>
    </w:p>
    <w:p w14:paraId="248D71D5" w14:textId="77777777" w:rsidR="002A5880" w:rsidRPr="004773A0" w:rsidRDefault="002A5880" w:rsidP="00E11F53">
      <w:pPr>
        <w:spacing w:after="0" w:line="240" w:lineRule="auto"/>
        <w:rPr>
          <w:rFonts w:ascii="Arteixo Sans" w:hAnsi="Arteixo Sans"/>
          <w:sz w:val="24"/>
          <w:szCs w:val="24"/>
          <w:lang w:val="gl-ES"/>
        </w:rPr>
      </w:pPr>
      <w:r w:rsidRPr="004773A0">
        <w:rPr>
          <w:rFonts w:ascii="Arteixo Sans" w:hAnsi="Arteixo Sans" w:cs="Arial"/>
          <w:sz w:val="24"/>
          <w:szCs w:val="24"/>
          <w:lang w:val="gl-ES"/>
        </w:rPr>
        <w:t>Non se terán en conta como deportistas federados, aos que posúan licencias expedidas para a participación en cursos ou para actividades puntuais que non constitúan a actividade deportiva habitual e preferente de cada modalidade deportiva ou para probas federadas non competitivas ou non puntuables para campionatos federados oficiais.</w:t>
      </w:r>
    </w:p>
    <w:p w14:paraId="6154C614" w14:textId="77777777" w:rsidR="002A5880" w:rsidRPr="004773A0" w:rsidRDefault="002A5880" w:rsidP="00E11F53">
      <w:pPr>
        <w:spacing w:after="0" w:line="240" w:lineRule="auto"/>
        <w:rPr>
          <w:rFonts w:ascii="Arteixo Sans" w:hAnsi="Arteixo Sans" w:cs="Arial"/>
          <w:sz w:val="24"/>
          <w:szCs w:val="24"/>
          <w:lang w:val="gl-ES"/>
        </w:rPr>
      </w:pPr>
    </w:p>
    <w:p w14:paraId="0C3FD4F8" w14:textId="77777777" w:rsidR="002A5880" w:rsidRPr="004773A0" w:rsidRDefault="002A5880" w:rsidP="00E11F53">
      <w:pPr>
        <w:spacing w:after="0" w:line="240" w:lineRule="auto"/>
        <w:rPr>
          <w:rFonts w:ascii="Arteixo Sans" w:hAnsi="Arteixo Sans" w:cs="Arial"/>
          <w:sz w:val="24"/>
          <w:szCs w:val="24"/>
          <w:lang w:val="gl-ES"/>
        </w:rPr>
      </w:pPr>
      <w:r w:rsidRPr="004773A0">
        <w:rPr>
          <w:rFonts w:ascii="Arteixo Sans" w:hAnsi="Arteixo Sans" w:cs="Arial"/>
          <w:sz w:val="24"/>
          <w:szCs w:val="24"/>
          <w:lang w:val="gl-ES"/>
        </w:rPr>
        <w:t>Valorarase única e exclusivamente a través do certificado emitido pola federación correspondente. Soamente se computarán as licenzas de competición anuais, quedando expresamente excluídas as licenzas con denominación de día, afeccionadas, amateur, sociais, ou non competitivas, segundo a denominación que se estableza nas federacións correspondentes. Do mesmo xeito excluiranse as licenzas de carácter non anuais.</w:t>
      </w:r>
    </w:p>
    <w:p w14:paraId="07D9F08F" w14:textId="77777777" w:rsidR="002A5880" w:rsidRPr="004773A0" w:rsidRDefault="002A5880" w:rsidP="00E11F53">
      <w:pPr>
        <w:spacing w:after="0" w:line="240" w:lineRule="auto"/>
        <w:rPr>
          <w:rFonts w:ascii="Arteixo Sans" w:hAnsi="Arteixo Sans" w:cs="Arial"/>
          <w:sz w:val="24"/>
          <w:szCs w:val="24"/>
          <w:lang w:val="gl-ES"/>
        </w:rPr>
      </w:pPr>
    </w:p>
    <w:p w14:paraId="4EEE55D8"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r w:rsidRPr="004773A0">
        <w:rPr>
          <w:rFonts w:ascii="Arteixo Sans" w:hAnsi="Arteixo Sans" w:cs="Arial"/>
          <w:sz w:val="24"/>
          <w:szCs w:val="24"/>
          <w:u w:val="single"/>
          <w:lang w:val="gl-ES" w:eastAsia="en-US"/>
        </w:rPr>
        <w:t xml:space="preserve">b)Ámbito deportivo. </w:t>
      </w:r>
      <w:r w:rsidRPr="004773A0">
        <w:rPr>
          <w:rFonts w:ascii="Arteixo Sans" w:hAnsi="Arteixo Sans" w:cs="Arial"/>
          <w:sz w:val="24"/>
          <w:szCs w:val="24"/>
          <w:lang w:val="gl-ES" w:eastAsia="en-US"/>
        </w:rPr>
        <w:t>No seguinte apartado terase en conta o ámbito das competicións nas que participan os equipos e os deportistas da entidade deportiva solicitante na tempada en vigor. (Soamente se computarán as categorías e os resultados de aquelas categorías que abranguen desde aquelas nas que os deportistas teñen cumpridos ou cumpran 12 anos no ano da convocatoria, hasta categoría sénior).</w:t>
      </w:r>
    </w:p>
    <w:p w14:paraId="28602CA4" w14:textId="77777777" w:rsidR="002A5880" w:rsidRPr="004773A0" w:rsidRDefault="002A5880" w:rsidP="00E11F53">
      <w:pPr>
        <w:suppressAutoHyphens w:val="0"/>
        <w:spacing w:after="0" w:line="240" w:lineRule="auto"/>
        <w:ind w:left="786"/>
        <w:rPr>
          <w:rFonts w:ascii="Arteixo Sans" w:hAnsi="Arteixo Sans" w:cs="Arial"/>
          <w:sz w:val="24"/>
          <w:szCs w:val="24"/>
          <w:lang w:val="gl-ES" w:eastAsia="en-US"/>
        </w:rPr>
      </w:pPr>
    </w:p>
    <w:p w14:paraId="0C9D5C02"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r w:rsidRPr="004773A0">
        <w:rPr>
          <w:rFonts w:ascii="Arteixo Sans" w:hAnsi="Arteixo Sans" w:cs="Arial"/>
          <w:sz w:val="24"/>
          <w:szCs w:val="24"/>
          <w:lang w:val="gl-ES" w:eastAsia="en-US"/>
        </w:rPr>
        <w:t>Atenderase ao grao de representatividade do concello nas competicións nas que participe cada unha das diferentes categorías da entidade deportiva no suposto de deportes colectivos e nas que participen os deportistas de deportes individuais cando participen baixo o nome do seu club, atendendo ao ámbito e nivel da competición, organizada pola federación deportiva internacional, española ou autonómica dos diferentes niveis existentes e o número de ligas de participación por clasificación e acceso, con ou sen requisito de participación. 20 puntos como máximo e ao resto de entidades proporcionalmente, atendendo ao seguinte baremo:</w:t>
      </w:r>
    </w:p>
    <w:p w14:paraId="0BDF76B2" w14:textId="77777777" w:rsidR="002A5880" w:rsidRPr="004773A0" w:rsidRDefault="002A5880" w:rsidP="00E11F53">
      <w:pPr>
        <w:suppressAutoHyphens w:val="0"/>
        <w:spacing w:after="0" w:line="240" w:lineRule="auto"/>
        <w:ind w:left="786"/>
        <w:rPr>
          <w:rFonts w:ascii="Arteixo Sans" w:hAnsi="Arteixo Sans" w:cs="Arial"/>
          <w:sz w:val="24"/>
          <w:szCs w:val="24"/>
          <w:lang w:val="gl-ES" w:eastAsia="en-US"/>
        </w:rPr>
      </w:pPr>
    </w:p>
    <w:p w14:paraId="16D94676" w14:textId="77777777" w:rsidR="002A5880" w:rsidRPr="004773A0" w:rsidRDefault="002A5880" w:rsidP="00E11F53">
      <w:pPr>
        <w:suppressAutoHyphens w:val="0"/>
        <w:spacing w:after="0" w:line="240" w:lineRule="auto"/>
        <w:rPr>
          <w:rFonts w:ascii="Arteixo Sans" w:hAnsi="Arteixo Sans" w:cs="Times New Roman"/>
          <w:sz w:val="24"/>
          <w:szCs w:val="24"/>
          <w:lang w:val="gl-ES" w:eastAsia="en-US"/>
        </w:rPr>
      </w:pPr>
      <w:r w:rsidRPr="004773A0">
        <w:rPr>
          <w:rFonts w:ascii="Arteixo Sans" w:hAnsi="Arteixo Sans" w:cs="Arial"/>
          <w:sz w:val="24"/>
          <w:szCs w:val="24"/>
          <w:lang w:val="gl-ES" w:eastAsia="en-US"/>
        </w:rPr>
        <w:t>Considerarase o ámbito xeográfico de participación na competición regular (liga) nos deportes colectivos e individuais con formato de Liga, os desprazamentos definidos no calendario, é dicir, o nome da competición non definirá o seu ámbito xeográfico.</w:t>
      </w:r>
    </w:p>
    <w:p w14:paraId="2870CE66" w14:textId="77777777" w:rsidR="002A5880" w:rsidRPr="004773A0" w:rsidRDefault="002A5880" w:rsidP="00E11F53">
      <w:pPr>
        <w:suppressAutoHyphens w:val="0"/>
        <w:spacing w:after="0" w:line="240" w:lineRule="auto"/>
        <w:rPr>
          <w:rFonts w:ascii="Arteixo Sans" w:hAnsi="Arteixo Sans" w:cs="Times New Roman"/>
          <w:sz w:val="24"/>
          <w:szCs w:val="24"/>
          <w:lang w:val="gl-ES" w:eastAsia="en-US"/>
        </w:rPr>
      </w:pPr>
    </w:p>
    <w:p w14:paraId="0AAAD502"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r w:rsidRPr="004773A0">
        <w:rPr>
          <w:rFonts w:ascii="Arteixo Sans" w:hAnsi="Arteixo Sans" w:cs="Arial"/>
          <w:sz w:val="24"/>
          <w:szCs w:val="24"/>
          <w:lang w:val="gl-ES" w:eastAsia="en-US"/>
        </w:rPr>
        <w:t>Nos deportes individuais sen formato de Liga regular considerarase o ámbito xeográfico</w:t>
      </w:r>
      <w:r w:rsidRPr="004773A0">
        <w:rPr>
          <w:rFonts w:ascii="Arteixo Sans" w:hAnsi="Arteixo Sans" w:cs="Times New Roman"/>
          <w:sz w:val="24"/>
          <w:szCs w:val="24"/>
          <w:lang w:val="gl-ES" w:eastAsia="en-US"/>
        </w:rPr>
        <w:t xml:space="preserve"> </w:t>
      </w:r>
      <w:r w:rsidRPr="004773A0">
        <w:rPr>
          <w:rFonts w:ascii="Arteixo Sans" w:hAnsi="Arteixo Sans" w:cs="Arial"/>
          <w:sz w:val="24"/>
          <w:szCs w:val="24"/>
          <w:lang w:val="gl-ES" w:eastAsia="en-US"/>
        </w:rPr>
        <w:t>en función do nome da competición, non do lugar onde se desenvolva dita competición.</w:t>
      </w:r>
    </w:p>
    <w:p w14:paraId="56BA58CF"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p>
    <w:tbl>
      <w:tblPr>
        <w:tblW w:w="10072" w:type="dxa"/>
        <w:tblInd w:w="75" w:type="dxa"/>
        <w:tblCellMar>
          <w:left w:w="70" w:type="dxa"/>
          <w:right w:w="70" w:type="dxa"/>
        </w:tblCellMar>
        <w:tblLook w:val="04A0" w:firstRow="1" w:lastRow="0" w:firstColumn="1" w:lastColumn="0" w:noHBand="0" w:noVBand="1"/>
      </w:tblPr>
      <w:tblGrid>
        <w:gridCol w:w="2972"/>
        <w:gridCol w:w="3402"/>
        <w:gridCol w:w="3698"/>
      </w:tblGrid>
      <w:tr w:rsidR="002A5880" w:rsidRPr="004773A0" w14:paraId="25BB5CD3" w14:textId="77777777" w:rsidTr="00E11F53">
        <w:trPr>
          <w:trHeight w:val="595"/>
        </w:trPr>
        <w:tc>
          <w:tcPr>
            <w:tcW w:w="297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5EDE80C" w14:textId="77777777" w:rsidR="002A5880" w:rsidRPr="004773A0" w:rsidRDefault="002A5880" w:rsidP="00E11F53">
            <w:pPr>
              <w:suppressAutoHyphens w:val="0"/>
              <w:spacing w:after="0" w:line="240" w:lineRule="auto"/>
              <w:jc w:val="center"/>
              <w:rPr>
                <w:rFonts w:ascii="Arteixo Sans" w:eastAsia="Times New Roman" w:hAnsi="Arteixo Sans"/>
                <w:b/>
                <w:bCs/>
                <w:sz w:val="20"/>
                <w:szCs w:val="20"/>
                <w:lang w:val="gl-ES"/>
              </w:rPr>
            </w:pPr>
            <w:r w:rsidRPr="004773A0">
              <w:rPr>
                <w:rFonts w:ascii="Arteixo Sans" w:eastAsia="Times New Roman" w:hAnsi="Arteixo Sans"/>
                <w:b/>
                <w:bCs/>
                <w:sz w:val="20"/>
                <w:szCs w:val="20"/>
                <w:lang w:val="gl-ES"/>
              </w:rPr>
              <w:t>Nivel de competición oficial federada</w:t>
            </w:r>
          </w:p>
        </w:tc>
        <w:tc>
          <w:tcPr>
            <w:tcW w:w="3402" w:type="dxa"/>
            <w:tcBorders>
              <w:top w:val="single" w:sz="4" w:space="0" w:color="auto"/>
              <w:left w:val="nil"/>
              <w:bottom w:val="single" w:sz="4" w:space="0" w:color="auto"/>
              <w:right w:val="single" w:sz="4" w:space="0" w:color="auto"/>
            </w:tcBorders>
            <w:shd w:val="clear" w:color="000000" w:fill="E7E6E6"/>
            <w:vAlign w:val="center"/>
            <w:hideMark/>
          </w:tcPr>
          <w:p w14:paraId="52EBEEF2" w14:textId="77777777" w:rsidR="002A5880" w:rsidRPr="004773A0" w:rsidRDefault="002A5880" w:rsidP="00E11F53">
            <w:pPr>
              <w:suppressAutoHyphens w:val="0"/>
              <w:spacing w:after="0" w:line="240" w:lineRule="auto"/>
              <w:jc w:val="center"/>
              <w:rPr>
                <w:rFonts w:ascii="Arteixo Sans" w:eastAsia="Times New Roman" w:hAnsi="Arteixo Sans"/>
                <w:b/>
                <w:bCs/>
                <w:sz w:val="20"/>
                <w:szCs w:val="20"/>
                <w:lang w:val="gl-ES"/>
              </w:rPr>
            </w:pPr>
            <w:r w:rsidRPr="004773A0">
              <w:rPr>
                <w:rFonts w:ascii="Arteixo Sans" w:eastAsia="Times New Roman" w:hAnsi="Arteixo Sans"/>
                <w:b/>
                <w:bCs/>
                <w:sz w:val="20"/>
                <w:szCs w:val="20"/>
                <w:lang w:val="gl-ES"/>
              </w:rPr>
              <w:t>Modalidades individuais sen formato de liga</w:t>
            </w:r>
          </w:p>
        </w:tc>
        <w:tc>
          <w:tcPr>
            <w:tcW w:w="3698" w:type="dxa"/>
            <w:tcBorders>
              <w:top w:val="single" w:sz="4" w:space="0" w:color="auto"/>
              <w:left w:val="nil"/>
              <w:bottom w:val="single" w:sz="4" w:space="0" w:color="auto"/>
              <w:right w:val="single" w:sz="4" w:space="0" w:color="auto"/>
            </w:tcBorders>
            <w:shd w:val="clear" w:color="000000" w:fill="E7E6E6"/>
            <w:vAlign w:val="center"/>
            <w:hideMark/>
          </w:tcPr>
          <w:p w14:paraId="403AAAE8" w14:textId="77777777" w:rsidR="002A5880" w:rsidRPr="004773A0" w:rsidRDefault="002A5880" w:rsidP="00E11F53">
            <w:pPr>
              <w:suppressAutoHyphens w:val="0"/>
              <w:spacing w:after="0" w:line="240" w:lineRule="auto"/>
              <w:jc w:val="center"/>
              <w:rPr>
                <w:rFonts w:ascii="Arteixo Sans" w:eastAsia="Times New Roman" w:hAnsi="Arteixo Sans"/>
                <w:b/>
                <w:bCs/>
                <w:sz w:val="20"/>
                <w:szCs w:val="20"/>
                <w:lang w:val="gl-ES"/>
              </w:rPr>
            </w:pPr>
            <w:r w:rsidRPr="004773A0">
              <w:rPr>
                <w:rFonts w:ascii="Arteixo Sans" w:eastAsia="Times New Roman" w:hAnsi="Arteixo Sans"/>
                <w:b/>
                <w:bCs/>
                <w:sz w:val="20"/>
                <w:szCs w:val="20"/>
                <w:lang w:val="gl-ES"/>
              </w:rPr>
              <w:t>Modalidades colectivas e individuais con formato de liga por cada un dos equipos</w:t>
            </w:r>
          </w:p>
        </w:tc>
      </w:tr>
      <w:tr w:rsidR="002A5880" w:rsidRPr="004773A0" w14:paraId="29B53CC6" w14:textId="77777777" w:rsidTr="00E11F53">
        <w:trPr>
          <w:trHeight w:val="264"/>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FE4DCA0"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Internacional</w:t>
            </w:r>
          </w:p>
        </w:tc>
        <w:tc>
          <w:tcPr>
            <w:tcW w:w="3402" w:type="dxa"/>
            <w:tcBorders>
              <w:top w:val="nil"/>
              <w:left w:val="nil"/>
              <w:bottom w:val="single" w:sz="4" w:space="0" w:color="auto"/>
              <w:right w:val="single" w:sz="4" w:space="0" w:color="auto"/>
            </w:tcBorders>
            <w:shd w:val="clear" w:color="auto" w:fill="auto"/>
            <w:noWrap/>
            <w:vAlign w:val="center"/>
            <w:hideMark/>
          </w:tcPr>
          <w:p w14:paraId="29F0B507"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Ata 5 puntos ( 1-5 probas)</w:t>
            </w:r>
          </w:p>
        </w:tc>
        <w:tc>
          <w:tcPr>
            <w:tcW w:w="3698" w:type="dxa"/>
            <w:tcBorders>
              <w:top w:val="nil"/>
              <w:left w:val="nil"/>
              <w:bottom w:val="single" w:sz="4" w:space="0" w:color="auto"/>
              <w:right w:val="single" w:sz="4" w:space="0" w:color="auto"/>
            </w:tcBorders>
            <w:shd w:val="clear" w:color="auto" w:fill="auto"/>
            <w:noWrap/>
            <w:vAlign w:val="center"/>
            <w:hideMark/>
          </w:tcPr>
          <w:p w14:paraId="125D8B49"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16 puntos</w:t>
            </w:r>
          </w:p>
        </w:tc>
      </w:tr>
      <w:tr w:rsidR="002A5880" w:rsidRPr="004773A0" w14:paraId="3DCBE0D1" w14:textId="77777777" w:rsidTr="00E11F53">
        <w:trPr>
          <w:trHeight w:val="264"/>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8E935D2"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Nacional</w:t>
            </w:r>
          </w:p>
        </w:tc>
        <w:tc>
          <w:tcPr>
            <w:tcW w:w="3402" w:type="dxa"/>
            <w:tcBorders>
              <w:top w:val="nil"/>
              <w:left w:val="nil"/>
              <w:bottom w:val="single" w:sz="4" w:space="0" w:color="auto"/>
              <w:right w:val="single" w:sz="4" w:space="0" w:color="auto"/>
            </w:tcBorders>
            <w:shd w:val="clear" w:color="auto" w:fill="auto"/>
            <w:noWrap/>
            <w:vAlign w:val="center"/>
            <w:hideMark/>
          </w:tcPr>
          <w:p w14:paraId="15C2947B"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Ata 3 puntos ( 1-5 probas)</w:t>
            </w:r>
          </w:p>
        </w:tc>
        <w:tc>
          <w:tcPr>
            <w:tcW w:w="3698" w:type="dxa"/>
            <w:tcBorders>
              <w:top w:val="nil"/>
              <w:left w:val="nil"/>
              <w:bottom w:val="single" w:sz="4" w:space="0" w:color="auto"/>
              <w:right w:val="single" w:sz="4" w:space="0" w:color="auto"/>
            </w:tcBorders>
            <w:shd w:val="clear" w:color="auto" w:fill="auto"/>
            <w:noWrap/>
            <w:vAlign w:val="center"/>
            <w:hideMark/>
          </w:tcPr>
          <w:p w14:paraId="64C6E855"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8 puntos</w:t>
            </w:r>
          </w:p>
        </w:tc>
      </w:tr>
      <w:tr w:rsidR="002A5880" w:rsidRPr="004773A0" w14:paraId="46F8B940" w14:textId="77777777" w:rsidTr="00E11F53">
        <w:trPr>
          <w:trHeight w:val="264"/>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17C86E5"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Autonómica</w:t>
            </w:r>
          </w:p>
        </w:tc>
        <w:tc>
          <w:tcPr>
            <w:tcW w:w="3402" w:type="dxa"/>
            <w:tcBorders>
              <w:top w:val="nil"/>
              <w:left w:val="nil"/>
              <w:bottom w:val="single" w:sz="4" w:space="0" w:color="auto"/>
              <w:right w:val="single" w:sz="4" w:space="0" w:color="auto"/>
            </w:tcBorders>
            <w:shd w:val="clear" w:color="auto" w:fill="auto"/>
            <w:noWrap/>
            <w:vAlign w:val="center"/>
            <w:hideMark/>
          </w:tcPr>
          <w:p w14:paraId="314FD848"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Ata 1 puntos ( 1-5 probas)</w:t>
            </w:r>
          </w:p>
        </w:tc>
        <w:tc>
          <w:tcPr>
            <w:tcW w:w="3698" w:type="dxa"/>
            <w:tcBorders>
              <w:top w:val="nil"/>
              <w:left w:val="nil"/>
              <w:bottom w:val="single" w:sz="4" w:space="0" w:color="auto"/>
              <w:right w:val="single" w:sz="4" w:space="0" w:color="auto"/>
            </w:tcBorders>
            <w:shd w:val="clear" w:color="auto" w:fill="auto"/>
            <w:noWrap/>
            <w:vAlign w:val="center"/>
            <w:hideMark/>
          </w:tcPr>
          <w:p w14:paraId="5F291ADF"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4 puntos</w:t>
            </w:r>
          </w:p>
        </w:tc>
      </w:tr>
      <w:tr w:rsidR="002A5880" w:rsidRPr="004773A0" w14:paraId="2F4E387C" w14:textId="77777777" w:rsidTr="00E11F53">
        <w:trPr>
          <w:trHeight w:val="264"/>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EE796BA"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Provincial</w:t>
            </w:r>
          </w:p>
        </w:tc>
        <w:tc>
          <w:tcPr>
            <w:tcW w:w="3402" w:type="dxa"/>
            <w:tcBorders>
              <w:top w:val="nil"/>
              <w:left w:val="nil"/>
              <w:bottom w:val="single" w:sz="4" w:space="0" w:color="auto"/>
              <w:right w:val="single" w:sz="4" w:space="0" w:color="auto"/>
            </w:tcBorders>
            <w:shd w:val="clear" w:color="auto" w:fill="auto"/>
            <w:noWrap/>
            <w:vAlign w:val="center"/>
            <w:hideMark/>
          </w:tcPr>
          <w:p w14:paraId="258E4C8B"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Ata 0,5puntos ( 1-5 probas)</w:t>
            </w:r>
          </w:p>
        </w:tc>
        <w:tc>
          <w:tcPr>
            <w:tcW w:w="3698" w:type="dxa"/>
            <w:tcBorders>
              <w:top w:val="nil"/>
              <w:left w:val="nil"/>
              <w:bottom w:val="single" w:sz="4" w:space="0" w:color="auto"/>
              <w:right w:val="single" w:sz="4" w:space="0" w:color="auto"/>
            </w:tcBorders>
            <w:shd w:val="clear" w:color="auto" w:fill="auto"/>
            <w:noWrap/>
            <w:vAlign w:val="center"/>
            <w:hideMark/>
          </w:tcPr>
          <w:p w14:paraId="5F1B2458"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2 puntos</w:t>
            </w:r>
          </w:p>
        </w:tc>
      </w:tr>
      <w:tr w:rsidR="002A5880" w:rsidRPr="004773A0" w14:paraId="6E246D0E" w14:textId="77777777" w:rsidTr="00E11F53">
        <w:trPr>
          <w:trHeight w:val="264"/>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6D9B1D4"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Comarcal</w:t>
            </w:r>
          </w:p>
        </w:tc>
        <w:tc>
          <w:tcPr>
            <w:tcW w:w="3402" w:type="dxa"/>
            <w:tcBorders>
              <w:top w:val="nil"/>
              <w:left w:val="nil"/>
              <w:bottom w:val="single" w:sz="4" w:space="0" w:color="auto"/>
              <w:right w:val="single" w:sz="4" w:space="0" w:color="auto"/>
            </w:tcBorders>
            <w:shd w:val="clear" w:color="auto" w:fill="auto"/>
            <w:noWrap/>
            <w:vAlign w:val="center"/>
            <w:hideMark/>
          </w:tcPr>
          <w:p w14:paraId="4888087A"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Ata 0,25puntos ( 1-5 probas)</w:t>
            </w:r>
          </w:p>
        </w:tc>
        <w:tc>
          <w:tcPr>
            <w:tcW w:w="3698" w:type="dxa"/>
            <w:tcBorders>
              <w:top w:val="nil"/>
              <w:left w:val="nil"/>
              <w:bottom w:val="single" w:sz="4" w:space="0" w:color="auto"/>
              <w:right w:val="single" w:sz="4" w:space="0" w:color="auto"/>
            </w:tcBorders>
            <w:shd w:val="clear" w:color="auto" w:fill="auto"/>
            <w:noWrap/>
            <w:vAlign w:val="center"/>
            <w:hideMark/>
          </w:tcPr>
          <w:p w14:paraId="25BA10D4"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1 puntos</w:t>
            </w:r>
          </w:p>
        </w:tc>
      </w:tr>
      <w:tr w:rsidR="002A5880" w:rsidRPr="004773A0" w14:paraId="475BC467" w14:textId="77777777" w:rsidTr="00E11F53">
        <w:trPr>
          <w:trHeight w:val="264"/>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6789C57"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 xml:space="preserve">Ascensos </w:t>
            </w:r>
          </w:p>
          <w:p w14:paraId="5C125898"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(para formato de ligas)</w:t>
            </w:r>
          </w:p>
        </w:tc>
        <w:tc>
          <w:tcPr>
            <w:tcW w:w="3402" w:type="dxa"/>
            <w:tcBorders>
              <w:top w:val="nil"/>
              <w:left w:val="nil"/>
              <w:bottom w:val="single" w:sz="4" w:space="0" w:color="auto"/>
              <w:right w:val="single" w:sz="4" w:space="0" w:color="auto"/>
            </w:tcBorders>
            <w:shd w:val="clear" w:color="auto" w:fill="auto"/>
            <w:noWrap/>
            <w:vAlign w:val="center"/>
            <w:hideMark/>
          </w:tcPr>
          <w:p w14:paraId="46DDB8C1"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 </w:t>
            </w:r>
          </w:p>
        </w:tc>
        <w:tc>
          <w:tcPr>
            <w:tcW w:w="3698" w:type="dxa"/>
            <w:tcBorders>
              <w:top w:val="nil"/>
              <w:left w:val="nil"/>
              <w:bottom w:val="single" w:sz="4" w:space="0" w:color="auto"/>
              <w:right w:val="single" w:sz="4" w:space="0" w:color="auto"/>
            </w:tcBorders>
            <w:shd w:val="clear" w:color="auto" w:fill="auto"/>
            <w:noWrap/>
            <w:vAlign w:val="center"/>
            <w:hideMark/>
          </w:tcPr>
          <w:p w14:paraId="43058F6B" w14:textId="77777777" w:rsidR="002A5880" w:rsidRPr="004773A0" w:rsidRDefault="002A5880" w:rsidP="00E11F53">
            <w:pPr>
              <w:suppressAutoHyphens w:val="0"/>
              <w:spacing w:after="0" w:line="240" w:lineRule="auto"/>
              <w:jc w:val="center"/>
              <w:rPr>
                <w:rFonts w:ascii="Arteixo Sans" w:eastAsia="Times New Roman" w:hAnsi="Arteixo Sans"/>
                <w:sz w:val="20"/>
                <w:szCs w:val="20"/>
                <w:lang w:val="gl-ES"/>
              </w:rPr>
            </w:pPr>
            <w:r w:rsidRPr="004773A0">
              <w:rPr>
                <w:rFonts w:ascii="Arteixo Sans" w:eastAsia="Times New Roman" w:hAnsi="Arteixo Sans"/>
                <w:sz w:val="20"/>
                <w:szCs w:val="20"/>
                <w:lang w:val="gl-ES"/>
              </w:rPr>
              <w:t>15 puntos</w:t>
            </w:r>
          </w:p>
        </w:tc>
      </w:tr>
    </w:tbl>
    <w:p w14:paraId="268A76AA"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p>
    <w:p w14:paraId="28F72A08"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r w:rsidRPr="004773A0">
        <w:rPr>
          <w:rFonts w:ascii="Arteixo Sans" w:hAnsi="Arteixo Sans" w:cs="Arial"/>
          <w:sz w:val="24"/>
          <w:szCs w:val="24"/>
          <w:lang w:val="gl-ES" w:eastAsia="en-US"/>
        </w:rPr>
        <w:t>Considerarase ámbito internacional cando haxa polo menos 3 equipos inscritos e participantes.</w:t>
      </w:r>
    </w:p>
    <w:p w14:paraId="2D143951"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p>
    <w:p w14:paraId="7BE7AC0B"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r w:rsidRPr="004773A0">
        <w:rPr>
          <w:rFonts w:ascii="Arteixo Sans" w:hAnsi="Arteixo Sans" w:cs="Arial"/>
          <w:sz w:val="24"/>
          <w:szCs w:val="24"/>
          <w:lang w:val="gl-ES" w:eastAsia="en-US"/>
        </w:rPr>
        <w:t>Valoraranse os ascensos acadados na tempada anterior á actual por aqueles equipos que estean formados por polo menos un 50% de empadroados no concello de Arteixo. Deberán ser ascensos consumados, é dicir, que os equipos estean disputando a competición na tempada actual, na categoría superior á da tempada anterior. Só se valorarán os ascensos desde categoría cadete a sénior.</w:t>
      </w:r>
    </w:p>
    <w:p w14:paraId="01C0171D"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p>
    <w:p w14:paraId="4143636A"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r w:rsidRPr="004773A0">
        <w:rPr>
          <w:rFonts w:ascii="Arteixo Sans" w:hAnsi="Arteixo Sans" w:cs="Arial"/>
          <w:sz w:val="24"/>
          <w:szCs w:val="24"/>
          <w:lang w:val="gl-ES" w:eastAsia="en-US"/>
        </w:rPr>
        <w:t xml:space="preserve">ÁMBITO DEPORTE COLECTIVO POR EQUIPOS. Considerarase como modalidade colectiva aqueles deportes nos que se participa ou compite en equipo, entendendo como equipo a unión de máis de dous xogadores para acadar un mesmo obxectivo, realizando unha serie de accións regulamentadas en colaboración, cooperación e participación de todos, tratando de vencer a oposición dos contrarios ou adversarios que igualmente se organizan en equipo co mesmo fin. (baloncesto, balonmán, fútbol, rugby, hockei,... ). Soamente se computarán competicións oficiais que pertenzan ao calendario da federación deportiva correspondente ( autonómica, nacional ou internacional) de aqueles equipos que dispoñan de 10 ou máis xornadas na competición regular. </w:t>
      </w:r>
    </w:p>
    <w:p w14:paraId="5149B5F9" w14:textId="77777777" w:rsidR="002A5880" w:rsidRPr="004773A0" w:rsidRDefault="002A5880" w:rsidP="00E11F53">
      <w:pPr>
        <w:suppressAutoHyphens w:val="0"/>
        <w:spacing w:after="0" w:line="240" w:lineRule="auto"/>
        <w:ind w:left="786"/>
        <w:rPr>
          <w:rFonts w:ascii="Arteixo Sans" w:hAnsi="Arteixo Sans" w:cs="Arial"/>
          <w:color w:val="FF0000"/>
          <w:sz w:val="24"/>
          <w:szCs w:val="24"/>
          <w:lang w:val="gl-ES" w:eastAsia="en-US"/>
        </w:rPr>
      </w:pPr>
    </w:p>
    <w:p w14:paraId="13D6E17C"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r w:rsidRPr="004773A0">
        <w:rPr>
          <w:rFonts w:ascii="Arteixo Sans" w:hAnsi="Arteixo Sans" w:cs="Arial"/>
          <w:sz w:val="24"/>
          <w:szCs w:val="24"/>
          <w:lang w:val="gl-ES" w:eastAsia="en-US"/>
        </w:rPr>
        <w:t>ÁMBITO COMPETICIÓN INDIVIDUAL. Considerarase como modalidade individual os seguintes deportes (natación, salvamento, triatlón, judo, patinaxe, tiro con arco, ciclismo, deportes de motor, atletismo, montañismo (escalada), surf, xadrez, esgrima, espeleoloxía,...). Os clubs puntuarán segundo o ámbito das competicións nas que participan nas súas diferentes categorías. Soamente se computarán as competicións oficiais que pertenzan ao calendario da federación deportiva correspondente.</w:t>
      </w:r>
    </w:p>
    <w:p w14:paraId="35950539" w14:textId="77777777" w:rsidR="002A5880" w:rsidRPr="004773A0" w:rsidRDefault="002A5880" w:rsidP="00E11F53">
      <w:pPr>
        <w:suppressAutoHyphens w:val="0"/>
        <w:spacing w:after="0" w:line="240" w:lineRule="auto"/>
        <w:ind w:left="786"/>
        <w:rPr>
          <w:rFonts w:ascii="Arteixo Sans" w:hAnsi="Arteixo Sans" w:cs="Arial"/>
          <w:sz w:val="24"/>
          <w:szCs w:val="24"/>
          <w:lang w:val="gl-ES" w:eastAsia="en-US"/>
        </w:rPr>
      </w:pPr>
    </w:p>
    <w:p w14:paraId="30F637DF" w14:textId="77777777" w:rsidR="002A5880" w:rsidRPr="004773A0" w:rsidRDefault="002A5880" w:rsidP="00E11F53">
      <w:pPr>
        <w:suppressAutoHyphens w:val="0"/>
        <w:spacing w:after="0" w:line="240" w:lineRule="auto"/>
        <w:rPr>
          <w:rFonts w:ascii="Arteixo Sans" w:hAnsi="Arteixo Sans" w:cs="Arial"/>
          <w:sz w:val="24"/>
          <w:szCs w:val="24"/>
          <w:lang w:val="gl-ES" w:eastAsia="en-US"/>
        </w:rPr>
      </w:pPr>
      <w:r w:rsidRPr="004773A0">
        <w:rPr>
          <w:rFonts w:ascii="Arteixo Sans" w:hAnsi="Arteixo Sans" w:cs="Arial"/>
          <w:sz w:val="24"/>
          <w:szCs w:val="24"/>
          <w:lang w:val="gl-ES" w:eastAsia="en-US"/>
        </w:rPr>
        <w:t>Valoraranse tanto a participación en ligas oficiais organizadas polas correspondentes federacións, así como a participación en competicións oficiais que pertenzan ao calendario da federación deportiva correspondente. Valoraranse unicamente aquelas categorías donde os participantes teñan como mínimo 12 anos, ou os cumpran no ano da convocatoria, ata categoría senior.</w:t>
      </w:r>
    </w:p>
    <w:p w14:paraId="70CA2985" w14:textId="77777777" w:rsidR="002A5880" w:rsidRPr="004773A0" w:rsidRDefault="002A5880" w:rsidP="00E11F53">
      <w:pPr>
        <w:suppressAutoHyphens w:val="0"/>
        <w:spacing w:after="0" w:line="240" w:lineRule="auto"/>
        <w:ind w:left="786"/>
        <w:rPr>
          <w:rFonts w:ascii="Arteixo Sans" w:hAnsi="Arteixo Sans" w:cs="Arial"/>
          <w:sz w:val="24"/>
          <w:szCs w:val="24"/>
          <w:lang w:val="gl-ES" w:eastAsia="en-US"/>
        </w:rPr>
      </w:pPr>
    </w:p>
    <w:p w14:paraId="16A7C669" w14:textId="77777777" w:rsidR="002A5880" w:rsidRPr="004773A0" w:rsidRDefault="002A5880" w:rsidP="00E11F53">
      <w:pPr>
        <w:suppressAutoHyphens w:val="0"/>
        <w:spacing w:after="0" w:line="240" w:lineRule="auto"/>
        <w:rPr>
          <w:rFonts w:ascii="Arteixo Sans" w:hAnsi="Arteixo Sans" w:cs="Arial"/>
          <w:sz w:val="24"/>
          <w:szCs w:val="24"/>
          <w:lang w:val="gl-ES"/>
        </w:rPr>
      </w:pPr>
      <w:r w:rsidRPr="004773A0">
        <w:rPr>
          <w:rFonts w:ascii="Arteixo Sans" w:hAnsi="Arteixo Sans" w:cs="Arial"/>
          <w:sz w:val="24"/>
          <w:szCs w:val="24"/>
          <w:u w:val="single"/>
          <w:lang w:val="gl-ES"/>
        </w:rPr>
        <w:lastRenderedPageBreak/>
        <w:t>c) Colaboración co Concello e co Servizo Municipal</w:t>
      </w:r>
      <w:r w:rsidRPr="004773A0">
        <w:rPr>
          <w:rFonts w:ascii="Arteixo Sans" w:hAnsi="Arteixo Sans" w:cs="Arial"/>
          <w:sz w:val="24"/>
          <w:szCs w:val="24"/>
          <w:lang w:val="gl-ES"/>
        </w:rPr>
        <w:t xml:space="preserve"> de Deportes en actividades deportivas desenvoltas por estes. As entidades Deportivas que tiveran colaborado co Concello ou co SMD en actividades deportivas no ano anterior ao da convocatoria outorgaráselle ata 5 puntos (participación ou colaboración con voluntarios en eventos como o Día do Deporte, Carreira Popular, obradoiros.....)</w:t>
      </w:r>
    </w:p>
    <w:p w14:paraId="3D735D9F" w14:textId="77777777" w:rsidR="002A5880" w:rsidRPr="004773A0" w:rsidRDefault="002A5880" w:rsidP="00E11F53">
      <w:pPr>
        <w:suppressAutoHyphens w:val="0"/>
        <w:spacing w:after="0" w:line="240" w:lineRule="auto"/>
        <w:ind w:left="426"/>
        <w:rPr>
          <w:rFonts w:ascii="Arteixo Sans" w:hAnsi="Arteixo Sans" w:cs="Arial"/>
          <w:sz w:val="24"/>
          <w:szCs w:val="24"/>
          <w:lang w:val="gl-ES"/>
        </w:rPr>
      </w:pPr>
    </w:p>
    <w:p w14:paraId="0DDB6E70" w14:textId="77777777" w:rsidR="002A5880" w:rsidRPr="004773A0" w:rsidRDefault="002A5880" w:rsidP="00E11F53">
      <w:pPr>
        <w:suppressAutoHyphens w:val="0"/>
        <w:spacing w:after="0" w:line="240" w:lineRule="auto"/>
        <w:rPr>
          <w:rFonts w:ascii="Arteixo Sans" w:hAnsi="Arteixo Sans" w:cs="Arial"/>
          <w:sz w:val="24"/>
          <w:szCs w:val="24"/>
          <w:lang w:val="gl-ES"/>
        </w:rPr>
      </w:pPr>
      <w:r w:rsidRPr="004773A0">
        <w:rPr>
          <w:rFonts w:ascii="Arteixo Sans" w:hAnsi="Arteixo Sans" w:cs="Arial"/>
          <w:sz w:val="24"/>
          <w:szCs w:val="24"/>
          <w:u w:val="single"/>
          <w:lang w:val="gl-ES"/>
        </w:rPr>
        <w:t xml:space="preserve">d) Estrutura técnica. </w:t>
      </w:r>
      <w:r w:rsidRPr="004773A0">
        <w:rPr>
          <w:rFonts w:ascii="Arteixo Sans" w:hAnsi="Arteixo Sans" w:cs="Arial"/>
          <w:sz w:val="24"/>
          <w:szCs w:val="24"/>
          <w:lang w:val="gl-ES"/>
        </w:rPr>
        <w:t>Valorarase o volume de persoal técnico contratado, e a cualificación do mesmo. Para ser valorado este criterio, xunto á solicitude anexarase a documentación que acredite axeitadamente a titulación do persoal e contrato laboral ou documento que acredite que o persoal técnico está dado de alta no réxime laboral axeitado. Ademais, esta documentación virá acompañada da vida laboral da persoa contratada no formato axeitado no que pareza reflectido, o tipo de contrato da persoa traballadora, número de horas semanais ou porcentaxe ao respecto da xornada completa segundo o convenio laboral de aplicación e o nivel de contratación (monitora, coordinadora,...). Á entidade deportiva con maior puntuación outorgaránselle un máximo de 20 puntos e ao resto proporcionalmente, atendendo ao seguinte baremo:</w:t>
      </w:r>
    </w:p>
    <w:p w14:paraId="362871B7" w14:textId="77777777" w:rsidR="002A5880" w:rsidRPr="004773A0" w:rsidRDefault="002A5880" w:rsidP="002A5880">
      <w:pPr>
        <w:numPr>
          <w:ilvl w:val="0"/>
          <w:numId w:val="28"/>
        </w:numPr>
        <w:suppressAutoHyphens w:val="0"/>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Título oficial específico da modalidade nivel III ou equivalente, ou título de Licenciado/Graduado en CCAFD: 1 punto por título e contrato</w:t>
      </w:r>
    </w:p>
    <w:p w14:paraId="489F47B5" w14:textId="77777777" w:rsidR="002A5880" w:rsidRPr="004773A0" w:rsidRDefault="002A5880" w:rsidP="002A5880">
      <w:pPr>
        <w:numPr>
          <w:ilvl w:val="0"/>
          <w:numId w:val="28"/>
        </w:numPr>
        <w:suppressAutoHyphens w:val="0"/>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Título oficial específico da modalidade Nivel II ou equivalente: 0,5 puntos por título e contrato</w:t>
      </w:r>
    </w:p>
    <w:p w14:paraId="218EB682" w14:textId="77777777" w:rsidR="002A5880" w:rsidRPr="004773A0" w:rsidRDefault="002A5880" w:rsidP="002A5880">
      <w:pPr>
        <w:numPr>
          <w:ilvl w:val="0"/>
          <w:numId w:val="28"/>
        </w:numPr>
        <w:suppressAutoHyphens w:val="0"/>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Título oficial específico nivel I ou equivalente, ou título TSAFD: 0,25 puntos por título e contrato</w:t>
      </w:r>
    </w:p>
    <w:p w14:paraId="7AFC6533" w14:textId="77777777" w:rsidR="002A5880" w:rsidRPr="004773A0" w:rsidRDefault="002A5880" w:rsidP="00E11F53">
      <w:pPr>
        <w:suppressAutoHyphens w:val="0"/>
        <w:spacing w:after="0" w:line="240" w:lineRule="auto"/>
        <w:rPr>
          <w:rFonts w:ascii="Arteixo Sans" w:hAnsi="Arteixo Sans" w:cs="Arial"/>
          <w:sz w:val="24"/>
          <w:szCs w:val="24"/>
          <w:lang w:val="gl-ES"/>
        </w:rPr>
      </w:pPr>
    </w:p>
    <w:p w14:paraId="3FC35CC6" w14:textId="77777777" w:rsidR="002A5880" w:rsidRPr="004773A0" w:rsidRDefault="002A5880" w:rsidP="00E11F53">
      <w:pPr>
        <w:suppressAutoHyphens w:val="0"/>
        <w:spacing w:after="0" w:line="240" w:lineRule="auto"/>
        <w:rPr>
          <w:rFonts w:ascii="Arteixo Sans" w:hAnsi="Arteixo Sans"/>
          <w:sz w:val="24"/>
          <w:szCs w:val="24"/>
          <w:lang w:val="gl-ES"/>
        </w:rPr>
      </w:pPr>
      <w:r w:rsidRPr="004773A0">
        <w:rPr>
          <w:rFonts w:ascii="Arteixo Sans" w:hAnsi="Arteixo Sans" w:cs="Arial"/>
          <w:sz w:val="24"/>
          <w:szCs w:val="24"/>
          <w:lang w:val="gl-ES"/>
        </w:rPr>
        <w:t xml:space="preserve">Terase en conta o sumatorio das titulacións dos diferentes adestradores, nos casos en que coexista máis de un. Si un adestrador está en posesión de varios títulos, valoraráselle unicamente o de maior nivel e puntuación. </w:t>
      </w:r>
    </w:p>
    <w:p w14:paraId="44CAEC86" w14:textId="77777777" w:rsidR="002A5880" w:rsidRPr="004773A0" w:rsidRDefault="002A5880" w:rsidP="00E11F53">
      <w:pPr>
        <w:suppressAutoHyphens w:val="0"/>
        <w:spacing w:after="0" w:line="240" w:lineRule="auto"/>
        <w:ind w:left="786"/>
        <w:rPr>
          <w:rFonts w:ascii="Arteixo Sans" w:hAnsi="Arteixo Sans" w:cs="Arial"/>
          <w:sz w:val="24"/>
          <w:szCs w:val="24"/>
          <w:lang w:val="gl-ES"/>
        </w:rPr>
      </w:pPr>
    </w:p>
    <w:p w14:paraId="37E0AD4B" w14:textId="77777777" w:rsidR="002A5880" w:rsidRPr="004773A0" w:rsidRDefault="002A5880" w:rsidP="00E11F53">
      <w:pPr>
        <w:suppressAutoHyphens w:val="0"/>
        <w:spacing w:after="0" w:line="240" w:lineRule="auto"/>
        <w:rPr>
          <w:rFonts w:ascii="Arteixo Sans" w:hAnsi="Arteixo Sans"/>
          <w:sz w:val="24"/>
          <w:szCs w:val="24"/>
          <w:lang w:val="gl-ES"/>
        </w:rPr>
      </w:pPr>
      <w:r w:rsidRPr="004773A0">
        <w:rPr>
          <w:rFonts w:ascii="Arteixo Sans" w:hAnsi="Arteixo Sans" w:cs="Arial"/>
          <w:sz w:val="24"/>
          <w:szCs w:val="24"/>
          <w:lang w:val="gl-ES"/>
        </w:rPr>
        <w:t xml:space="preserve">A puntuación de cada entidade realizarase a través da correlación entre o número de horas de contrato semanal de cada adestrador, e o nivel desta titulación, multiplicando este número de horas semanais, por 0,25, por 0,5, ou por 1, en función da titulación debidamente acreditada. A puntuación de cada entidade obtense da suma de todos os puntos dos seus adestradores unha vez realizada esta correlación. Á entidade que obteña máis puntuación outorgaráselle 20 puntos, e ao resto de xeito proporcional.  </w:t>
      </w:r>
    </w:p>
    <w:p w14:paraId="4164DD34" w14:textId="77777777" w:rsidR="002A5880" w:rsidRPr="004773A0" w:rsidRDefault="002A5880" w:rsidP="00E11F53">
      <w:pPr>
        <w:spacing w:after="0" w:line="240" w:lineRule="auto"/>
        <w:rPr>
          <w:rFonts w:ascii="Arteixo Sans" w:hAnsi="Arteixo Sans" w:cs="Arial"/>
          <w:color w:val="FF0000"/>
          <w:sz w:val="24"/>
          <w:szCs w:val="24"/>
          <w:lang w:val="gl-ES"/>
        </w:rPr>
      </w:pPr>
    </w:p>
    <w:p w14:paraId="5586EE41" w14:textId="77777777" w:rsidR="002A5880" w:rsidRPr="004773A0" w:rsidRDefault="002A5880" w:rsidP="00E11F53">
      <w:pPr>
        <w:suppressAutoHyphens w:val="0"/>
        <w:spacing w:after="0" w:line="240" w:lineRule="auto"/>
        <w:ind w:right="0"/>
        <w:rPr>
          <w:rFonts w:ascii="Arteixo Sans" w:hAnsi="Arteixo Sans" w:cs="Arial"/>
          <w:sz w:val="24"/>
          <w:szCs w:val="24"/>
          <w:lang w:val="gl-ES"/>
        </w:rPr>
      </w:pPr>
      <w:r w:rsidRPr="004773A0">
        <w:rPr>
          <w:rFonts w:ascii="Arteixo Sans" w:hAnsi="Arteixo Sans" w:cs="Arial"/>
          <w:sz w:val="24"/>
          <w:szCs w:val="24"/>
          <w:u w:val="single"/>
          <w:lang w:val="gl-ES"/>
        </w:rPr>
        <w:t>e)Obtención de outras subvencións.</w:t>
      </w:r>
      <w:r w:rsidRPr="004773A0">
        <w:rPr>
          <w:rFonts w:ascii="Arteixo Sans" w:hAnsi="Arteixo Sans" w:cs="Arial"/>
          <w:sz w:val="24"/>
          <w:szCs w:val="24"/>
          <w:lang w:val="gl-ES"/>
        </w:rPr>
        <w:t xml:space="preserve"> Valorarase a obtención de subvencións de outras administracións públicas para o mesmo concepto no ano anterior á solicitude.  Para ser valorado este criterio, xunto á solicitude anexarase a documentación que acredite axeitadamente a obtención da subvención. As entidades deportivas poderán acadar ata un máximo de 5 puntos, atendendo ao seguinte baremo:</w:t>
      </w:r>
    </w:p>
    <w:p w14:paraId="346F0FB4" w14:textId="77777777" w:rsidR="002A5880" w:rsidRPr="004773A0" w:rsidRDefault="002A5880" w:rsidP="002A5880">
      <w:pPr>
        <w:numPr>
          <w:ilvl w:val="0"/>
          <w:numId w:val="29"/>
        </w:numPr>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Subvención da Xunta de Galicia: 2,5 puntos máximo</w:t>
      </w:r>
    </w:p>
    <w:p w14:paraId="23BA28EF" w14:textId="77777777" w:rsidR="002A5880" w:rsidRPr="004773A0" w:rsidRDefault="002A5880" w:rsidP="002A5880">
      <w:pPr>
        <w:numPr>
          <w:ilvl w:val="0"/>
          <w:numId w:val="29"/>
        </w:numPr>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Subvención da Deputación de A Coruña: 2,5 puntos máximo</w:t>
      </w:r>
    </w:p>
    <w:p w14:paraId="37C129AC" w14:textId="77777777" w:rsidR="002A5880" w:rsidRPr="004773A0" w:rsidRDefault="002A5880" w:rsidP="00E11F53">
      <w:pPr>
        <w:spacing w:after="0" w:line="240" w:lineRule="auto"/>
        <w:rPr>
          <w:rFonts w:ascii="Arteixo Sans" w:hAnsi="Arteixo Sans" w:cs="Arial"/>
          <w:sz w:val="24"/>
          <w:szCs w:val="24"/>
          <w:lang w:val="gl-ES"/>
        </w:rPr>
      </w:pPr>
    </w:p>
    <w:p w14:paraId="086884F4" w14:textId="77777777" w:rsidR="002A5880" w:rsidRPr="004773A0" w:rsidRDefault="002A5880" w:rsidP="00E11F53">
      <w:pPr>
        <w:spacing w:after="0" w:line="240" w:lineRule="auto"/>
        <w:rPr>
          <w:rFonts w:ascii="Arteixo Sans" w:hAnsi="Arteixo Sans"/>
          <w:sz w:val="24"/>
          <w:szCs w:val="24"/>
          <w:lang w:val="gl-ES"/>
        </w:rPr>
      </w:pPr>
      <w:r w:rsidRPr="004773A0">
        <w:rPr>
          <w:rFonts w:ascii="Arteixo Sans" w:hAnsi="Arteixo Sans" w:cs="Arial"/>
          <w:b/>
          <w:sz w:val="24"/>
          <w:szCs w:val="24"/>
          <w:lang w:val="gl-ES"/>
        </w:rPr>
        <w:t xml:space="preserve">Programa 3: Celebración de eventos deportivos (Máximo 100 puntos). </w:t>
      </w:r>
      <w:r w:rsidRPr="004773A0">
        <w:rPr>
          <w:rFonts w:ascii="Arteixo Sans" w:hAnsi="Arteixo Sans" w:cs="Arial"/>
          <w:sz w:val="24"/>
          <w:szCs w:val="24"/>
          <w:lang w:val="gl-ES"/>
        </w:rPr>
        <w:t>Terán a consideración de evento deportivo os seguintes modelos de eventos:</w:t>
      </w:r>
    </w:p>
    <w:p w14:paraId="2CC13379" w14:textId="77777777" w:rsidR="002A5880" w:rsidRPr="004773A0" w:rsidRDefault="002A5880" w:rsidP="00E11F53">
      <w:pPr>
        <w:spacing w:after="0" w:line="240" w:lineRule="auto"/>
        <w:ind w:left="720"/>
        <w:rPr>
          <w:rFonts w:ascii="Arteixo Sans" w:hAnsi="Arteixo Sans" w:cs="Arial"/>
          <w:sz w:val="24"/>
          <w:szCs w:val="24"/>
          <w:lang w:val="gl-ES"/>
        </w:rPr>
      </w:pPr>
    </w:p>
    <w:p w14:paraId="0AE07098" w14:textId="77777777" w:rsidR="002A5880" w:rsidRPr="004773A0" w:rsidRDefault="002A5880" w:rsidP="002A5880">
      <w:pPr>
        <w:numPr>
          <w:ilvl w:val="0"/>
          <w:numId w:val="27"/>
        </w:numPr>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Campionato galego/nacional ou internacional da modalidade deportiva correspondente.</w:t>
      </w:r>
    </w:p>
    <w:p w14:paraId="5F4C1D35" w14:textId="77777777" w:rsidR="002A5880" w:rsidRPr="004773A0" w:rsidRDefault="002A5880" w:rsidP="002A5880">
      <w:pPr>
        <w:numPr>
          <w:ilvl w:val="0"/>
          <w:numId w:val="27"/>
        </w:numPr>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Fases finais das competicións federadas de carácter provincial, autonómico, nacional ou internacional.</w:t>
      </w:r>
    </w:p>
    <w:p w14:paraId="0609579E" w14:textId="77777777" w:rsidR="002A5880" w:rsidRPr="004773A0" w:rsidRDefault="002A5880" w:rsidP="002A5880">
      <w:pPr>
        <w:numPr>
          <w:ilvl w:val="0"/>
          <w:numId w:val="27"/>
        </w:numPr>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Eventos de carácter formativo ou de especialización técnica sempre e cando estean dentro do calendario federativo.</w:t>
      </w:r>
    </w:p>
    <w:p w14:paraId="2F730850" w14:textId="77777777" w:rsidR="002A5880" w:rsidRPr="004773A0" w:rsidRDefault="002A5880" w:rsidP="002A5880">
      <w:pPr>
        <w:numPr>
          <w:ilvl w:val="0"/>
          <w:numId w:val="27"/>
        </w:numPr>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Eventos ou torneos nos que participen equipos ou clubs de relevancia tanto a nivel autonómico como nacional ou internacional da modalidade deportiva correspondente.</w:t>
      </w:r>
    </w:p>
    <w:p w14:paraId="6B12BC94" w14:textId="77777777" w:rsidR="002A5880" w:rsidRPr="004773A0" w:rsidRDefault="002A5880" w:rsidP="002A5880">
      <w:pPr>
        <w:numPr>
          <w:ilvl w:val="0"/>
          <w:numId w:val="27"/>
        </w:numPr>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Eventos ou torneos no que actúen un número relevante de deportistas e clubs, ou ben de non cumprirse o anterior, que teñan suficiente relevancia e repercusión.</w:t>
      </w:r>
    </w:p>
    <w:p w14:paraId="48D95999" w14:textId="77777777" w:rsidR="002A5880" w:rsidRPr="004773A0" w:rsidRDefault="002A5880" w:rsidP="002A5880">
      <w:pPr>
        <w:numPr>
          <w:ilvl w:val="0"/>
          <w:numId w:val="27"/>
        </w:numPr>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Eventos que poñan en valor a riqueza natural do Concello de Arteixo.</w:t>
      </w:r>
    </w:p>
    <w:p w14:paraId="554F28B5" w14:textId="77777777" w:rsidR="002A5880" w:rsidRPr="004773A0" w:rsidRDefault="002A5880" w:rsidP="00E11F53">
      <w:pPr>
        <w:spacing w:after="0" w:line="240" w:lineRule="auto"/>
        <w:rPr>
          <w:rFonts w:ascii="Arteixo Sans" w:hAnsi="Arteixo Sans" w:cs="Arial"/>
          <w:sz w:val="24"/>
          <w:szCs w:val="24"/>
          <w:lang w:val="gl-ES"/>
        </w:rPr>
      </w:pPr>
    </w:p>
    <w:p w14:paraId="58D997B2" w14:textId="77777777" w:rsidR="002A5880" w:rsidRPr="004773A0" w:rsidRDefault="002A5880" w:rsidP="00E11F53">
      <w:pPr>
        <w:spacing w:after="0" w:line="240" w:lineRule="auto"/>
        <w:rPr>
          <w:rFonts w:ascii="Arteixo Sans" w:hAnsi="Arteixo Sans"/>
          <w:sz w:val="24"/>
          <w:szCs w:val="24"/>
          <w:lang w:val="gl-ES"/>
        </w:rPr>
      </w:pPr>
      <w:r w:rsidRPr="004773A0">
        <w:rPr>
          <w:rFonts w:ascii="Arteixo Sans" w:hAnsi="Arteixo Sans" w:cs="Arial"/>
          <w:sz w:val="24"/>
          <w:szCs w:val="24"/>
          <w:lang w:val="gl-ES"/>
        </w:rPr>
        <w:t>A ponderación atribuída a este criterio asignarase en base ao seguinte baremo en función dos seguintes criterios:</w:t>
      </w:r>
    </w:p>
    <w:p w14:paraId="2E9D6FBE" w14:textId="77777777" w:rsidR="002A5880" w:rsidRPr="004773A0" w:rsidRDefault="002A5880" w:rsidP="00E11F53">
      <w:pPr>
        <w:spacing w:after="0" w:line="240" w:lineRule="auto"/>
        <w:rPr>
          <w:rFonts w:ascii="Arteixo Sans" w:hAnsi="Arteixo Sans" w:cs="Arial"/>
          <w:b/>
          <w:sz w:val="24"/>
          <w:szCs w:val="24"/>
          <w:lang w:val="gl-ES"/>
        </w:rPr>
      </w:pPr>
    </w:p>
    <w:p w14:paraId="68D48AF6" w14:textId="77777777" w:rsidR="002A5880" w:rsidRPr="004773A0" w:rsidRDefault="002A5880" w:rsidP="002A5880">
      <w:pPr>
        <w:numPr>
          <w:ilvl w:val="0"/>
          <w:numId w:val="26"/>
        </w:numPr>
        <w:tabs>
          <w:tab w:val="clear" w:pos="720"/>
          <w:tab w:val="num" w:pos="370"/>
        </w:tabs>
        <w:suppressAutoHyphens w:val="0"/>
        <w:spacing w:after="0" w:line="240" w:lineRule="auto"/>
        <w:ind w:left="370" w:right="0"/>
        <w:rPr>
          <w:rFonts w:ascii="Arteixo Sans" w:hAnsi="Arteixo Sans"/>
          <w:sz w:val="24"/>
          <w:szCs w:val="24"/>
          <w:lang w:val="gl-ES"/>
        </w:rPr>
      </w:pPr>
      <w:r w:rsidRPr="004773A0">
        <w:rPr>
          <w:rFonts w:ascii="Arteixo Sans" w:hAnsi="Arteixo Sans" w:cs="Arial"/>
          <w:sz w:val="24"/>
          <w:szCs w:val="24"/>
          <w:u w:val="single"/>
          <w:lang w:val="gl-ES"/>
        </w:rPr>
        <w:t>Proxecto técnico da actividade programada:</w:t>
      </w:r>
      <w:r w:rsidRPr="004773A0">
        <w:rPr>
          <w:rFonts w:ascii="Arteixo Sans" w:hAnsi="Arteixo Sans" w:cs="Arial"/>
          <w:sz w:val="24"/>
          <w:szCs w:val="24"/>
          <w:lang w:val="gl-ES"/>
        </w:rPr>
        <w:t xml:space="preserve"> Ata 50 puntos.</w:t>
      </w:r>
    </w:p>
    <w:p w14:paraId="3CE3EF63" w14:textId="77777777" w:rsidR="002A5880" w:rsidRPr="004773A0" w:rsidRDefault="002A5880" w:rsidP="00E11F53">
      <w:pPr>
        <w:suppressAutoHyphens w:val="0"/>
        <w:spacing w:after="0" w:line="240" w:lineRule="auto"/>
        <w:ind w:left="380"/>
        <w:rPr>
          <w:rFonts w:ascii="Arteixo Sans" w:hAnsi="Arteixo Sans"/>
          <w:sz w:val="24"/>
          <w:szCs w:val="24"/>
          <w:lang w:val="gl-ES"/>
        </w:rPr>
      </w:pPr>
      <w:r w:rsidRPr="004773A0">
        <w:rPr>
          <w:rFonts w:ascii="Arteixo Sans" w:hAnsi="Arteixo Sans" w:cs="Arial"/>
          <w:sz w:val="24"/>
          <w:szCs w:val="24"/>
          <w:lang w:val="gl-ES"/>
        </w:rPr>
        <w:t>Descrición. Ata 10 puntos</w:t>
      </w:r>
    </w:p>
    <w:p w14:paraId="0F6371A6" w14:textId="77777777" w:rsidR="002A5880" w:rsidRPr="004773A0" w:rsidRDefault="002A5880" w:rsidP="00E11F53">
      <w:pPr>
        <w:suppressAutoHyphens w:val="0"/>
        <w:spacing w:after="0" w:line="240" w:lineRule="auto"/>
        <w:ind w:firstLine="360"/>
        <w:rPr>
          <w:rFonts w:ascii="Arteixo Sans" w:hAnsi="Arteixo Sans"/>
          <w:sz w:val="24"/>
          <w:szCs w:val="24"/>
          <w:lang w:val="gl-ES"/>
        </w:rPr>
      </w:pPr>
      <w:r w:rsidRPr="004773A0">
        <w:rPr>
          <w:rFonts w:ascii="Arteixo Sans" w:hAnsi="Arteixo Sans" w:cs="Arial"/>
          <w:sz w:val="24"/>
          <w:szCs w:val="24"/>
          <w:lang w:val="gl-ES"/>
        </w:rPr>
        <w:t>Estrutura Técnica necesaria para desenvolver o evento. Ata 10 puntos.</w:t>
      </w:r>
    </w:p>
    <w:p w14:paraId="750BA81F" w14:textId="77777777" w:rsidR="002A5880" w:rsidRPr="004773A0" w:rsidRDefault="002A5880" w:rsidP="00E11F53">
      <w:pPr>
        <w:suppressAutoHyphens w:val="0"/>
        <w:spacing w:after="0" w:line="240" w:lineRule="auto"/>
        <w:ind w:firstLine="360"/>
        <w:rPr>
          <w:rFonts w:ascii="Arteixo Sans" w:hAnsi="Arteixo Sans"/>
          <w:sz w:val="24"/>
          <w:szCs w:val="24"/>
          <w:lang w:val="gl-ES"/>
        </w:rPr>
      </w:pPr>
      <w:r w:rsidRPr="004773A0">
        <w:rPr>
          <w:rFonts w:ascii="Arteixo Sans" w:hAnsi="Arteixo Sans" w:cs="Arial"/>
          <w:sz w:val="24"/>
          <w:szCs w:val="24"/>
          <w:lang w:val="gl-ES"/>
        </w:rPr>
        <w:t>Número de participantes. Ata 10 puntos.</w:t>
      </w:r>
    </w:p>
    <w:p w14:paraId="5B3D9DA7" w14:textId="77777777" w:rsidR="002A5880" w:rsidRPr="004773A0" w:rsidRDefault="002A5880" w:rsidP="00E11F53">
      <w:pPr>
        <w:suppressAutoHyphens w:val="0"/>
        <w:spacing w:after="0" w:line="240" w:lineRule="auto"/>
        <w:ind w:firstLine="360"/>
        <w:rPr>
          <w:rFonts w:ascii="Arteixo Sans" w:hAnsi="Arteixo Sans"/>
          <w:sz w:val="24"/>
          <w:szCs w:val="24"/>
          <w:lang w:val="gl-ES"/>
        </w:rPr>
      </w:pPr>
      <w:r w:rsidRPr="004773A0">
        <w:rPr>
          <w:rFonts w:ascii="Arteixo Sans" w:hAnsi="Arteixo Sans" w:cs="Arial"/>
          <w:sz w:val="24"/>
          <w:szCs w:val="24"/>
          <w:lang w:val="gl-ES"/>
        </w:rPr>
        <w:t>Número de categorías que participan no evento. Ata 10 puntos.</w:t>
      </w:r>
    </w:p>
    <w:p w14:paraId="65D5FB30" w14:textId="77777777" w:rsidR="002A5880" w:rsidRPr="004773A0" w:rsidRDefault="002A5880" w:rsidP="00E11F53">
      <w:pPr>
        <w:suppressAutoHyphens w:val="0"/>
        <w:spacing w:after="0" w:line="240" w:lineRule="auto"/>
        <w:ind w:firstLine="350"/>
        <w:rPr>
          <w:rFonts w:ascii="Arteixo Sans" w:hAnsi="Arteixo Sans"/>
          <w:sz w:val="24"/>
          <w:szCs w:val="24"/>
          <w:lang w:val="gl-ES"/>
        </w:rPr>
      </w:pPr>
      <w:r w:rsidRPr="004773A0">
        <w:rPr>
          <w:rFonts w:ascii="Arteixo Sans" w:hAnsi="Arteixo Sans" w:cs="Arial"/>
          <w:sz w:val="24"/>
          <w:szCs w:val="24"/>
          <w:lang w:val="gl-ES"/>
        </w:rPr>
        <w:t>Duración en tempo do evento ( 1día, 2 días, 3 días...). Ata 10 puntos.</w:t>
      </w:r>
    </w:p>
    <w:p w14:paraId="5D125360" w14:textId="77777777" w:rsidR="002A5880" w:rsidRPr="004773A0" w:rsidRDefault="002A5880" w:rsidP="00E11F53">
      <w:pPr>
        <w:suppressAutoHyphens w:val="0"/>
        <w:spacing w:after="0" w:line="240" w:lineRule="auto"/>
        <w:ind w:left="720"/>
        <w:rPr>
          <w:rFonts w:ascii="Arteixo Sans" w:hAnsi="Arteixo Sans"/>
          <w:sz w:val="24"/>
          <w:szCs w:val="24"/>
          <w:lang w:val="gl-ES"/>
        </w:rPr>
      </w:pPr>
      <w:r w:rsidRPr="004773A0">
        <w:rPr>
          <w:rFonts w:ascii="Arteixo Sans" w:eastAsia="Arial" w:hAnsi="Arteixo Sans" w:cs="Arial"/>
          <w:sz w:val="24"/>
          <w:szCs w:val="24"/>
          <w:lang w:val="gl-ES"/>
        </w:rPr>
        <w:t xml:space="preserve"> </w:t>
      </w:r>
    </w:p>
    <w:p w14:paraId="23157C25" w14:textId="77777777" w:rsidR="002A5880" w:rsidRPr="004773A0" w:rsidRDefault="002A5880" w:rsidP="002A5880">
      <w:pPr>
        <w:numPr>
          <w:ilvl w:val="0"/>
          <w:numId w:val="26"/>
        </w:numPr>
        <w:tabs>
          <w:tab w:val="clear" w:pos="720"/>
          <w:tab w:val="num" w:pos="370"/>
        </w:tabs>
        <w:suppressAutoHyphens w:val="0"/>
        <w:spacing w:after="0" w:line="240" w:lineRule="auto"/>
        <w:ind w:left="370" w:right="0"/>
        <w:rPr>
          <w:rFonts w:ascii="Arteixo Sans" w:hAnsi="Arteixo Sans"/>
          <w:sz w:val="24"/>
          <w:szCs w:val="24"/>
          <w:lang w:val="gl-ES"/>
        </w:rPr>
      </w:pPr>
      <w:r w:rsidRPr="004773A0">
        <w:rPr>
          <w:rFonts w:ascii="Arteixo Sans" w:hAnsi="Arteixo Sans" w:cs="Arial"/>
          <w:sz w:val="24"/>
          <w:szCs w:val="24"/>
          <w:u w:val="single"/>
          <w:lang w:val="gl-ES"/>
        </w:rPr>
        <w:t>Traxectoria da actividade e grao de consolidación no sistema deportivo local</w:t>
      </w:r>
      <w:r w:rsidRPr="004773A0">
        <w:rPr>
          <w:rFonts w:ascii="Arteixo Sans" w:hAnsi="Arteixo Sans" w:cs="Arial"/>
          <w:sz w:val="24"/>
          <w:szCs w:val="24"/>
          <w:lang w:val="gl-ES"/>
        </w:rPr>
        <w:t>. Ata 10 puntos. Valorarase tanto o número de edicións da proba como os anos de existencia do club en Arteixo.</w:t>
      </w:r>
    </w:p>
    <w:p w14:paraId="0A484AFF" w14:textId="77777777" w:rsidR="002A5880" w:rsidRPr="004773A0" w:rsidRDefault="002A5880" w:rsidP="00E11F53">
      <w:pPr>
        <w:suppressAutoHyphens w:val="0"/>
        <w:spacing w:after="0" w:line="240" w:lineRule="auto"/>
        <w:ind w:left="370"/>
        <w:rPr>
          <w:rFonts w:ascii="Arteixo Sans" w:hAnsi="Arteixo Sans"/>
          <w:sz w:val="24"/>
          <w:szCs w:val="24"/>
          <w:lang w:val="gl-ES"/>
        </w:rPr>
      </w:pPr>
    </w:p>
    <w:p w14:paraId="1271CAEB" w14:textId="77777777" w:rsidR="002A5880" w:rsidRPr="004773A0" w:rsidRDefault="002A5880" w:rsidP="002A5880">
      <w:pPr>
        <w:numPr>
          <w:ilvl w:val="0"/>
          <w:numId w:val="26"/>
        </w:numPr>
        <w:tabs>
          <w:tab w:val="clear" w:pos="720"/>
          <w:tab w:val="num" w:pos="370"/>
        </w:tabs>
        <w:suppressAutoHyphens w:val="0"/>
        <w:spacing w:after="0" w:line="240" w:lineRule="auto"/>
        <w:ind w:left="370" w:right="0"/>
        <w:rPr>
          <w:rFonts w:ascii="Arteixo Sans" w:hAnsi="Arteixo Sans"/>
          <w:sz w:val="24"/>
          <w:szCs w:val="24"/>
          <w:lang w:val="gl-ES"/>
        </w:rPr>
      </w:pPr>
      <w:r w:rsidRPr="004773A0">
        <w:rPr>
          <w:rFonts w:ascii="Arteixo Sans" w:hAnsi="Arteixo Sans" w:cs="Arial"/>
          <w:sz w:val="24"/>
          <w:szCs w:val="24"/>
          <w:u w:val="single"/>
          <w:lang w:val="gl-ES"/>
        </w:rPr>
        <w:t>Orzamento</w:t>
      </w:r>
      <w:r w:rsidRPr="004773A0">
        <w:rPr>
          <w:rFonts w:ascii="Arteixo Sans" w:hAnsi="Arteixo Sans" w:cs="Arial"/>
          <w:sz w:val="24"/>
          <w:szCs w:val="24"/>
          <w:lang w:val="gl-ES"/>
        </w:rPr>
        <w:t>. Terase en conta a relación existente entre a subvención solicitada e o orzamento de gastos presentado. Tomarase como referencia a achega económica propia que debe facer cada entidade para cubrir o seu proxecto. Á entidade con maior achega económica (menor cociente) outorgaránselle 20 puntos e ao resto proporcionalmente. Só se computarán en este apartado as solicitudes que anexen unha declaración responsable asumindo expresamente a contribución de dita porcentaxe.</w:t>
      </w:r>
    </w:p>
    <w:p w14:paraId="32824847" w14:textId="77777777" w:rsidR="002A5880" w:rsidRPr="004773A0" w:rsidRDefault="002A5880" w:rsidP="00E11F53">
      <w:pPr>
        <w:suppressAutoHyphens w:val="0"/>
        <w:spacing w:after="0" w:line="240" w:lineRule="auto"/>
        <w:ind w:left="370"/>
        <w:rPr>
          <w:rFonts w:ascii="Arteixo Sans" w:hAnsi="Arteixo Sans"/>
          <w:sz w:val="24"/>
          <w:szCs w:val="24"/>
          <w:lang w:val="gl-ES"/>
        </w:rPr>
      </w:pPr>
    </w:p>
    <w:p w14:paraId="4B1B9A64" w14:textId="77777777" w:rsidR="002A5880" w:rsidRPr="004773A0" w:rsidRDefault="002A5880" w:rsidP="002A5880">
      <w:pPr>
        <w:numPr>
          <w:ilvl w:val="0"/>
          <w:numId w:val="26"/>
        </w:numPr>
        <w:tabs>
          <w:tab w:val="clear" w:pos="720"/>
          <w:tab w:val="num" w:pos="370"/>
        </w:tabs>
        <w:suppressAutoHyphens w:val="0"/>
        <w:spacing w:after="0" w:line="240" w:lineRule="auto"/>
        <w:ind w:left="370" w:right="0"/>
        <w:rPr>
          <w:rFonts w:ascii="Arteixo Sans" w:hAnsi="Arteixo Sans"/>
          <w:sz w:val="24"/>
          <w:szCs w:val="24"/>
          <w:lang w:val="gl-ES"/>
        </w:rPr>
      </w:pPr>
      <w:r w:rsidRPr="004773A0">
        <w:rPr>
          <w:rFonts w:ascii="Arteixo Sans" w:hAnsi="Arteixo Sans" w:cs="Arial"/>
          <w:sz w:val="24"/>
          <w:szCs w:val="24"/>
          <w:u w:val="single"/>
          <w:lang w:val="gl-ES"/>
        </w:rPr>
        <w:t>Interese da actividade para o sistema deportivo local</w:t>
      </w:r>
      <w:r w:rsidRPr="004773A0">
        <w:rPr>
          <w:rFonts w:ascii="Arteixo Sans" w:hAnsi="Arteixo Sans" w:cs="Arial"/>
          <w:sz w:val="24"/>
          <w:szCs w:val="24"/>
          <w:lang w:val="gl-ES"/>
        </w:rPr>
        <w:t>. Ata 20 puntos</w:t>
      </w:r>
    </w:p>
    <w:p w14:paraId="7CFEDCEB" w14:textId="77777777" w:rsidR="002A5880" w:rsidRPr="004773A0" w:rsidRDefault="002A5880" w:rsidP="00E11F53">
      <w:pPr>
        <w:suppressAutoHyphens w:val="0"/>
        <w:spacing w:after="0" w:line="240" w:lineRule="auto"/>
        <w:ind w:left="370"/>
        <w:rPr>
          <w:rFonts w:ascii="Arteixo Sans" w:hAnsi="Arteixo Sans"/>
          <w:sz w:val="24"/>
          <w:szCs w:val="24"/>
          <w:lang w:val="gl-ES"/>
        </w:rPr>
      </w:pPr>
      <w:r w:rsidRPr="004773A0">
        <w:rPr>
          <w:rFonts w:ascii="Arteixo Sans" w:hAnsi="Arteixo Sans" w:cs="Arial"/>
          <w:sz w:val="24"/>
          <w:szCs w:val="24"/>
          <w:lang w:val="gl-ES"/>
        </w:rPr>
        <w:t>Valorarase o interese para o sistema deportivo local, en función dos fins e necesidades que o Concello de Arteixo considera para o mesmo e tendo en conta a interacción da entidade solicitante e o impacto sobre a xestión do mesmo:</w:t>
      </w:r>
    </w:p>
    <w:p w14:paraId="586E2778" w14:textId="77777777" w:rsidR="002A5880" w:rsidRPr="004773A0" w:rsidRDefault="002A5880" w:rsidP="00E11F53">
      <w:pPr>
        <w:suppressAutoHyphens w:val="0"/>
        <w:spacing w:after="0" w:line="240" w:lineRule="auto"/>
        <w:ind w:left="720"/>
        <w:rPr>
          <w:rFonts w:ascii="Arteixo Sans" w:hAnsi="Arteixo Sans" w:cs="Arial"/>
          <w:sz w:val="24"/>
          <w:szCs w:val="24"/>
          <w:lang w:val="gl-ES"/>
        </w:rPr>
      </w:pPr>
    </w:p>
    <w:p w14:paraId="14ED096D" w14:textId="77777777" w:rsidR="002A5880" w:rsidRPr="004773A0" w:rsidRDefault="002A5880" w:rsidP="00E11F53">
      <w:pPr>
        <w:suppressAutoHyphens w:val="0"/>
        <w:spacing w:after="0" w:line="240" w:lineRule="auto"/>
        <w:rPr>
          <w:rFonts w:ascii="Arteixo Sans" w:hAnsi="Arteixo Sans" w:cs="Arial"/>
          <w:sz w:val="24"/>
          <w:szCs w:val="24"/>
          <w:lang w:val="gl-ES"/>
        </w:rPr>
      </w:pPr>
      <w:r w:rsidRPr="004773A0">
        <w:rPr>
          <w:rFonts w:ascii="Arteixo Sans" w:hAnsi="Arteixo Sans" w:cs="Arial"/>
          <w:sz w:val="24"/>
          <w:szCs w:val="24"/>
          <w:lang w:val="gl-ES"/>
        </w:rPr>
        <w:t xml:space="preserve">Teranse en conta, entre outros, factores como o carácter formativo do evento, que poñan en valor a riqueza natural do concello, o ámbito, o número de participantes, </w:t>
      </w:r>
      <w:r w:rsidRPr="004773A0">
        <w:rPr>
          <w:rFonts w:ascii="Arteixo Sans" w:hAnsi="Arteixo Sans" w:cs="Arial"/>
          <w:sz w:val="24"/>
          <w:szCs w:val="24"/>
          <w:lang w:val="gl-ES"/>
        </w:rPr>
        <w:lastRenderedPageBreak/>
        <w:t>a importancia da proba, a visibilidade que da ao concello, a repercusión nos medios de comunicación, a asistencia de público, a complexidade técnica ou administrativa.....</w:t>
      </w:r>
    </w:p>
    <w:p w14:paraId="648F647A" w14:textId="77777777" w:rsidR="002A5880" w:rsidRPr="004773A0" w:rsidRDefault="002A5880" w:rsidP="00E11F53">
      <w:pPr>
        <w:suppressAutoHyphens w:val="0"/>
        <w:spacing w:after="0" w:line="240" w:lineRule="auto"/>
        <w:rPr>
          <w:rFonts w:ascii="Arteixo Sans" w:hAnsi="Arteixo Sans" w:cs="Arial"/>
          <w:sz w:val="24"/>
          <w:szCs w:val="24"/>
          <w:lang w:val="gl-ES"/>
        </w:rPr>
      </w:pPr>
    </w:p>
    <w:p w14:paraId="6C0E79E7" w14:textId="77777777" w:rsidR="002A5880" w:rsidRPr="004773A0" w:rsidRDefault="002A5880" w:rsidP="00E11F53">
      <w:pPr>
        <w:suppressAutoHyphens w:val="0"/>
        <w:spacing w:after="0" w:line="240" w:lineRule="auto"/>
        <w:rPr>
          <w:rFonts w:ascii="Arteixo Sans" w:hAnsi="Arteixo Sans" w:cs="Arial"/>
          <w:color w:val="FF0000"/>
          <w:sz w:val="24"/>
          <w:szCs w:val="24"/>
          <w:lang w:val="gl-ES"/>
        </w:rPr>
      </w:pPr>
      <w:r w:rsidRPr="004773A0">
        <w:rPr>
          <w:rFonts w:ascii="Arteixo Sans" w:hAnsi="Arteixo Sans" w:cs="Arial"/>
          <w:sz w:val="24"/>
          <w:szCs w:val="24"/>
          <w:lang w:val="gl-ES"/>
        </w:rPr>
        <w:t>Sobre os puntos acadados para cada evento en cada criterio, aplicarase un coeficiente para todos aqueles eventos que superen un presuposto de gasto de 25.000€, de xeito que para todos aqueles eventos que que teñan uns gastos que superen o importe de 25.000€ o coeficiente a aplicar será o que se reflicta na seguinte táboa, en función do ámbito do evento.</w:t>
      </w:r>
    </w:p>
    <w:p w14:paraId="02678E1B" w14:textId="77777777" w:rsidR="002A5880" w:rsidRPr="004773A0" w:rsidRDefault="002A5880" w:rsidP="00E11F53">
      <w:pPr>
        <w:suppressAutoHyphens w:val="0"/>
        <w:spacing w:after="0" w:line="240" w:lineRule="auto"/>
        <w:ind w:left="720"/>
        <w:rPr>
          <w:rFonts w:ascii="Arteixo Sans" w:hAnsi="Arteixo Sans"/>
          <w:sz w:val="24"/>
          <w:szCs w:val="24"/>
          <w:lang w:val="gl-ES"/>
        </w:rPr>
      </w:pPr>
      <w:r w:rsidRPr="004773A0">
        <w:rPr>
          <w:rFonts w:ascii="Arteixo Sans" w:eastAsia="Arial" w:hAnsi="Arteixo Sans" w:cs="Arial"/>
          <w:color w:val="FF0000"/>
          <w:sz w:val="24"/>
          <w:szCs w:val="24"/>
          <w:lang w:val="gl-ES"/>
        </w:rPr>
        <w:t xml:space="preserve"> </w:t>
      </w:r>
    </w:p>
    <w:tbl>
      <w:tblPr>
        <w:tblW w:w="0" w:type="auto"/>
        <w:tblInd w:w="720" w:type="dxa"/>
        <w:tblLayout w:type="fixed"/>
        <w:tblLook w:val="0000" w:firstRow="0" w:lastRow="0" w:firstColumn="0" w:lastColumn="0" w:noHBand="0" w:noVBand="0"/>
      </w:tblPr>
      <w:tblGrid>
        <w:gridCol w:w="5200"/>
        <w:gridCol w:w="3935"/>
      </w:tblGrid>
      <w:tr w:rsidR="002A5880" w:rsidRPr="004773A0" w14:paraId="26B76CA0" w14:textId="77777777" w:rsidTr="00E11F53">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9C34699" w14:textId="77777777" w:rsidR="002A5880" w:rsidRPr="004773A0" w:rsidRDefault="002A5880" w:rsidP="00E11F53">
            <w:pPr>
              <w:suppressAutoHyphens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ÁMBITO DO EVENTO</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33783C8B" w14:textId="77777777" w:rsidR="002A5880" w:rsidRPr="004773A0" w:rsidRDefault="002A5880" w:rsidP="00E11F53">
            <w:pPr>
              <w:suppressAutoHyphens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COEFICIENTE A APLICAR</w:t>
            </w:r>
          </w:p>
        </w:tc>
      </w:tr>
      <w:tr w:rsidR="002A5880" w:rsidRPr="004773A0" w14:paraId="70AA7A2C" w14:textId="77777777" w:rsidTr="00E11F53">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5CEFE94" w14:textId="77777777" w:rsidR="002A5880" w:rsidRPr="004773A0" w:rsidRDefault="002A5880" w:rsidP="00E11F53">
            <w:pPr>
              <w:suppressAutoHyphens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Campionato de España ou ámbito superior</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51096668" w14:textId="77777777" w:rsidR="002A5880" w:rsidRPr="004773A0" w:rsidRDefault="002A5880" w:rsidP="00E11F53">
            <w:pPr>
              <w:suppressAutoHyphens w:val="0"/>
              <w:spacing w:after="0" w:line="240" w:lineRule="auto"/>
              <w:jc w:val="center"/>
              <w:rPr>
                <w:rFonts w:ascii="Arteixo Sans" w:hAnsi="Arteixo Sans"/>
                <w:sz w:val="20"/>
                <w:szCs w:val="20"/>
                <w:lang w:val="gl-ES"/>
              </w:rPr>
            </w:pPr>
            <w:r w:rsidRPr="004773A0">
              <w:rPr>
                <w:rFonts w:ascii="Arteixo Sans" w:hAnsi="Arteixo Sans"/>
                <w:sz w:val="20"/>
                <w:szCs w:val="20"/>
                <w:lang w:val="gl-ES"/>
              </w:rPr>
              <w:t>3</w:t>
            </w:r>
          </w:p>
        </w:tc>
      </w:tr>
      <w:tr w:rsidR="002A5880" w:rsidRPr="004773A0" w14:paraId="21FC7E61" w14:textId="77777777" w:rsidTr="00E11F53">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71DD462" w14:textId="77777777" w:rsidR="002A5880" w:rsidRPr="004773A0" w:rsidRDefault="002A5880" w:rsidP="00E11F53">
            <w:pPr>
              <w:suppressAutoHyphens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Campionato Galego</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2E698ABF" w14:textId="77777777" w:rsidR="002A5880" w:rsidRPr="004773A0" w:rsidRDefault="002A5880" w:rsidP="00E11F53">
            <w:pPr>
              <w:suppressAutoHyphens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1,5</w:t>
            </w:r>
          </w:p>
        </w:tc>
      </w:tr>
      <w:tr w:rsidR="002A5880" w:rsidRPr="004773A0" w14:paraId="0C6AF5AC" w14:textId="77777777" w:rsidTr="00E11F53">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E892388" w14:textId="77777777" w:rsidR="002A5880" w:rsidRPr="004773A0" w:rsidRDefault="002A5880" w:rsidP="00E11F53">
            <w:pPr>
              <w:suppressAutoHyphens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Campionato Provincial</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1E24FF83" w14:textId="77777777" w:rsidR="002A5880" w:rsidRPr="004773A0" w:rsidRDefault="002A5880" w:rsidP="00E11F53">
            <w:pPr>
              <w:suppressAutoHyphens w:val="0"/>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1</w:t>
            </w:r>
          </w:p>
        </w:tc>
      </w:tr>
    </w:tbl>
    <w:p w14:paraId="7E5F79FC" w14:textId="77777777" w:rsidR="002A5880" w:rsidRPr="004773A0" w:rsidRDefault="002A5880" w:rsidP="00E11F53">
      <w:pPr>
        <w:suppressAutoHyphens w:val="0"/>
        <w:spacing w:after="0" w:line="240" w:lineRule="auto"/>
        <w:ind w:left="720"/>
        <w:rPr>
          <w:rFonts w:ascii="Arteixo Sans" w:hAnsi="Arteixo Sans" w:cs="Arial"/>
          <w:color w:val="FF0000"/>
          <w:sz w:val="24"/>
          <w:szCs w:val="24"/>
          <w:lang w:val="gl-ES"/>
        </w:rPr>
      </w:pPr>
    </w:p>
    <w:p w14:paraId="2FD7A2B9" w14:textId="77777777" w:rsidR="002A5880" w:rsidRPr="004773A0" w:rsidRDefault="002A5880" w:rsidP="00E11F53">
      <w:pPr>
        <w:spacing w:after="0" w:line="240" w:lineRule="auto"/>
        <w:rPr>
          <w:rFonts w:ascii="Arteixo Sans" w:hAnsi="Arteixo Sans" w:cs="Arial"/>
          <w:b/>
          <w:color w:val="FF0000"/>
          <w:sz w:val="24"/>
          <w:szCs w:val="24"/>
          <w:lang w:val="gl-ES"/>
        </w:rPr>
      </w:pPr>
    </w:p>
    <w:p w14:paraId="7E8A5584" w14:textId="77777777" w:rsidR="002A5880" w:rsidRPr="004773A0" w:rsidRDefault="002A5880" w:rsidP="00E11F53">
      <w:p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 xml:space="preserve">Programa 4: Fomento de programas de actividade física saudable (Máximo 100 puntos). </w:t>
      </w:r>
      <w:r w:rsidRPr="004773A0">
        <w:rPr>
          <w:rFonts w:ascii="Arteixo Sans" w:hAnsi="Arteixo Sans" w:cs="Arial"/>
          <w:sz w:val="24"/>
          <w:szCs w:val="24"/>
          <w:lang w:val="gl-ES"/>
        </w:rPr>
        <w:t>Defínense este tipo de programas aos que teñen como obxectivo prioritario crear as condicións para que a poboación goce dunha vida máis activa, que permita conservar a saúde e a autonomía persoal, gozar de maior benestar e calidade de vida, e previr e reducir a presenza de enfermidades relacionadas co sedentarismo, desde a infancia ata a vellez. Valorarase neste apartado a creación, dirección técnica, organización, e desenvolvemento das Escolas Deportivas da modalidade específica que corresponda durante o curso escolar e/ou a súa continuidade no período estival. Tamén se valorará a execución de campus deportivos, ou programas deportivos que terán como principal obxectivo a promoción do deporte con fins educativos, lúdicos e sociais. O persoal docente destes programas deberá ser contratado e remunerado polo Club, na forma que legalmente está establecida (facturas, nóminas ou recibos coa correspondente retención do IRPF), de quen dependerá, o cal fixará ademais o programa de ensinanza e réxime interior.</w:t>
      </w:r>
    </w:p>
    <w:p w14:paraId="1BFF9FA4" w14:textId="77777777" w:rsidR="002A5880" w:rsidRPr="004773A0" w:rsidRDefault="002A5880" w:rsidP="00E11F53">
      <w:pPr>
        <w:spacing w:after="0" w:line="240" w:lineRule="auto"/>
        <w:rPr>
          <w:rFonts w:ascii="Arteixo Sans" w:hAnsi="Arteixo Sans"/>
          <w:sz w:val="24"/>
          <w:szCs w:val="24"/>
          <w:lang w:val="gl-ES"/>
        </w:rPr>
      </w:pPr>
    </w:p>
    <w:p w14:paraId="389C25A1" w14:textId="77777777" w:rsidR="002A5880" w:rsidRPr="004773A0" w:rsidRDefault="002A5880" w:rsidP="00E11F53">
      <w:pPr>
        <w:spacing w:after="0" w:line="240" w:lineRule="auto"/>
        <w:rPr>
          <w:rFonts w:ascii="Arteixo Sans" w:hAnsi="Arteixo Sans"/>
          <w:sz w:val="24"/>
          <w:szCs w:val="24"/>
          <w:lang w:val="gl-ES"/>
        </w:rPr>
      </w:pPr>
      <w:r w:rsidRPr="004773A0">
        <w:rPr>
          <w:rFonts w:ascii="Arteixo Sans" w:hAnsi="Arteixo Sans" w:cs="Arial"/>
          <w:sz w:val="24"/>
          <w:szCs w:val="24"/>
          <w:lang w:val="gl-ES"/>
        </w:rPr>
        <w:t>O club estará obrigado a que o persoal e monitor encargados de planificar, executar e impartir estes programas se atope en posesión da cualificación necesaria que deberá acreditarse por medio de titulación académica (Licenciatura ou Grao en Ciencias da Actividade Física e o Deporte, Maxisterio con especialidade ou mención en Educación Física, calquera dos ciclos formativos de animación de actividades físicas e deportivas-animación socio-deportiva ou acondicionamento físico ou Ciclo Medio en actividades no medio natural) ou  titulación deportiva específica á modalidade deportiva de referencia. O club tamén ten a obriga de xustificar as retribucións deste monitor. As cotas a satisfacer polas persoas participantes destas escolas deportivas deberán ser similares aos prezos públicos estipulados na ordenanza fiscal correspondente, e deberán de xustificarse na fase de xustificación das subvencións mediante facturas, nóminas e os xustificantes de pago dos seus emolumentos. A ponderación atribuída a este criterio asignarase en base ao seguinte baremo en función dos seguintes criterios:</w:t>
      </w:r>
    </w:p>
    <w:p w14:paraId="595C5D2A" w14:textId="77777777" w:rsidR="002A5880" w:rsidRPr="004773A0" w:rsidRDefault="002A5880" w:rsidP="00E11F53">
      <w:pPr>
        <w:spacing w:after="0" w:line="240" w:lineRule="auto"/>
        <w:rPr>
          <w:rFonts w:ascii="Arteixo Sans" w:hAnsi="Arteixo Sans" w:cs="Arial"/>
          <w:b/>
          <w:sz w:val="24"/>
          <w:szCs w:val="24"/>
          <w:lang w:val="gl-ES"/>
        </w:rPr>
      </w:pPr>
    </w:p>
    <w:p w14:paraId="476EFFA1" w14:textId="77777777" w:rsidR="002A5880" w:rsidRPr="004773A0" w:rsidRDefault="002A5880" w:rsidP="002A5880">
      <w:pPr>
        <w:numPr>
          <w:ilvl w:val="0"/>
          <w:numId w:val="26"/>
        </w:numPr>
        <w:tabs>
          <w:tab w:val="clear" w:pos="720"/>
          <w:tab w:val="num" w:pos="370"/>
        </w:tabs>
        <w:suppressAutoHyphens w:val="0"/>
        <w:spacing w:after="0" w:line="240" w:lineRule="auto"/>
        <w:ind w:left="370" w:right="0"/>
        <w:rPr>
          <w:rFonts w:ascii="Arteixo Sans" w:hAnsi="Arteixo Sans"/>
          <w:sz w:val="24"/>
          <w:szCs w:val="24"/>
          <w:lang w:val="gl-ES"/>
        </w:rPr>
      </w:pPr>
      <w:r w:rsidRPr="004773A0">
        <w:rPr>
          <w:rFonts w:ascii="Arteixo Sans" w:hAnsi="Arteixo Sans" w:cs="Arial"/>
          <w:sz w:val="24"/>
          <w:szCs w:val="24"/>
          <w:u w:val="single"/>
          <w:lang w:val="gl-ES"/>
        </w:rPr>
        <w:t>Proxecto técnico da actividade programada</w:t>
      </w:r>
      <w:r w:rsidRPr="004773A0">
        <w:rPr>
          <w:rFonts w:ascii="Arteixo Sans" w:hAnsi="Arteixo Sans" w:cs="Arial"/>
          <w:sz w:val="24"/>
          <w:szCs w:val="24"/>
          <w:lang w:val="gl-ES"/>
        </w:rPr>
        <w:t>. Ata 50 puntos</w:t>
      </w:r>
    </w:p>
    <w:p w14:paraId="0851A87F" w14:textId="77777777" w:rsidR="002A5880" w:rsidRPr="004773A0" w:rsidRDefault="002A5880" w:rsidP="00E11F53">
      <w:pPr>
        <w:suppressAutoHyphens w:val="0"/>
        <w:spacing w:after="0" w:line="240" w:lineRule="auto"/>
        <w:ind w:left="380"/>
        <w:rPr>
          <w:rFonts w:ascii="Arteixo Sans" w:hAnsi="Arteixo Sans"/>
          <w:sz w:val="24"/>
          <w:szCs w:val="24"/>
          <w:lang w:val="gl-ES"/>
        </w:rPr>
      </w:pPr>
      <w:r w:rsidRPr="004773A0">
        <w:rPr>
          <w:rFonts w:ascii="Arteixo Sans" w:hAnsi="Arteixo Sans" w:cs="Arial"/>
          <w:sz w:val="24"/>
          <w:szCs w:val="24"/>
          <w:lang w:val="gl-ES"/>
        </w:rPr>
        <w:t>Descrición: Obxectivos xerais, específicos e actividades planificadas. Ata 5 puntos</w:t>
      </w:r>
    </w:p>
    <w:p w14:paraId="3FB9BDEB" w14:textId="77777777" w:rsidR="002A5880" w:rsidRPr="004773A0" w:rsidRDefault="002A5880" w:rsidP="00E11F53">
      <w:pPr>
        <w:suppressAutoHyphens w:val="0"/>
        <w:spacing w:after="0" w:line="240" w:lineRule="auto"/>
        <w:ind w:left="380"/>
        <w:rPr>
          <w:rFonts w:ascii="Arteixo Sans" w:hAnsi="Arteixo Sans"/>
          <w:sz w:val="24"/>
          <w:szCs w:val="24"/>
          <w:lang w:val="gl-ES"/>
        </w:rPr>
      </w:pPr>
      <w:r w:rsidRPr="004773A0">
        <w:rPr>
          <w:rFonts w:ascii="Arteixo Sans" w:hAnsi="Arteixo Sans" w:cs="Arial"/>
          <w:sz w:val="24"/>
          <w:szCs w:val="24"/>
          <w:lang w:val="gl-ES"/>
        </w:rPr>
        <w:t>Estrutura Técnica necesaria para desenvolver o programa. Ata 10 puntos.</w:t>
      </w:r>
    </w:p>
    <w:p w14:paraId="53B7B989" w14:textId="77777777" w:rsidR="002A5880" w:rsidRPr="004773A0" w:rsidRDefault="002A5880" w:rsidP="00E11F53">
      <w:pPr>
        <w:suppressAutoHyphens w:val="0"/>
        <w:spacing w:after="0" w:line="240" w:lineRule="auto"/>
        <w:ind w:left="380"/>
        <w:rPr>
          <w:rFonts w:ascii="Arteixo Sans" w:hAnsi="Arteixo Sans"/>
          <w:sz w:val="24"/>
          <w:szCs w:val="24"/>
          <w:lang w:val="gl-ES"/>
        </w:rPr>
      </w:pPr>
      <w:r w:rsidRPr="004773A0">
        <w:rPr>
          <w:rFonts w:ascii="Arteixo Sans" w:hAnsi="Arteixo Sans" w:cs="Arial"/>
          <w:sz w:val="24"/>
          <w:szCs w:val="24"/>
          <w:lang w:val="gl-ES"/>
        </w:rPr>
        <w:t>Desenvolvemento. Duración en días e xornadas (horas da actividade cada día) do programa. Ata 15 puntos.</w:t>
      </w:r>
    </w:p>
    <w:p w14:paraId="4A559C74" w14:textId="77777777" w:rsidR="002A5880" w:rsidRPr="004773A0" w:rsidRDefault="002A5880" w:rsidP="00E11F53">
      <w:pPr>
        <w:suppressAutoHyphens w:val="0"/>
        <w:spacing w:after="0" w:line="240" w:lineRule="auto"/>
        <w:ind w:left="380"/>
        <w:rPr>
          <w:rFonts w:ascii="Arteixo Sans" w:hAnsi="Arteixo Sans"/>
          <w:sz w:val="24"/>
          <w:szCs w:val="24"/>
          <w:lang w:val="gl-ES"/>
        </w:rPr>
      </w:pPr>
      <w:r w:rsidRPr="004773A0">
        <w:rPr>
          <w:rFonts w:ascii="Arteixo Sans" w:hAnsi="Arteixo Sans" w:cs="Arial"/>
          <w:sz w:val="24"/>
          <w:szCs w:val="24"/>
          <w:lang w:val="gl-ES"/>
        </w:rPr>
        <w:t>Número de participantes. Ata 10 puntos</w:t>
      </w:r>
    </w:p>
    <w:p w14:paraId="515FE641" w14:textId="77777777" w:rsidR="002A5880" w:rsidRPr="004773A0" w:rsidRDefault="002A5880" w:rsidP="00E11F53">
      <w:pPr>
        <w:suppressAutoHyphens w:val="0"/>
        <w:spacing w:after="0" w:line="240" w:lineRule="auto"/>
        <w:ind w:left="380"/>
        <w:rPr>
          <w:rFonts w:ascii="Arteixo Sans" w:hAnsi="Arteixo Sans" w:cs="Arial"/>
          <w:sz w:val="24"/>
          <w:szCs w:val="24"/>
          <w:lang w:val="gl-ES"/>
        </w:rPr>
      </w:pPr>
      <w:r w:rsidRPr="004773A0">
        <w:rPr>
          <w:rFonts w:ascii="Arteixo Sans" w:hAnsi="Arteixo Sans" w:cs="Arial"/>
          <w:sz w:val="24"/>
          <w:szCs w:val="24"/>
          <w:lang w:val="gl-ES"/>
        </w:rPr>
        <w:t>Franxa de idades a quen vai dirixida. Ata 10 puntos.</w:t>
      </w:r>
    </w:p>
    <w:p w14:paraId="67113CD4" w14:textId="77777777" w:rsidR="002A5880" w:rsidRPr="004773A0" w:rsidRDefault="002A5880" w:rsidP="00E11F53">
      <w:pPr>
        <w:suppressAutoHyphens w:val="0"/>
        <w:spacing w:after="0" w:line="240" w:lineRule="auto"/>
        <w:ind w:left="720"/>
        <w:rPr>
          <w:rFonts w:ascii="Arteixo Sans" w:hAnsi="Arteixo Sans"/>
          <w:sz w:val="24"/>
          <w:szCs w:val="24"/>
          <w:lang w:val="gl-ES"/>
        </w:rPr>
      </w:pPr>
    </w:p>
    <w:p w14:paraId="1B577C77" w14:textId="77777777" w:rsidR="002A5880" w:rsidRPr="004773A0" w:rsidRDefault="002A5880" w:rsidP="002A5880">
      <w:pPr>
        <w:numPr>
          <w:ilvl w:val="0"/>
          <w:numId w:val="26"/>
        </w:numPr>
        <w:tabs>
          <w:tab w:val="clear" w:pos="720"/>
          <w:tab w:val="num" w:pos="360"/>
        </w:tabs>
        <w:suppressAutoHyphens w:val="0"/>
        <w:spacing w:after="0" w:line="240" w:lineRule="auto"/>
        <w:ind w:left="360" w:right="0"/>
        <w:rPr>
          <w:rFonts w:ascii="Arteixo Sans" w:hAnsi="Arteixo Sans"/>
          <w:sz w:val="24"/>
          <w:szCs w:val="24"/>
          <w:lang w:val="gl-ES"/>
        </w:rPr>
      </w:pPr>
      <w:r w:rsidRPr="004773A0">
        <w:rPr>
          <w:rFonts w:ascii="Arteixo Sans" w:hAnsi="Arteixo Sans" w:cs="Arial"/>
          <w:sz w:val="24"/>
          <w:szCs w:val="24"/>
          <w:u w:val="single"/>
          <w:lang w:val="gl-ES"/>
        </w:rPr>
        <w:t>Traxectoria da actividade e grao de consolidación no sistema deportivo local</w:t>
      </w:r>
      <w:r w:rsidRPr="004773A0">
        <w:rPr>
          <w:rFonts w:ascii="Arteixo Sans" w:hAnsi="Arteixo Sans" w:cs="Arial"/>
          <w:sz w:val="24"/>
          <w:szCs w:val="24"/>
          <w:lang w:val="gl-ES"/>
        </w:rPr>
        <w:t>. Ata 10 puntos. Antigüidade da presenza do club dentro do tecido deportivo municipal.</w:t>
      </w:r>
    </w:p>
    <w:p w14:paraId="064EA6D8" w14:textId="77777777" w:rsidR="002A5880" w:rsidRPr="004773A0" w:rsidRDefault="002A5880" w:rsidP="00E11F53">
      <w:pPr>
        <w:suppressAutoHyphens w:val="0"/>
        <w:spacing w:after="0" w:line="240" w:lineRule="auto"/>
        <w:ind w:left="360" w:right="0" w:firstLine="0"/>
        <w:rPr>
          <w:rFonts w:ascii="Arteixo Sans" w:hAnsi="Arteixo Sans"/>
          <w:sz w:val="24"/>
          <w:szCs w:val="24"/>
          <w:lang w:val="gl-ES"/>
        </w:rPr>
      </w:pPr>
    </w:p>
    <w:p w14:paraId="12635622" w14:textId="77777777" w:rsidR="002A5880" w:rsidRPr="004773A0" w:rsidRDefault="002A5880" w:rsidP="002A5880">
      <w:pPr>
        <w:numPr>
          <w:ilvl w:val="0"/>
          <w:numId w:val="26"/>
        </w:numPr>
        <w:tabs>
          <w:tab w:val="clear" w:pos="720"/>
          <w:tab w:val="num" w:pos="360"/>
        </w:tabs>
        <w:suppressAutoHyphens w:val="0"/>
        <w:spacing w:after="0" w:line="240" w:lineRule="auto"/>
        <w:ind w:left="360" w:right="0"/>
        <w:rPr>
          <w:rFonts w:ascii="Arteixo Sans" w:hAnsi="Arteixo Sans"/>
          <w:sz w:val="24"/>
          <w:szCs w:val="24"/>
          <w:lang w:val="gl-ES"/>
        </w:rPr>
      </w:pPr>
      <w:r w:rsidRPr="004773A0">
        <w:rPr>
          <w:rFonts w:ascii="Arteixo Sans" w:hAnsi="Arteixo Sans" w:cs="Arial"/>
          <w:sz w:val="24"/>
          <w:szCs w:val="24"/>
          <w:u w:val="single"/>
          <w:lang w:val="gl-ES"/>
        </w:rPr>
        <w:t>Orzamento</w:t>
      </w:r>
      <w:r w:rsidRPr="004773A0">
        <w:rPr>
          <w:rFonts w:ascii="Arteixo Sans" w:hAnsi="Arteixo Sans" w:cs="Arial"/>
          <w:sz w:val="24"/>
          <w:szCs w:val="24"/>
          <w:lang w:val="gl-ES"/>
        </w:rPr>
        <w:t>. Terase en conta a relación existente entre a subvención solicitada e o orzamento de gastos presentado. Tomarase como referencia a achega económica propia que debe facer cada entidade para cubrir o seu proxecto. Á entidade con maior achega económica (menor cociente) outorgaránselle 20 puntos e ao resto proporcionalmente. Só se computarán en este apartado as solicitudes que axunten unha declaración responsable asumindo expresamente a achega de dita porcentaxe.</w:t>
      </w:r>
    </w:p>
    <w:p w14:paraId="07EC0988" w14:textId="77777777" w:rsidR="002A5880" w:rsidRPr="004773A0" w:rsidRDefault="002A5880" w:rsidP="00E11F53">
      <w:pPr>
        <w:suppressAutoHyphens w:val="0"/>
        <w:spacing w:after="0" w:line="240" w:lineRule="auto"/>
        <w:ind w:left="0" w:right="0" w:firstLine="0"/>
        <w:rPr>
          <w:rFonts w:ascii="Arteixo Sans" w:hAnsi="Arteixo Sans"/>
          <w:sz w:val="24"/>
          <w:szCs w:val="24"/>
          <w:lang w:val="gl-ES"/>
        </w:rPr>
      </w:pPr>
    </w:p>
    <w:p w14:paraId="05365C35" w14:textId="77777777" w:rsidR="002A5880" w:rsidRPr="004773A0" w:rsidRDefault="002A5880" w:rsidP="002A5880">
      <w:pPr>
        <w:numPr>
          <w:ilvl w:val="0"/>
          <w:numId w:val="26"/>
        </w:numPr>
        <w:tabs>
          <w:tab w:val="clear" w:pos="720"/>
          <w:tab w:val="num" w:pos="370"/>
        </w:tabs>
        <w:suppressAutoHyphens w:val="0"/>
        <w:spacing w:after="0" w:line="240" w:lineRule="auto"/>
        <w:ind w:left="370" w:right="0"/>
        <w:rPr>
          <w:rFonts w:ascii="Arteixo Sans" w:hAnsi="Arteixo Sans"/>
          <w:sz w:val="24"/>
          <w:szCs w:val="24"/>
          <w:lang w:val="gl-ES"/>
        </w:rPr>
      </w:pPr>
      <w:r w:rsidRPr="004773A0">
        <w:rPr>
          <w:rFonts w:ascii="Arteixo Sans" w:hAnsi="Arteixo Sans" w:cs="Arial"/>
          <w:sz w:val="24"/>
          <w:szCs w:val="24"/>
          <w:u w:val="single"/>
          <w:lang w:val="gl-ES"/>
        </w:rPr>
        <w:t>Interese da actividade para o sistema deportivo local</w:t>
      </w:r>
      <w:r w:rsidRPr="004773A0">
        <w:rPr>
          <w:rFonts w:ascii="Arteixo Sans" w:hAnsi="Arteixo Sans" w:cs="Arial"/>
          <w:sz w:val="24"/>
          <w:szCs w:val="24"/>
          <w:lang w:val="gl-ES"/>
        </w:rPr>
        <w:t xml:space="preserve">. Valorarase o interese para o sistema deportivo local, en función dos fins e necesidades que o Concello de Arteixo considera para o mesmo e tendo en conta a interacción da entidade solicitante e o impacto sobre a xestión do mesmo. Ata 20 puntos. </w:t>
      </w:r>
    </w:p>
    <w:p w14:paraId="117C20C4" w14:textId="77777777" w:rsidR="002A5880" w:rsidRPr="004773A0" w:rsidRDefault="002A5880" w:rsidP="00E11F53">
      <w:pPr>
        <w:suppressAutoHyphens w:val="0"/>
        <w:spacing w:after="0" w:line="240" w:lineRule="auto"/>
        <w:rPr>
          <w:rFonts w:ascii="Arteixo Sans" w:hAnsi="Arteixo Sans" w:cs="Arial"/>
          <w:b/>
          <w:sz w:val="24"/>
          <w:szCs w:val="24"/>
          <w:lang w:val="gl-ES"/>
        </w:rPr>
      </w:pPr>
    </w:p>
    <w:p w14:paraId="6201CBEE" w14:textId="77777777" w:rsidR="002A5880" w:rsidRPr="004773A0" w:rsidRDefault="002A5880" w:rsidP="00E11F53">
      <w:pPr>
        <w:suppressAutoHyphens w:val="0"/>
        <w:spacing w:after="0" w:line="240" w:lineRule="auto"/>
        <w:ind w:left="360" w:firstLine="0"/>
        <w:rPr>
          <w:rFonts w:ascii="Arteixo Sans" w:hAnsi="Arteixo Sans"/>
          <w:sz w:val="24"/>
          <w:szCs w:val="24"/>
          <w:lang w:val="gl-ES"/>
        </w:rPr>
      </w:pPr>
      <w:r w:rsidRPr="004773A0">
        <w:rPr>
          <w:rFonts w:ascii="Arteixo Sans" w:hAnsi="Arteixo Sans" w:cs="Arial"/>
          <w:b/>
          <w:sz w:val="24"/>
          <w:szCs w:val="24"/>
          <w:lang w:val="gl-ES"/>
        </w:rPr>
        <w:t xml:space="preserve">Programa 5: Programa de Deportes Autóctonos. </w:t>
      </w:r>
      <w:r w:rsidRPr="004773A0">
        <w:rPr>
          <w:rFonts w:ascii="Arteixo Sans" w:hAnsi="Arteixo Sans" w:cs="Arial"/>
          <w:sz w:val="24"/>
          <w:szCs w:val="24"/>
          <w:lang w:val="gl-ES"/>
        </w:rPr>
        <w:t>Defínense este tipo de programas aos que teñen como obxectivo prioritario a promoción dos deportes autóctonos (chave, birlos, billarda,...) para que seguen mantendo o obxectivo de contribuír á divulgación e a exhibición dos deportes autóctonos e tradicionais. A ponderación atribuída a este criterio asignarase en base ao seguinte baremo en función dos seguintes criterios:</w:t>
      </w:r>
    </w:p>
    <w:p w14:paraId="79F9434C" w14:textId="77777777" w:rsidR="002A5880" w:rsidRPr="004773A0" w:rsidRDefault="002A5880" w:rsidP="00E11F53">
      <w:pPr>
        <w:suppressAutoHyphens w:val="0"/>
        <w:spacing w:after="0" w:line="240" w:lineRule="auto"/>
        <w:rPr>
          <w:rFonts w:ascii="Arteixo Sans" w:hAnsi="Arteixo Sans" w:cs="Arial"/>
          <w:sz w:val="24"/>
          <w:szCs w:val="24"/>
          <w:lang w:val="gl-ES"/>
        </w:rPr>
      </w:pPr>
    </w:p>
    <w:p w14:paraId="6A97B2A4" w14:textId="77777777" w:rsidR="002A5880" w:rsidRPr="004773A0" w:rsidRDefault="002A5880" w:rsidP="002A5880">
      <w:pPr>
        <w:numPr>
          <w:ilvl w:val="0"/>
          <w:numId w:val="30"/>
        </w:numPr>
        <w:suppressAutoHyphens w:val="0"/>
        <w:spacing w:after="0" w:line="240" w:lineRule="auto"/>
        <w:ind w:right="0"/>
        <w:rPr>
          <w:rFonts w:ascii="Arteixo Sans" w:hAnsi="Arteixo Sans" w:cs="Arial"/>
          <w:sz w:val="24"/>
          <w:szCs w:val="24"/>
          <w:lang w:val="gl-ES"/>
        </w:rPr>
      </w:pPr>
      <w:r w:rsidRPr="004773A0">
        <w:rPr>
          <w:rFonts w:ascii="Arteixo Sans" w:hAnsi="Arteixo Sans" w:cs="Arial"/>
          <w:sz w:val="24"/>
          <w:szCs w:val="24"/>
          <w:lang w:val="gl-ES"/>
        </w:rPr>
        <w:t xml:space="preserve">Número de partidos previstos no calendario oficial e ámbito xeográfico. Considerarase o ámbito xeográfico de participación na competición regular con formato de Liga, os desprazamentos definidos no calendario, é dicir, o nome da competición non definirá o seu ámbito xeográfico. </w:t>
      </w:r>
    </w:p>
    <w:p w14:paraId="58AD3D7B" w14:textId="77777777" w:rsidR="002A5880" w:rsidRPr="004773A0" w:rsidRDefault="002A5880" w:rsidP="002A5880">
      <w:pPr>
        <w:numPr>
          <w:ilvl w:val="1"/>
          <w:numId w:val="30"/>
        </w:numPr>
        <w:suppressAutoHyphens w:val="0"/>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Comarcal: 1 punto por xornada.</w:t>
      </w:r>
    </w:p>
    <w:p w14:paraId="091C73D9" w14:textId="77777777" w:rsidR="002A5880" w:rsidRPr="004773A0" w:rsidRDefault="002A5880" w:rsidP="002A5880">
      <w:pPr>
        <w:numPr>
          <w:ilvl w:val="1"/>
          <w:numId w:val="30"/>
        </w:numPr>
        <w:suppressAutoHyphens w:val="0"/>
        <w:spacing w:after="0" w:line="240" w:lineRule="auto"/>
        <w:ind w:right="0"/>
        <w:rPr>
          <w:rFonts w:ascii="Arteixo Sans" w:hAnsi="Arteixo Sans"/>
          <w:sz w:val="24"/>
          <w:szCs w:val="24"/>
          <w:lang w:val="gl-ES"/>
        </w:rPr>
      </w:pPr>
      <w:r w:rsidRPr="004773A0">
        <w:rPr>
          <w:rFonts w:ascii="Arteixo Sans" w:hAnsi="Arteixo Sans" w:cs="Arial"/>
          <w:sz w:val="24"/>
          <w:szCs w:val="24"/>
          <w:lang w:val="gl-ES"/>
        </w:rPr>
        <w:t>Provincial: 2 puntos por xornada.</w:t>
      </w:r>
    </w:p>
    <w:p w14:paraId="23950F58" w14:textId="77777777" w:rsidR="002A5880" w:rsidRPr="004773A0" w:rsidRDefault="002A5880" w:rsidP="002A5880">
      <w:pPr>
        <w:numPr>
          <w:ilvl w:val="1"/>
          <w:numId w:val="30"/>
        </w:numPr>
        <w:suppressAutoHyphens w:val="0"/>
        <w:spacing w:after="0" w:line="240" w:lineRule="auto"/>
        <w:ind w:right="0"/>
        <w:rPr>
          <w:rFonts w:ascii="Arteixo Sans" w:hAnsi="Arteixo Sans" w:cs="Arial"/>
          <w:sz w:val="24"/>
          <w:szCs w:val="24"/>
          <w:lang w:val="gl-ES"/>
        </w:rPr>
      </w:pPr>
      <w:r w:rsidRPr="004773A0">
        <w:rPr>
          <w:rFonts w:ascii="Arteixo Sans" w:hAnsi="Arteixo Sans" w:cs="Arial"/>
          <w:sz w:val="24"/>
          <w:szCs w:val="24"/>
          <w:lang w:val="gl-ES"/>
        </w:rPr>
        <w:t>Autonómico: 4 puntos por xornada.</w:t>
      </w:r>
    </w:p>
    <w:p w14:paraId="287A6FB2" w14:textId="77777777" w:rsidR="002A5880" w:rsidRPr="004773A0" w:rsidRDefault="002A5880" w:rsidP="002A5880">
      <w:pPr>
        <w:numPr>
          <w:ilvl w:val="0"/>
          <w:numId w:val="30"/>
        </w:numPr>
        <w:suppressAutoHyphens w:val="0"/>
        <w:spacing w:after="0" w:line="240" w:lineRule="auto"/>
        <w:ind w:right="0"/>
        <w:rPr>
          <w:rFonts w:ascii="Arteixo Sans" w:hAnsi="Arteixo Sans" w:cs="Arial"/>
          <w:color w:val="auto"/>
          <w:sz w:val="24"/>
          <w:szCs w:val="24"/>
          <w:lang w:val="gl-ES"/>
        </w:rPr>
      </w:pPr>
      <w:r w:rsidRPr="004773A0">
        <w:rPr>
          <w:rFonts w:ascii="Arteixo Sans" w:hAnsi="Arteixo Sans" w:cs="Arial"/>
          <w:color w:val="auto"/>
          <w:sz w:val="24"/>
          <w:szCs w:val="24"/>
          <w:lang w:val="gl-ES"/>
        </w:rPr>
        <w:t>Número de licenzas e tipo:</w:t>
      </w:r>
    </w:p>
    <w:tbl>
      <w:tblPr>
        <w:tblW w:w="0" w:type="auto"/>
        <w:jc w:val="center"/>
        <w:tblLayout w:type="fixed"/>
        <w:tblCellMar>
          <w:left w:w="70" w:type="dxa"/>
          <w:right w:w="70" w:type="dxa"/>
        </w:tblCellMar>
        <w:tblLook w:val="0000" w:firstRow="0" w:lastRow="0" w:firstColumn="0" w:lastColumn="0" w:noHBand="0" w:noVBand="0"/>
      </w:tblPr>
      <w:tblGrid>
        <w:gridCol w:w="4531"/>
        <w:gridCol w:w="1078"/>
      </w:tblGrid>
      <w:tr w:rsidR="002A5880" w:rsidRPr="004773A0" w14:paraId="23859050" w14:textId="77777777" w:rsidTr="00E11F53">
        <w:trPr>
          <w:trHeight w:val="253"/>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BD980"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b/>
                <w:bCs/>
                <w:sz w:val="20"/>
                <w:szCs w:val="20"/>
                <w:lang w:val="gl-ES"/>
              </w:rPr>
              <w:t>TIPO DE LICENZA</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3FB89"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b/>
                <w:bCs/>
                <w:sz w:val="20"/>
                <w:szCs w:val="20"/>
                <w:lang w:val="gl-ES"/>
              </w:rPr>
              <w:t>PUNTOS</w:t>
            </w:r>
          </w:p>
        </w:tc>
      </w:tr>
      <w:tr w:rsidR="002A5880" w:rsidRPr="004773A0" w14:paraId="5425ADD6" w14:textId="77777777" w:rsidTr="00E11F53">
        <w:trPr>
          <w:trHeight w:val="253"/>
          <w:jc w:val="center"/>
        </w:trPr>
        <w:tc>
          <w:tcPr>
            <w:tcW w:w="4531" w:type="dxa"/>
            <w:tcBorders>
              <w:top w:val="single" w:sz="4" w:space="0" w:color="000000"/>
              <w:left w:val="single" w:sz="4" w:space="0" w:color="000000"/>
              <w:bottom w:val="dotted" w:sz="4" w:space="0" w:color="000000"/>
              <w:right w:val="single" w:sz="4" w:space="0" w:color="000000"/>
            </w:tcBorders>
            <w:shd w:val="clear" w:color="auto" w:fill="auto"/>
          </w:tcPr>
          <w:p w14:paraId="55FE02DC"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Licenza masculina.</w:t>
            </w:r>
          </w:p>
        </w:tc>
        <w:tc>
          <w:tcPr>
            <w:tcW w:w="107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CC09BCD"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1</w:t>
            </w:r>
          </w:p>
        </w:tc>
      </w:tr>
      <w:tr w:rsidR="002A5880" w:rsidRPr="004773A0" w14:paraId="2E15E6DD" w14:textId="77777777" w:rsidTr="00E11F53">
        <w:trPr>
          <w:trHeight w:val="253"/>
          <w:jc w:val="center"/>
        </w:trPr>
        <w:tc>
          <w:tcPr>
            <w:tcW w:w="4531" w:type="dxa"/>
            <w:tcBorders>
              <w:top w:val="dotted" w:sz="4" w:space="0" w:color="000000"/>
              <w:left w:val="single" w:sz="4" w:space="0" w:color="000000"/>
              <w:bottom w:val="single" w:sz="4" w:space="0" w:color="auto"/>
              <w:right w:val="single" w:sz="4" w:space="0" w:color="000000"/>
            </w:tcBorders>
            <w:shd w:val="clear" w:color="auto" w:fill="auto"/>
          </w:tcPr>
          <w:p w14:paraId="448AC495" w14:textId="77777777" w:rsidR="002A5880" w:rsidRPr="004773A0" w:rsidRDefault="002A5880" w:rsidP="00E11F53">
            <w:pPr>
              <w:spacing w:after="0" w:line="240" w:lineRule="auto"/>
              <w:rPr>
                <w:rFonts w:ascii="Arteixo Sans" w:hAnsi="Arteixo Sans"/>
                <w:sz w:val="20"/>
                <w:szCs w:val="20"/>
                <w:lang w:val="gl-ES"/>
              </w:rPr>
            </w:pPr>
            <w:r w:rsidRPr="004773A0">
              <w:rPr>
                <w:rFonts w:ascii="Arteixo Sans" w:hAnsi="Arteixo Sans" w:cs="Arial"/>
                <w:sz w:val="20"/>
                <w:szCs w:val="20"/>
                <w:lang w:val="gl-ES"/>
              </w:rPr>
              <w:t xml:space="preserve">Licenza feminina. </w:t>
            </w:r>
          </w:p>
        </w:tc>
        <w:tc>
          <w:tcPr>
            <w:tcW w:w="1078" w:type="dxa"/>
            <w:tcBorders>
              <w:top w:val="dotted" w:sz="4" w:space="0" w:color="000000"/>
              <w:left w:val="single" w:sz="4" w:space="0" w:color="000000"/>
              <w:bottom w:val="single" w:sz="4" w:space="0" w:color="auto"/>
              <w:right w:val="single" w:sz="4" w:space="0" w:color="000000"/>
            </w:tcBorders>
            <w:shd w:val="clear" w:color="auto" w:fill="auto"/>
            <w:vAlign w:val="center"/>
          </w:tcPr>
          <w:p w14:paraId="1AA459CE" w14:textId="77777777" w:rsidR="002A5880" w:rsidRPr="004773A0" w:rsidRDefault="002A5880" w:rsidP="00E11F53">
            <w:pPr>
              <w:spacing w:after="0" w:line="240" w:lineRule="auto"/>
              <w:jc w:val="center"/>
              <w:rPr>
                <w:rFonts w:ascii="Arteixo Sans" w:hAnsi="Arteixo Sans"/>
                <w:sz w:val="20"/>
                <w:szCs w:val="20"/>
                <w:lang w:val="gl-ES"/>
              </w:rPr>
            </w:pPr>
            <w:r w:rsidRPr="004773A0">
              <w:rPr>
                <w:rFonts w:ascii="Arteixo Sans" w:hAnsi="Arteixo Sans" w:cs="Arial"/>
                <w:sz w:val="20"/>
                <w:szCs w:val="20"/>
                <w:lang w:val="gl-ES"/>
              </w:rPr>
              <w:t>2</w:t>
            </w:r>
          </w:p>
        </w:tc>
      </w:tr>
    </w:tbl>
    <w:p w14:paraId="19467A83" w14:textId="77777777" w:rsidR="002A5880" w:rsidRPr="004773A0" w:rsidRDefault="002A5880" w:rsidP="00E11F53">
      <w:pPr>
        <w:pStyle w:val="Prrafodelista"/>
        <w:spacing w:after="0" w:line="240" w:lineRule="auto"/>
        <w:ind w:left="360" w:firstLine="0"/>
        <w:rPr>
          <w:rFonts w:ascii="Arteixo Sans" w:hAnsi="Arteixo Sans" w:cs="Arial"/>
          <w:sz w:val="24"/>
          <w:szCs w:val="24"/>
          <w:lang w:val="gl-ES"/>
        </w:rPr>
      </w:pPr>
    </w:p>
    <w:p w14:paraId="3FD6BF58"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lastRenderedPageBreak/>
        <w:t>CONTÍA INDIVIDUALIZADA DA SUBVENCIÓN E CRITERIOS PARA A SÚA DETERMINACIÓN</w:t>
      </w:r>
      <w:r w:rsidRPr="004773A0">
        <w:rPr>
          <w:rFonts w:ascii="Arteixo Sans" w:hAnsi="Arteixo Sans" w:cs="Arial"/>
          <w:sz w:val="24"/>
          <w:szCs w:val="24"/>
          <w:lang w:val="gl-ES"/>
        </w:rPr>
        <w:t>.</w:t>
      </w:r>
    </w:p>
    <w:p w14:paraId="2C775EF3" w14:textId="77777777" w:rsidR="002A5880" w:rsidRPr="004773A0" w:rsidRDefault="002A5880" w:rsidP="00E11F53">
      <w:pPr>
        <w:suppressAutoHyphens w:val="0"/>
        <w:spacing w:after="0" w:line="240" w:lineRule="auto"/>
        <w:ind w:left="360" w:right="0" w:firstLine="0"/>
        <w:rPr>
          <w:rFonts w:ascii="Arteixo Sans" w:hAnsi="Arteixo Sans" w:cs="Arial"/>
          <w:sz w:val="24"/>
          <w:szCs w:val="24"/>
          <w:lang w:val="gl-ES"/>
        </w:rPr>
      </w:pPr>
      <w:r w:rsidRPr="004773A0">
        <w:rPr>
          <w:rFonts w:ascii="Arteixo Sans" w:hAnsi="Arteixo Sans" w:cs="Arial"/>
          <w:sz w:val="24"/>
          <w:szCs w:val="24"/>
          <w:lang w:val="gl-ES"/>
        </w:rPr>
        <w:t xml:space="preserve">Unha vez sumada a puntuación obtida por todos os expedientes, é necesario achar o valor punto. Para elo, de acordo co artigo 22.1 da LXS prorratearase o importe total a repartir entre o número total de puntos obtidos por todas as accións subvencionadas. O valor económico do punto será o resultante de dividir o total do crédito orzamentario asignado, conforme á consignación establecida na convocatoria anual, entre a cifra resultante da suma total dos puntos acadados pola totalidade das solicitudes admitidas e completas, respectando, en todo caso, os máximos e os mínimos establecidos nesta convocatoria. Se a cantidade resultante desta operación fose superior á subvención solicitada e subvencionable, concederáselle esta última. </w:t>
      </w:r>
    </w:p>
    <w:p w14:paraId="7A824ACB" w14:textId="77777777" w:rsidR="002A5880" w:rsidRPr="004773A0" w:rsidRDefault="002A5880" w:rsidP="00E11F53">
      <w:pPr>
        <w:suppressAutoHyphens w:val="0"/>
        <w:spacing w:after="0" w:line="240" w:lineRule="auto"/>
        <w:ind w:left="370" w:right="0"/>
        <w:rPr>
          <w:rFonts w:ascii="Arteixo Sans" w:hAnsi="Arteixo Sans" w:cs="Arial"/>
          <w:sz w:val="24"/>
          <w:szCs w:val="24"/>
          <w:lang w:val="gl-ES"/>
        </w:rPr>
      </w:pPr>
    </w:p>
    <w:p w14:paraId="737C48A0" w14:textId="77777777" w:rsidR="002A5880" w:rsidRPr="004773A0" w:rsidRDefault="002A5880" w:rsidP="00E11F53">
      <w:pPr>
        <w:suppressAutoHyphens w:val="0"/>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 xml:space="preserve">No caso de que algún criterio dos distintos programas quede deserto, poderase destinar a cantidade correspondente de ese criterio ao crédito total do programa. </w:t>
      </w:r>
    </w:p>
    <w:p w14:paraId="01FB1E23" w14:textId="77777777" w:rsidR="002A5880" w:rsidRPr="004773A0" w:rsidRDefault="002A5880" w:rsidP="00E11F53">
      <w:pPr>
        <w:suppressAutoHyphens w:val="0"/>
        <w:spacing w:after="0" w:line="240" w:lineRule="auto"/>
        <w:ind w:right="0"/>
        <w:rPr>
          <w:rFonts w:ascii="Arteixo Sans" w:hAnsi="Arteixo Sans" w:cs="Arial"/>
          <w:sz w:val="24"/>
          <w:szCs w:val="24"/>
          <w:lang w:val="gl-ES"/>
        </w:rPr>
      </w:pPr>
    </w:p>
    <w:p w14:paraId="19BFC982" w14:textId="77777777" w:rsidR="002A5880" w:rsidRPr="004773A0" w:rsidRDefault="002A5880" w:rsidP="00E11F53">
      <w:pPr>
        <w:suppressAutoHyphens w:val="0"/>
        <w:spacing w:after="0" w:line="240" w:lineRule="auto"/>
        <w:ind w:left="360" w:right="0" w:firstLine="0"/>
        <w:rPr>
          <w:rFonts w:ascii="Arteixo Sans" w:hAnsi="Arteixo Sans" w:cs="Arial"/>
          <w:sz w:val="24"/>
          <w:szCs w:val="24"/>
          <w:lang w:val="gl-ES"/>
        </w:rPr>
      </w:pPr>
      <w:r w:rsidRPr="004773A0">
        <w:rPr>
          <w:rFonts w:ascii="Arteixo Sans" w:hAnsi="Arteixo Sans" w:cs="Arial"/>
          <w:sz w:val="24"/>
          <w:szCs w:val="24"/>
          <w:lang w:val="gl-ES"/>
        </w:rPr>
        <w:t>Non se poderá solicitar subvención por un importe superior ao 80% do custo total da acción para a que se solicita subvención, segundo o orzamento presentado, xa que o 20% restante é de obrigada asunción pola entidade.</w:t>
      </w:r>
    </w:p>
    <w:p w14:paraId="6DA23AD2" w14:textId="77777777" w:rsidR="002A5880" w:rsidRPr="004773A0" w:rsidRDefault="002A5880" w:rsidP="00D05DD6">
      <w:pPr>
        <w:pStyle w:val="Prrafodelista"/>
        <w:spacing w:after="0" w:line="240" w:lineRule="auto"/>
        <w:ind w:left="360" w:firstLine="0"/>
        <w:rPr>
          <w:rFonts w:ascii="Arteixo Sans" w:hAnsi="Arteixo Sans" w:cs="Arial"/>
          <w:b/>
          <w:sz w:val="24"/>
          <w:szCs w:val="24"/>
          <w:lang w:val="gl-ES"/>
        </w:rPr>
      </w:pPr>
    </w:p>
    <w:p w14:paraId="03B77CC9"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MEDIO DE NOTIFICACIÓN OU PUBLICACIÓN</w:t>
      </w:r>
      <w:r w:rsidRPr="004773A0">
        <w:rPr>
          <w:rFonts w:ascii="Arteixo Sans" w:hAnsi="Arteixo Sans" w:cs="Arial"/>
          <w:sz w:val="24"/>
          <w:szCs w:val="24"/>
          <w:lang w:val="gl-ES"/>
        </w:rPr>
        <w:t xml:space="preserve">. </w:t>
      </w:r>
      <w:r w:rsidRPr="004773A0">
        <w:rPr>
          <w:rFonts w:ascii="Arteixo Sans" w:hAnsi="Arteixo Sans" w:cs="Arial"/>
          <w:i/>
          <w:sz w:val="20"/>
          <w:szCs w:val="20"/>
          <w:lang w:val="gl-ES"/>
        </w:rPr>
        <w:t>(Art. 23.2.m LXS)</w:t>
      </w:r>
    </w:p>
    <w:p w14:paraId="313ACD1D" w14:textId="77777777" w:rsidR="002A5880" w:rsidRPr="004773A0" w:rsidRDefault="002A5880" w:rsidP="00E11F53">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Elaborada a proposta de concesión pola comisión técnica, darase traslado á Intervención a efectos da súa fiscalización previo acordo de concesión.</w:t>
      </w:r>
    </w:p>
    <w:p w14:paraId="37DB9DD0" w14:textId="77777777" w:rsidR="002A5880" w:rsidRPr="004773A0" w:rsidRDefault="002A5880" w:rsidP="00E11F53">
      <w:pPr>
        <w:pStyle w:val="Prrafodelista"/>
        <w:spacing w:after="0" w:line="240" w:lineRule="auto"/>
        <w:ind w:left="360" w:firstLine="0"/>
        <w:rPr>
          <w:rFonts w:ascii="Arteixo Sans" w:hAnsi="Arteixo Sans" w:cs="Arial"/>
          <w:sz w:val="24"/>
          <w:szCs w:val="24"/>
          <w:lang w:val="gl-ES"/>
        </w:rPr>
      </w:pPr>
    </w:p>
    <w:p w14:paraId="7F420AF4" w14:textId="77777777" w:rsidR="002A5880" w:rsidRPr="004773A0" w:rsidRDefault="002A5880" w:rsidP="00E11F53">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O acordo de concesión, deberase notificar expresamente a todos os solicitantes de forma fidedigna no prazo máximo de 2 meses contados a partir da data de resolución do programa.</w:t>
      </w:r>
    </w:p>
    <w:p w14:paraId="23AB1D0A" w14:textId="77777777" w:rsidR="002A5880" w:rsidRPr="004773A0" w:rsidRDefault="002A5880" w:rsidP="00E11F53">
      <w:pPr>
        <w:pStyle w:val="Prrafodelista"/>
        <w:spacing w:after="0" w:line="240" w:lineRule="auto"/>
        <w:ind w:left="360" w:firstLine="0"/>
        <w:rPr>
          <w:rFonts w:ascii="Arteixo Sans" w:hAnsi="Arteixo Sans" w:cs="Arial"/>
          <w:sz w:val="24"/>
          <w:szCs w:val="24"/>
          <w:lang w:val="gl-ES"/>
        </w:rPr>
      </w:pPr>
    </w:p>
    <w:p w14:paraId="7685DFC5" w14:textId="77777777" w:rsidR="002A5880" w:rsidRPr="004773A0" w:rsidRDefault="002A5880" w:rsidP="00E11F53">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Contra a desestimación expresa ou presunta das solicitudes presentadas poderán formularse os recursos que procedan.</w:t>
      </w:r>
    </w:p>
    <w:p w14:paraId="08E6924A" w14:textId="77777777" w:rsidR="002A5880" w:rsidRPr="004773A0" w:rsidRDefault="002A5880" w:rsidP="00E11F53">
      <w:pPr>
        <w:pStyle w:val="Prrafodelista"/>
        <w:spacing w:after="0" w:line="240" w:lineRule="auto"/>
        <w:ind w:left="360" w:firstLine="0"/>
        <w:rPr>
          <w:rFonts w:ascii="Arteixo Sans" w:hAnsi="Arteixo Sans" w:cs="Arial"/>
          <w:sz w:val="24"/>
          <w:szCs w:val="24"/>
          <w:lang w:val="gl-ES"/>
        </w:rPr>
      </w:pPr>
    </w:p>
    <w:p w14:paraId="1086CEF8" w14:textId="77777777" w:rsidR="002A5880" w:rsidRPr="004773A0" w:rsidRDefault="002A5880" w:rsidP="00102226">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 xml:space="preserve">De conformidade co artigo 8.1 c) da Lei 9/2013, do 9 de decembro, de transparencia, acceso á información pública e bo goberno, as subvencións e axudas públicas concedidas con indicación do seu importe, obxectivo ou finalidade e entidades beneficiarias serán obxecto de publicación no Portal da Transparencia do Concello de Arteixo </w:t>
      </w:r>
      <w:hyperlink r:id="rId8" w:history="1">
        <w:r w:rsidRPr="004773A0">
          <w:rPr>
            <w:rStyle w:val="Hipervnculo"/>
            <w:rFonts w:ascii="Arteixo Sans" w:hAnsi="Arteixo Sans" w:cs="Arial"/>
            <w:sz w:val="24"/>
            <w:szCs w:val="24"/>
            <w:lang w:val="gl-ES"/>
          </w:rPr>
          <w:t>https://sede.arteixo.org/sxc/gl/portal_transparencia/</w:t>
        </w:r>
      </w:hyperlink>
      <w:r w:rsidRPr="004773A0">
        <w:rPr>
          <w:rFonts w:ascii="Arteixo Sans" w:hAnsi="Arteixo Sans" w:cs="Arial"/>
          <w:sz w:val="24"/>
          <w:szCs w:val="24"/>
          <w:lang w:val="gl-ES"/>
        </w:rPr>
        <w:t>.</w:t>
      </w:r>
    </w:p>
    <w:p w14:paraId="1EBEA868" w14:textId="77777777" w:rsidR="002A5880" w:rsidRPr="004773A0" w:rsidRDefault="002A5880" w:rsidP="00102226">
      <w:pPr>
        <w:spacing w:after="0" w:line="240" w:lineRule="auto"/>
        <w:ind w:left="0" w:firstLine="0"/>
        <w:rPr>
          <w:rFonts w:ascii="Arteixo Sans" w:hAnsi="Arteixo Sans" w:cs="Arial"/>
          <w:sz w:val="24"/>
          <w:szCs w:val="24"/>
          <w:lang w:val="gl-ES"/>
        </w:rPr>
      </w:pPr>
    </w:p>
    <w:p w14:paraId="134F6CFC" w14:textId="77777777" w:rsidR="002A5880" w:rsidRPr="004773A0" w:rsidRDefault="002A5880" w:rsidP="0016440D">
      <w:pPr>
        <w:spacing w:after="0" w:line="240" w:lineRule="auto"/>
        <w:rPr>
          <w:rFonts w:ascii="Arteixo Sans" w:hAnsi="Arteixo Sans" w:cs="Arial"/>
          <w:sz w:val="24"/>
          <w:szCs w:val="24"/>
          <w:lang w:val="gl-ES"/>
        </w:rPr>
      </w:pPr>
    </w:p>
    <w:p w14:paraId="6914B2CC" w14:textId="77777777" w:rsidR="002A5880" w:rsidRPr="004773A0" w:rsidRDefault="002A5880" w:rsidP="002A5880">
      <w:pPr>
        <w:pStyle w:val="Prrafodelista"/>
        <w:numPr>
          <w:ilvl w:val="0"/>
          <w:numId w:val="21"/>
        </w:numPr>
        <w:spacing w:after="0" w:line="240" w:lineRule="auto"/>
        <w:rPr>
          <w:rFonts w:ascii="Arteixo Sans" w:hAnsi="Arteixo Sans" w:cs="Arial"/>
          <w:sz w:val="24"/>
          <w:szCs w:val="24"/>
          <w:lang w:val="gl-ES"/>
        </w:rPr>
      </w:pPr>
      <w:r w:rsidRPr="004773A0">
        <w:rPr>
          <w:rFonts w:ascii="Arteixo Sans" w:hAnsi="Arteixo Sans" w:cs="Arial"/>
          <w:b/>
          <w:sz w:val="24"/>
          <w:szCs w:val="24"/>
          <w:lang w:val="gl-ES"/>
        </w:rPr>
        <w:t>DATA LÍMITE PARA A PRESENTACIÓN DA CONTA XUSTIFICATIVA.</w:t>
      </w:r>
    </w:p>
    <w:p w14:paraId="5A1C1F3D" w14:textId="77777777" w:rsidR="002A5880" w:rsidRPr="004773A0" w:rsidRDefault="002A5880" w:rsidP="006F54B5">
      <w:pPr>
        <w:pStyle w:val="Prrafodelista"/>
        <w:spacing w:after="0" w:line="240" w:lineRule="auto"/>
        <w:ind w:left="360" w:firstLine="0"/>
        <w:rPr>
          <w:rFonts w:ascii="Arteixo Sans" w:hAnsi="Arteixo Sans" w:cs="Arial"/>
          <w:sz w:val="24"/>
          <w:szCs w:val="24"/>
          <w:lang w:val="gl-ES"/>
        </w:rPr>
      </w:pPr>
      <w:r w:rsidRPr="004773A0">
        <w:rPr>
          <w:rFonts w:ascii="Arteixo Sans" w:hAnsi="Arteixo Sans" w:cs="Arial"/>
          <w:sz w:val="24"/>
          <w:szCs w:val="24"/>
          <w:lang w:val="gl-ES"/>
        </w:rPr>
        <w:t xml:space="preserve">A data límite para a presentación da conta xustificativa será o 15 de outubro de 2025. Admitiranse facturas e xustificantes vinculadas á tempada actual (1 de outubro de 2024 – 30 setembro de 2025). As facturas e demais xustificantes deben de ser escaneadas e presentadas </w:t>
      </w:r>
      <w:r w:rsidRPr="004773A0">
        <w:rPr>
          <w:rFonts w:ascii="Arteixo Sans" w:hAnsi="Arteixo Sans" w:cs="Arial"/>
          <w:b/>
          <w:sz w:val="24"/>
          <w:szCs w:val="24"/>
          <w:lang w:val="gl-ES"/>
        </w:rPr>
        <w:t>nun só arquivo PDF</w:t>
      </w:r>
      <w:r w:rsidRPr="004773A0">
        <w:rPr>
          <w:rFonts w:ascii="Arteixo Sans" w:hAnsi="Arteixo Sans" w:cs="Arial"/>
          <w:sz w:val="24"/>
          <w:szCs w:val="24"/>
          <w:lang w:val="gl-ES"/>
        </w:rPr>
        <w:t xml:space="preserve"> pola propia entidade obrigatoriamente, do mesmo xeito que o que o resto da </w:t>
      </w:r>
      <w:r w:rsidRPr="004773A0">
        <w:rPr>
          <w:rFonts w:ascii="Arteixo Sans" w:hAnsi="Arteixo Sans" w:cs="Arial"/>
          <w:sz w:val="24"/>
          <w:szCs w:val="24"/>
          <w:lang w:val="gl-ES"/>
        </w:rPr>
        <w:lastRenderedPageBreak/>
        <w:t>documentación xustificativa. A conta xustificativa presentarase, consonte o disposto no artigo 14.2 da Lei 39/2915, do 1 de outubro, da Lei de Procedemento Administrativo Común das Administracións Públicas, por medios electrónicos, ben a través da sede electrónica (https://sede.arteixo.org/sxc/gl/) ou a través de calquera dos rexistros electrónicos das administracións públicas segundo establece o art.16.4a) do mesmo texto legal.</w:t>
      </w:r>
    </w:p>
    <w:p w14:paraId="03E74CEB" w14:textId="77777777" w:rsidR="002A5880" w:rsidRPr="004773A0" w:rsidRDefault="002A5880" w:rsidP="0016440D">
      <w:pPr>
        <w:suppressAutoHyphens w:val="0"/>
        <w:spacing w:after="0" w:line="240" w:lineRule="auto"/>
        <w:ind w:right="0"/>
        <w:rPr>
          <w:rFonts w:ascii="Arteixo Sans" w:hAnsi="Arteixo Sans" w:cs="Arial"/>
          <w:sz w:val="24"/>
          <w:szCs w:val="24"/>
          <w:lang w:val="gl-ES"/>
        </w:rPr>
      </w:pPr>
    </w:p>
    <w:p w14:paraId="5B7E7A1C" w14:textId="77777777" w:rsidR="002A5880" w:rsidRPr="004773A0" w:rsidRDefault="002A5880" w:rsidP="0016440D">
      <w:pPr>
        <w:suppressAutoHyphens w:val="0"/>
        <w:spacing w:after="0" w:line="240" w:lineRule="auto"/>
        <w:ind w:right="0"/>
        <w:rPr>
          <w:rFonts w:ascii="Arteixo Sans" w:hAnsi="Arteixo Sans" w:cs="Arial"/>
          <w:sz w:val="24"/>
          <w:szCs w:val="24"/>
          <w:lang w:val="gl-ES"/>
        </w:rPr>
      </w:pPr>
    </w:p>
    <w:p w14:paraId="1E1F5A7E" w14:textId="77777777" w:rsidR="002A5880" w:rsidRPr="004773A0" w:rsidRDefault="002A5880" w:rsidP="00102226">
      <w:pPr>
        <w:pStyle w:val="Estnda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teixo Sans" w:hAnsi="Arteixo Sans" w:cs="Arial"/>
          <w:szCs w:val="24"/>
          <w:lang w:val="gl-ES"/>
        </w:rPr>
      </w:pPr>
      <w:r w:rsidRPr="004773A0">
        <w:rPr>
          <w:rFonts w:ascii="Arteixo Sans" w:hAnsi="Arteixo Sans" w:cs="Arial"/>
          <w:szCs w:val="24"/>
          <w:lang w:val="gl-ES"/>
        </w:rPr>
        <w:t>A Concelleira de Deportes</w:t>
      </w:r>
    </w:p>
    <w:p w14:paraId="33DF50D7" w14:textId="77777777" w:rsidR="002A5880" w:rsidRPr="004773A0" w:rsidRDefault="002A5880" w:rsidP="00102226">
      <w:pPr>
        <w:pStyle w:val="Estnda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teixo Sans" w:hAnsi="Arteixo Sans" w:cs="Arial"/>
          <w:szCs w:val="24"/>
          <w:lang w:val="gl-ES"/>
        </w:rPr>
      </w:pPr>
      <w:r w:rsidRPr="004773A0">
        <w:rPr>
          <w:rFonts w:ascii="Arteixo Sans" w:hAnsi="Arteixo Sans" w:cs="Arial"/>
          <w:szCs w:val="24"/>
          <w:lang w:val="gl-ES"/>
        </w:rPr>
        <w:t>Purificación Zas Rodríguez</w:t>
      </w:r>
    </w:p>
    <w:p w14:paraId="192D235F" w14:textId="77777777" w:rsidR="002A5880" w:rsidRPr="004773A0" w:rsidRDefault="002A5880" w:rsidP="00102226">
      <w:pPr>
        <w:pStyle w:val="Estnda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teixo Sans" w:hAnsi="Arteixo Sans" w:cs="Arial"/>
          <w:szCs w:val="24"/>
          <w:lang w:val="gl-ES"/>
        </w:rPr>
      </w:pPr>
    </w:p>
    <w:p w14:paraId="73B2B020" w14:textId="77777777" w:rsidR="002A5880" w:rsidRPr="004773A0" w:rsidRDefault="002A5880" w:rsidP="00102226">
      <w:pPr>
        <w:pStyle w:val="Estnda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teixo Sans" w:hAnsi="Arteixo Sans"/>
          <w:szCs w:val="24"/>
          <w:lang w:val="gl-ES"/>
        </w:rPr>
      </w:pPr>
      <w:r w:rsidRPr="004773A0">
        <w:rPr>
          <w:rFonts w:ascii="Arteixo Sans" w:hAnsi="Arteixo Sans" w:cs="Arial"/>
          <w:szCs w:val="24"/>
          <w:lang w:val="gl-ES"/>
        </w:rPr>
        <w:t>Asina Dixitalmente</w:t>
      </w:r>
    </w:p>
    <w:p w14:paraId="291BB9CE" w14:textId="77777777" w:rsidR="002A5880" w:rsidRPr="004773A0" w:rsidRDefault="002A5880" w:rsidP="0016440D">
      <w:pPr>
        <w:suppressAutoHyphens w:val="0"/>
        <w:spacing w:after="0" w:line="240" w:lineRule="auto"/>
        <w:ind w:right="0"/>
        <w:rPr>
          <w:rFonts w:ascii="Arteixo Sans" w:hAnsi="Arteixo Sans" w:cs="Arial"/>
          <w:sz w:val="24"/>
          <w:szCs w:val="24"/>
          <w:lang w:val="gl-ES"/>
        </w:rPr>
      </w:pPr>
    </w:p>
    <w:p w14:paraId="27B3E92E" w14:textId="77777777" w:rsidR="002A5880" w:rsidRPr="004773A0" w:rsidRDefault="002A5880" w:rsidP="0016440D">
      <w:pPr>
        <w:suppressAutoHyphens w:val="0"/>
        <w:spacing w:after="0" w:line="240" w:lineRule="auto"/>
        <w:ind w:right="0"/>
        <w:rPr>
          <w:rFonts w:ascii="Arteixo Sans" w:hAnsi="Arteixo Sans" w:cs="Arial"/>
          <w:b/>
          <w:sz w:val="24"/>
          <w:szCs w:val="24"/>
          <w:highlight w:val="yellow"/>
          <w:lang w:val="gl-ES"/>
        </w:rPr>
      </w:pPr>
    </w:p>
    <w:p w14:paraId="3C055F48" w14:textId="77777777" w:rsidR="002A5880" w:rsidRPr="004773A0" w:rsidRDefault="002A5880" w:rsidP="0016440D">
      <w:pPr>
        <w:suppressAutoHyphens w:val="0"/>
        <w:spacing w:after="0" w:line="240" w:lineRule="auto"/>
        <w:ind w:right="0"/>
        <w:rPr>
          <w:rFonts w:ascii="Arteixo Sans" w:hAnsi="Arteixo Sans" w:cs="Arial"/>
          <w:b/>
          <w:sz w:val="24"/>
          <w:szCs w:val="24"/>
          <w:highlight w:val="yellow"/>
          <w:lang w:val="gl-ES"/>
        </w:rPr>
      </w:pPr>
    </w:p>
    <w:p w14:paraId="35251144" w14:textId="77777777" w:rsidR="002A5880" w:rsidRPr="004773A0" w:rsidRDefault="002A5880">
      <w:pPr>
        <w:spacing w:after="0" w:line="240" w:lineRule="auto"/>
        <w:ind w:left="0" w:right="0" w:firstLine="0"/>
        <w:jc w:val="left"/>
        <w:rPr>
          <w:rFonts w:ascii="Arteixo Sans" w:hAnsi="Arteixo Sans" w:cs="Arial"/>
          <w:b/>
          <w:sz w:val="24"/>
          <w:szCs w:val="24"/>
          <w:highlight w:val="yellow"/>
          <w:lang w:val="gl-ES"/>
        </w:rPr>
      </w:pPr>
      <w:r w:rsidRPr="004773A0">
        <w:rPr>
          <w:rFonts w:ascii="Arteixo Sans" w:hAnsi="Arteixo Sans" w:cs="Arial"/>
          <w:b/>
          <w:sz w:val="24"/>
          <w:szCs w:val="24"/>
          <w:highlight w:val="yellow"/>
          <w:lang w:val="gl-ES"/>
        </w:rPr>
        <w:br w:type="page"/>
      </w:r>
    </w:p>
    <w:p w14:paraId="2D0481B9"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b/>
          <w:bCs/>
          <w:iCs/>
          <w:color w:val="auto"/>
          <w:sz w:val="28"/>
          <w:szCs w:val="28"/>
          <w:lang w:val="gl-ES" w:eastAsia="zh-CN"/>
        </w:rPr>
        <w:lastRenderedPageBreak/>
        <w:t>ANEXO I: SOLICITUDE DE SUBVENCIÓN PERSOAS XURÍDICAS</w:t>
      </w:r>
    </w:p>
    <w:tbl>
      <w:tblPr>
        <w:tblW w:w="0" w:type="auto"/>
        <w:tblLayout w:type="fixed"/>
        <w:tblLook w:val="04A0" w:firstRow="1" w:lastRow="0" w:firstColumn="1" w:lastColumn="0" w:noHBand="0" w:noVBand="1"/>
      </w:tblPr>
      <w:tblGrid>
        <w:gridCol w:w="2628"/>
        <w:gridCol w:w="2700"/>
        <w:gridCol w:w="1696"/>
        <w:gridCol w:w="2273"/>
      </w:tblGrid>
      <w:tr w:rsidR="002A5880" w:rsidRPr="004773A0" w14:paraId="69502EEF" w14:textId="77777777" w:rsidTr="00976D3F">
        <w:trPr>
          <w:trHeight w:val="276"/>
        </w:trPr>
        <w:tc>
          <w:tcPr>
            <w:tcW w:w="9297" w:type="dxa"/>
            <w:gridSpan w:val="4"/>
            <w:tcBorders>
              <w:top w:val="single" w:sz="4" w:space="0" w:color="000000"/>
              <w:left w:val="single" w:sz="4" w:space="0" w:color="000000"/>
              <w:bottom w:val="single" w:sz="4" w:space="0" w:color="000000"/>
              <w:right w:val="single" w:sz="4" w:space="0" w:color="000000"/>
            </w:tcBorders>
            <w:vAlign w:val="center"/>
            <w:hideMark/>
          </w:tcPr>
          <w:p w14:paraId="20F16F86"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b/>
                <w:bCs/>
                <w:color w:val="auto"/>
                <w:sz w:val="20"/>
                <w:szCs w:val="20"/>
                <w:lang w:val="gl-ES" w:eastAsia="zh-CN"/>
              </w:rPr>
              <w:t>IDENTIFICACIÓN DO SOLICITANTE</w:t>
            </w:r>
          </w:p>
        </w:tc>
      </w:tr>
      <w:tr w:rsidR="002A5880" w:rsidRPr="004773A0" w14:paraId="04077E7B" w14:textId="77777777" w:rsidTr="0003199A">
        <w:trPr>
          <w:trHeight w:val="703"/>
        </w:trPr>
        <w:tc>
          <w:tcPr>
            <w:tcW w:w="7024" w:type="dxa"/>
            <w:gridSpan w:val="3"/>
            <w:tcBorders>
              <w:top w:val="single" w:sz="4" w:space="0" w:color="000000"/>
              <w:left w:val="single" w:sz="4" w:space="0" w:color="000000"/>
              <w:bottom w:val="single" w:sz="4" w:space="0" w:color="000000"/>
              <w:right w:val="single" w:sz="4" w:space="0" w:color="000000"/>
            </w:tcBorders>
            <w:vAlign w:val="center"/>
          </w:tcPr>
          <w:p w14:paraId="44257D10" w14:textId="77777777" w:rsidR="002A5880" w:rsidRPr="004773A0" w:rsidRDefault="002A5880" w:rsidP="00976D3F">
            <w:pPr>
              <w:snapToGrid w:val="0"/>
              <w:spacing w:after="0" w:line="240" w:lineRule="atLeast"/>
              <w:ind w:left="0" w:right="0" w:firstLine="0"/>
              <w:rPr>
                <w:rFonts w:ascii="Arial" w:hAnsi="Arial" w:cs="Arial"/>
                <w:b/>
                <w:bCs/>
                <w:color w:val="auto"/>
                <w:sz w:val="20"/>
                <w:szCs w:val="20"/>
                <w:lang w:val="gl-ES" w:eastAsia="zh-CN"/>
              </w:rPr>
            </w:pPr>
          </w:p>
          <w:p w14:paraId="6D3B9A6A" w14:textId="77777777" w:rsidR="002A5880" w:rsidRPr="004773A0" w:rsidRDefault="002A5880" w:rsidP="00976D3F">
            <w:pPr>
              <w:spacing w:after="0" w:line="360" w:lineRule="auto"/>
              <w:ind w:left="0" w:right="0" w:firstLine="0"/>
              <w:rPr>
                <w:color w:val="auto"/>
                <w:lang w:val="gl-ES" w:eastAsia="zh-CN"/>
              </w:rPr>
            </w:pPr>
            <w:r w:rsidRPr="004773A0">
              <w:rPr>
                <w:rFonts w:ascii="Arteixo Sans" w:hAnsi="Arteixo Sans" w:cs="Arial"/>
                <w:color w:val="auto"/>
                <w:sz w:val="20"/>
                <w:szCs w:val="20"/>
                <w:lang w:val="gl-ES" w:eastAsia="zh-CN"/>
              </w:rPr>
              <w:t>ENTIDADE:</w:t>
            </w:r>
            <w:r w:rsidRPr="004773A0">
              <w:rPr>
                <w:rFonts w:ascii="Arial" w:hAnsi="Arial" w:cs="Arial"/>
                <w:color w:val="auto"/>
                <w:sz w:val="20"/>
                <w:szCs w:val="20"/>
                <w:lang w:val="gl-ES" w:eastAsia="zh-CN"/>
              </w:rPr>
              <w:t xml:space="preserve"> …………………………………….......……………………………...</w:t>
            </w:r>
          </w:p>
          <w:p w14:paraId="229FB8EA" w14:textId="77777777" w:rsidR="002A5880" w:rsidRPr="004773A0" w:rsidRDefault="002A5880" w:rsidP="00976D3F">
            <w:pPr>
              <w:spacing w:after="0" w:line="360" w:lineRule="auto"/>
              <w:ind w:left="0" w:right="0" w:firstLine="0"/>
              <w:rPr>
                <w:color w:val="auto"/>
                <w:lang w:val="gl-ES" w:eastAsia="zh-CN"/>
              </w:rPr>
            </w:pPr>
            <w:r w:rsidRPr="004773A0">
              <w:rPr>
                <w:rFonts w:ascii="Arteixo Sans" w:hAnsi="Arteixo Sans" w:cs="Arial"/>
                <w:color w:val="auto"/>
                <w:sz w:val="20"/>
                <w:szCs w:val="20"/>
                <w:lang w:val="gl-ES" w:eastAsia="zh-CN"/>
              </w:rPr>
              <w:t>PRESIDENTE:</w:t>
            </w:r>
            <w:r w:rsidRPr="004773A0">
              <w:rPr>
                <w:rFonts w:ascii="Arial" w:hAnsi="Arial" w:cs="Arial"/>
                <w:color w:val="auto"/>
                <w:sz w:val="20"/>
                <w:szCs w:val="20"/>
                <w:lang w:val="gl-ES" w:eastAsia="zh-CN"/>
              </w:rPr>
              <w:t xml:space="preserve"> ……………………........…………………………........…………</w:t>
            </w:r>
          </w:p>
          <w:p w14:paraId="6485ABC4" w14:textId="77777777" w:rsidR="002A5880" w:rsidRPr="004773A0" w:rsidRDefault="002A5880" w:rsidP="00976D3F">
            <w:pPr>
              <w:spacing w:after="0" w:line="360" w:lineRule="auto"/>
              <w:ind w:left="0" w:right="0" w:firstLine="0"/>
              <w:rPr>
                <w:color w:val="auto"/>
                <w:lang w:val="gl-ES" w:eastAsia="zh-CN"/>
              </w:rPr>
            </w:pPr>
            <w:r w:rsidRPr="004773A0">
              <w:rPr>
                <w:rFonts w:ascii="Arteixo Sans" w:hAnsi="Arteixo Sans" w:cs="Arial"/>
                <w:color w:val="auto"/>
                <w:sz w:val="20"/>
                <w:szCs w:val="20"/>
                <w:lang w:val="gl-ES" w:eastAsia="zh-CN"/>
              </w:rPr>
              <w:t>SECRETARIO:</w:t>
            </w:r>
            <w:r w:rsidRPr="004773A0">
              <w:rPr>
                <w:rFonts w:ascii="Arial" w:hAnsi="Arial" w:cs="Arial"/>
                <w:color w:val="auto"/>
                <w:sz w:val="20"/>
                <w:szCs w:val="20"/>
                <w:lang w:val="gl-ES" w:eastAsia="zh-CN"/>
              </w:rPr>
              <w:t>................................................................................................</w:t>
            </w:r>
          </w:p>
        </w:tc>
        <w:tc>
          <w:tcPr>
            <w:tcW w:w="2273" w:type="dxa"/>
            <w:tcBorders>
              <w:top w:val="single" w:sz="4" w:space="0" w:color="000000"/>
              <w:left w:val="single" w:sz="4" w:space="0" w:color="000000"/>
              <w:bottom w:val="single" w:sz="4" w:space="0" w:color="000000"/>
              <w:right w:val="single" w:sz="4" w:space="0" w:color="000000"/>
            </w:tcBorders>
            <w:vAlign w:val="center"/>
          </w:tcPr>
          <w:p w14:paraId="771B7855" w14:textId="77777777" w:rsidR="002A5880" w:rsidRPr="004773A0" w:rsidRDefault="002A5880" w:rsidP="00976D3F">
            <w:pPr>
              <w:snapToGrid w:val="0"/>
              <w:spacing w:after="0" w:line="252" w:lineRule="auto"/>
              <w:ind w:left="0" w:right="0" w:firstLine="0"/>
              <w:rPr>
                <w:rFonts w:ascii="Arial" w:hAnsi="Arial" w:cs="Arial"/>
                <w:color w:val="auto"/>
                <w:sz w:val="20"/>
                <w:szCs w:val="20"/>
                <w:lang w:val="gl-ES" w:eastAsia="zh-CN"/>
              </w:rPr>
            </w:pPr>
          </w:p>
          <w:p w14:paraId="73E457ED" w14:textId="77777777" w:rsidR="002A5880" w:rsidRPr="004773A0" w:rsidRDefault="002A5880" w:rsidP="00976D3F">
            <w:pPr>
              <w:spacing w:after="0" w:line="360" w:lineRule="auto"/>
              <w:ind w:left="0" w:right="0" w:firstLine="0"/>
              <w:rPr>
                <w:color w:val="auto"/>
                <w:lang w:val="gl-ES" w:eastAsia="zh-CN"/>
              </w:rPr>
            </w:pPr>
            <w:r w:rsidRPr="004773A0">
              <w:rPr>
                <w:rFonts w:ascii="Arial" w:hAnsi="Arial" w:cs="Arial"/>
                <w:color w:val="auto"/>
                <w:sz w:val="20"/>
                <w:szCs w:val="20"/>
                <w:lang w:val="gl-ES" w:eastAsia="zh-CN"/>
              </w:rPr>
              <w:t>*</w:t>
            </w:r>
            <w:r w:rsidRPr="004773A0">
              <w:rPr>
                <w:rFonts w:ascii="Arteixo Sans" w:hAnsi="Arteixo Sans" w:cs="Arial"/>
                <w:color w:val="auto"/>
                <w:sz w:val="20"/>
                <w:szCs w:val="20"/>
                <w:lang w:val="gl-ES" w:eastAsia="zh-CN"/>
              </w:rPr>
              <w:t>CIF</w:t>
            </w:r>
            <w:r w:rsidRPr="004773A0">
              <w:rPr>
                <w:rFonts w:ascii="Arial" w:hAnsi="Arial" w:cs="Arial"/>
                <w:color w:val="auto"/>
                <w:sz w:val="20"/>
                <w:szCs w:val="20"/>
                <w:lang w:val="gl-ES" w:eastAsia="zh-CN"/>
              </w:rPr>
              <w:t>:………………….</w:t>
            </w:r>
          </w:p>
          <w:p w14:paraId="1A0E1377" w14:textId="77777777" w:rsidR="002A5880" w:rsidRPr="004773A0" w:rsidRDefault="002A5880" w:rsidP="00976D3F">
            <w:pPr>
              <w:spacing w:after="0" w:line="360" w:lineRule="auto"/>
              <w:ind w:left="0" w:right="0" w:firstLine="0"/>
              <w:rPr>
                <w:color w:val="auto"/>
                <w:lang w:val="gl-ES" w:eastAsia="zh-CN"/>
              </w:rPr>
            </w:pPr>
            <w:r w:rsidRPr="004773A0">
              <w:rPr>
                <w:rFonts w:ascii="Arial" w:hAnsi="Arial" w:cs="Arial"/>
                <w:color w:val="auto"/>
                <w:sz w:val="20"/>
                <w:szCs w:val="20"/>
                <w:lang w:val="gl-ES" w:eastAsia="zh-CN"/>
              </w:rPr>
              <w:t>*</w:t>
            </w:r>
            <w:r w:rsidRPr="004773A0">
              <w:rPr>
                <w:rFonts w:ascii="Arteixo Sans" w:hAnsi="Arteixo Sans" w:cs="Arial"/>
                <w:color w:val="auto"/>
                <w:sz w:val="20"/>
                <w:szCs w:val="20"/>
                <w:lang w:val="gl-ES" w:eastAsia="zh-CN"/>
              </w:rPr>
              <w:t>NIF</w:t>
            </w:r>
            <w:r w:rsidRPr="004773A0">
              <w:rPr>
                <w:rFonts w:ascii="Arial" w:hAnsi="Arial" w:cs="Arial"/>
                <w:color w:val="auto"/>
                <w:sz w:val="20"/>
                <w:szCs w:val="20"/>
                <w:lang w:val="gl-ES" w:eastAsia="zh-CN"/>
              </w:rPr>
              <w:t>:………..……......</w:t>
            </w:r>
          </w:p>
          <w:p w14:paraId="290D7328" w14:textId="77777777" w:rsidR="002A5880" w:rsidRPr="004773A0" w:rsidRDefault="002A5880" w:rsidP="00976D3F">
            <w:pPr>
              <w:spacing w:after="0" w:line="360" w:lineRule="auto"/>
              <w:ind w:left="0" w:right="0" w:firstLine="0"/>
              <w:rPr>
                <w:color w:val="auto"/>
                <w:lang w:val="gl-ES" w:eastAsia="zh-CN"/>
              </w:rPr>
            </w:pPr>
            <w:r w:rsidRPr="004773A0">
              <w:rPr>
                <w:rFonts w:ascii="Arial" w:hAnsi="Arial" w:cs="Arial"/>
                <w:color w:val="auto"/>
                <w:sz w:val="20"/>
                <w:szCs w:val="20"/>
                <w:lang w:val="gl-ES" w:eastAsia="zh-CN"/>
              </w:rPr>
              <w:t>*</w:t>
            </w:r>
            <w:r w:rsidRPr="004773A0">
              <w:rPr>
                <w:rFonts w:ascii="Arteixo Sans" w:hAnsi="Arteixo Sans" w:cs="Arial"/>
                <w:color w:val="auto"/>
                <w:sz w:val="20"/>
                <w:szCs w:val="20"/>
                <w:lang w:val="gl-ES" w:eastAsia="zh-CN"/>
              </w:rPr>
              <w:t>NIF</w:t>
            </w:r>
            <w:r w:rsidRPr="004773A0">
              <w:rPr>
                <w:rFonts w:ascii="Arial" w:hAnsi="Arial" w:cs="Arial"/>
                <w:color w:val="auto"/>
                <w:sz w:val="20"/>
                <w:szCs w:val="20"/>
                <w:lang w:val="gl-ES" w:eastAsia="zh-CN"/>
              </w:rPr>
              <w:t>:………..……......</w:t>
            </w:r>
          </w:p>
        </w:tc>
      </w:tr>
      <w:tr w:rsidR="002A5880" w:rsidRPr="004773A0" w14:paraId="213B5145" w14:textId="77777777" w:rsidTr="00976D3F">
        <w:trPr>
          <w:trHeight w:val="393"/>
        </w:trPr>
        <w:tc>
          <w:tcPr>
            <w:tcW w:w="9297" w:type="dxa"/>
            <w:gridSpan w:val="4"/>
            <w:tcBorders>
              <w:top w:val="single" w:sz="4" w:space="0" w:color="000000"/>
              <w:left w:val="single" w:sz="4" w:space="0" w:color="000000"/>
              <w:bottom w:val="single" w:sz="4" w:space="0" w:color="000000"/>
              <w:right w:val="single" w:sz="4" w:space="0" w:color="000000"/>
            </w:tcBorders>
            <w:vAlign w:val="center"/>
          </w:tcPr>
          <w:p w14:paraId="2E8BE9F6" w14:textId="77777777" w:rsidR="002A5880" w:rsidRPr="004773A0" w:rsidRDefault="002A5880" w:rsidP="00976D3F">
            <w:pPr>
              <w:snapToGrid w:val="0"/>
              <w:spacing w:after="0" w:line="360" w:lineRule="auto"/>
              <w:ind w:left="0" w:right="0" w:firstLine="0"/>
              <w:jc w:val="left"/>
              <w:rPr>
                <w:rFonts w:ascii="Arial" w:hAnsi="Arial" w:cs="Arial"/>
                <w:color w:val="auto"/>
                <w:sz w:val="20"/>
                <w:szCs w:val="20"/>
                <w:lang w:val="gl-ES" w:eastAsia="zh-CN"/>
              </w:rPr>
            </w:pPr>
          </w:p>
          <w:p w14:paraId="489B3B76" w14:textId="77777777" w:rsidR="002A5880" w:rsidRPr="004773A0" w:rsidRDefault="002A5880" w:rsidP="00976D3F">
            <w:pPr>
              <w:spacing w:after="0" w:line="360" w:lineRule="auto"/>
              <w:ind w:left="0" w:right="0" w:firstLine="0"/>
              <w:jc w:val="left"/>
              <w:rPr>
                <w:color w:val="auto"/>
                <w:lang w:val="gl-ES" w:eastAsia="zh-CN"/>
              </w:rPr>
            </w:pPr>
            <w:r w:rsidRPr="004773A0">
              <w:rPr>
                <w:rFonts w:ascii="Arteixo Sans" w:hAnsi="Arteixo Sans" w:cs="Arial"/>
                <w:color w:val="auto"/>
                <w:sz w:val="20"/>
                <w:szCs w:val="20"/>
                <w:lang w:val="gl-ES" w:eastAsia="zh-CN"/>
              </w:rPr>
              <w:t>Domicilio a efectos de notificacións</w:t>
            </w:r>
            <w:r w:rsidRPr="004773A0">
              <w:rPr>
                <w:rFonts w:ascii="Arial" w:hAnsi="Arial" w:cs="Arial"/>
                <w:color w:val="auto"/>
                <w:sz w:val="20"/>
                <w:szCs w:val="20"/>
                <w:lang w:val="gl-ES" w:eastAsia="zh-CN"/>
              </w:rPr>
              <w:t>:……………………...............………………………….……...…...</w:t>
            </w:r>
          </w:p>
          <w:p w14:paraId="06450772" w14:textId="77777777" w:rsidR="002A5880" w:rsidRPr="004773A0" w:rsidRDefault="002A5880" w:rsidP="00976D3F">
            <w:pPr>
              <w:spacing w:after="0" w:line="360" w:lineRule="auto"/>
              <w:ind w:left="0" w:right="0" w:firstLine="0"/>
              <w:jc w:val="left"/>
              <w:rPr>
                <w:color w:val="auto"/>
                <w:lang w:val="gl-ES" w:eastAsia="zh-CN"/>
              </w:rPr>
            </w:pPr>
            <w:r w:rsidRPr="004773A0">
              <w:rPr>
                <w:rFonts w:ascii="Arial" w:hAnsi="Arial" w:cs="Arial"/>
                <w:color w:val="auto"/>
                <w:sz w:val="20"/>
                <w:szCs w:val="20"/>
                <w:lang w:val="gl-ES" w:eastAsia="zh-CN"/>
              </w:rPr>
              <w:t xml:space="preserve">………………………….........………………..., </w:t>
            </w:r>
            <w:r w:rsidRPr="004773A0">
              <w:rPr>
                <w:rFonts w:ascii="Arteixo Sans" w:hAnsi="Arteixo Sans" w:cs="Arial"/>
                <w:color w:val="auto"/>
                <w:sz w:val="20"/>
                <w:szCs w:val="20"/>
                <w:lang w:val="gl-ES" w:eastAsia="zh-CN"/>
              </w:rPr>
              <w:t>C.P</w:t>
            </w:r>
            <w:r w:rsidRPr="004773A0">
              <w:rPr>
                <w:rFonts w:ascii="Arial" w:hAnsi="Arial" w:cs="Arial"/>
                <w:color w:val="auto"/>
                <w:sz w:val="20"/>
                <w:szCs w:val="20"/>
                <w:lang w:val="gl-ES" w:eastAsia="zh-CN"/>
              </w:rPr>
              <w:t xml:space="preserve">.: ……….……….., </w:t>
            </w:r>
            <w:r w:rsidRPr="004773A0">
              <w:rPr>
                <w:rFonts w:ascii="Arteixo Sans" w:hAnsi="Arteixo Sans" w:cs="Arial"/>
                <w:color w:val="auto"/>
                <w:sz w:val="20"/>
                <w:szCs w:val="20"/>
                <w:lang w:val="gl-ES" w:eastAsia="zh-CN"/>
              </w:rPr>
              <w:t>Localidade:</w:t>
            </w:r>
            <w:r w:rsidRPr="004773A0">
              <w:rPr>
                <w:rFonts w:ascii="Arial" w:hAnsi="Arial" w:cs="Arial"/>
                <w:color w:val="auto"/>
                <w:sz w:val="20"/>
                <w:szCs w:val="20"/>
                <w:lang w:val="gl-ES" w:eastAsia="zh-CN"/>
              </w:rPr>
              <w:t>………….…....………</w:t>
            </w:r>
          </w:p>
        </w:tc>
      </w:tr>
      <w:tr w:rsidR="002A5880" w:rsidRPr="004773A0" w14:paraId="070CD5AB" w14:textId="77777777" w:rsidTr="00976D3F">
        <w:trPr>
          <w:trHeight w:val="353"/>
        </w:trPr>
        <w:tc>
          <w:tcPr>
            <w:tcW w:w="2628" w:type="dxa"/>
            <w:tcBorders>
              <w:top w:val="single" w:sz="4" w:space="0" w:color="000000"/>
              <w:left w:val="single" w:sz="4" w:space="0" w:color="000000"/>
              <w:bottom w:val="single" w:sz="4" w:space="0" w:color="000000"/>
              <w:right w:val="single" w:sz="4" w:space="0" w:color="000000"/>
            </w:tcBorders>
            <w:vAlign w:val="center"/>
            <w:hideMark/>
          </w:tcPr>
          <w:p w14:paraId="7BA98806" w14:textId="77777777" w:rsidR="002A5880" w:rsidRPr="004773A0" w:rsidRDefault="002A5880" w:rsidP="00976D3F">
            <w:pPr>
              <w:spacing w:after="0" w:line="252" w:lineRule="auto"/>
              <w:ind w:left="0" w:right="0" w:firstLine="0"/>
              <w:jc w:val="left"/>
              <w:rPr>
                <w:color w:val="auto"/>
                <w:lang w:val="gl-ES" w:eastAsia="zh-CN"/>
              </w:rPr>
            </w:pPr>
            <w:r w:rsidRPr="004773A0">
              <w:rPr>
                <w:rFonts w:ascii="Arteixo Sans" w:hAnsi="Arteixo Sans" w:cs="Arial"/>
                <w:color w:val="auto"/>
                <w:sz w:val="20"/>
                <w:szCs w:val="20"/>
                <w:lang w:val="gl-ES" w:eastAsia="zh-CN"/>
              </w:rPr>
              <w:t>Teléfono</w:t>
            </w:r>
            <w:r w:rsidRPr="004773A0">
              <w:rPr>
                <w:rFonts w:ascii="Arial" w:hAnsi="Arial" w:cs="Arial"/>
                <w:color w:val="auto"/>
                <w:sz w:val="20"/>
                <w:szCs w:val="20"/>
                <w:lang w:val="gl-ES" w:eastAsia="zh-CN"/>
              </w:rPr>
              <w:t>...........................</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31D444B8" w14:textId="77777777" w:rsidR="002A5880" w:rsidRPr="004773A0" w:rsidRDefault="002A5880" w:rsidP="00976D3F">
            <w:pPr>
              <w:spacing w:after="0" w:line="252" w:lineRule="auto"/>
              <w:ind w:left="0" w:right="0" w:firstLine="0"/>
              <w:jc w:val="left"/>
              <w:rPr>
                <w:color w:val="auto"/>
                <w:lang w:val="gl-ES" w:eastAsia="zh-CN"/>
              </w:rPr>
            </w:pPr>
            <w:r w:rsidRPr="004773A0">
              <w:rPr>
                <w:rFonts w:ascii="Arteixo Sans" w:hAnsi="Arteixo Sans" w:cs="Arial"/>
                <w:color w:val="auto"/>
                <w:sz w:val="20"/>
                <w:szCs w:val="20"/>
                <w:lang w:val="gl-ES" w:eastAsia="zh-CN"/>
              </w:rPr>
              <w:t>Móbil:</w:t>
            </w:r>
            <w:r w:rsidRPr="004773A0">
              <w:rPr>
                <w:rFonts w:ascii="Arial" w:hAnsi="Arial" w:cs="Arial"/>
                <w:color w:val="auto"/>
                <w:sz w:val="20"/>
                <w:szCs w:val="20"/>
                <w:lang w:val="gl-ES" w:eastAsia="zh-CN"/>
              </w:rPr>
              <w:t>……………………...</w:t>
            </w:r>
          </w:p>
        </w:tc>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375D081B" w14:textId="77777777" w:rsidR="002A5880" w:rsidRPr="004773A0" w:rsidRDefault="002A5880" w:rsidP="00976D3F">
            <w:pPr>
              <w:spacing w:after="0" w:line="252" w:lineRule="auto"/>
              <w:ind w:left="0" w:right="0" w:firstLine="0"/>
              <w:jc w:val="left"/>
              <w:rPr>
                <w:color w:val="auto"/>
                <w:lang w:val="gl-ES" w:eastAsia="zh-CN"/>
              </w:rPr>
            </w:pPr>
            <w:r w:rsidRPr="004773A0">
              <w:rPr>
                <w:rFonts w:ascii="Arteixo Sans" w:hAnsi="Arteixo Sans" w:cs="Arial"/>
                <w:color w:val="auto"/>
                <w:sz w:val="20"/>
                <w:szCs w:val="20"/>
                <w:lang w:val="gl-ES" w:eastAsia="zh-CN"/>
              </w:rPr>
              <w:t>e-mail</w:t>
            </w:r>
            <w:r w:rsidRPr="004773A0">
              <w:rPr>
                <w:rFonts w:ascii="Arial" w:hAnsi="Arial" w:cs="Arial"/>
                <w:color w:val="auto"/>
                <w:sz w:val="20"/>
                <w:szCs w:val="20"/>
                <w:lang w:val="gl-ES" w:eastAsia="zh-CN"/>
              </w:rPr>
              <w:t>:………………………....................</w:t>
            </w:r>
          </w:p>
        </w:tc>
      </w:tr>
    </w:tbl>
    <w:p w14:paraId="126DBD24" w14:textId="77777777" w:rsidR="002A5880" w:rsidRPr="004773A0" w:rsidRDefault="002A5880" w:rsidP="00976D3F">
      <w:pPr>
        <w:spacing w:after="0" w:line="252" w:lineRule="auto"/>
        <w:ind w:left="0" w:right="0" w:firstLine="0"/>
        <w:rPr>
          <w:rFonts w:ascii="Arteixo Sans" w:hAnsi="Arteixo Sans"/>
          <w:color w:val="auto"/>
          <w:sz w:val="20"/>
          <w:szCs w:val="20"/>
          <w:lang w:val="gl-ES" w:eastAsia="zh-CN"/>
        </w:rPr>
      </w:pPr>
      <w:r w:rsidRPr="004773A0">
        <w:rPr>
          <w:rFonts w:ascii="Arteixo Sans" w:hAnsi="Arteixo Sans" w:cs="Arial"/>
          <w:color w:val="auto"/>
          <w:sz w:val="20"/>
          <w:szCs w:val="20"/>
          <w:lang w:val="gl-ES" w:eastAsia="zh-CN"/>
        </w:rPr>
        <w:t>Solicito sexan admitidas a trámite as solicitudes de subvención da presente convocatoria para as actividades e conceptos que se indican:</w:t>
      </w:r>
    </w:p>
    <w:tbl>
      <w:tblPr>
        <w:tblW w:w="0" w:type="auto"/>
        <w:tblLayout w:type="fixed"/>
        <w:tblLook w:val="04A0" w:firstRow="1" w:lastRow="0" w:firstColumn="1" w:lastColumn="0" w:noHBand="0" w:noVBand="1"/>
      </w:tblPr>
      <w:tblGrid>
        <w:gridCol w:w="469"/>
        <w:gridCol w:w="6671"/>
        <w:gridCol w:w="2149"/>
        <w:gridCol w:w="61"/>
      </w:tblGrid>
      <w:tr w:rsidR="002A5880" w:rsidRPr="004773A0" w14:paraId="7ACE36AC" w14:textId="77777777" w:rsidTr="00976D3F">
        <w:trPr>
          <w:trHeight w:val="304"/>
        </w:trPr>
        <w:tc>
          <w:tcPr>
            <w:tcW w:w="469" w:type="dxa"/>
            <w:tcBorders>
              <w:top w:val="single" w:sz="4" w:space="0" w:color="000000"/>
              <w:left w:val="single" w:sz="4" w:space="0" w:color="000000"/>
              <w:bottom w:val="single" w:sz="4" w:space="0" w:color="000000"/>
              <w:right w:val="single" w:sz="4" w:space="0" w:color="000000"/>
            </w:tcBorders>
            <w:shd w:val="clear" w:color="auto" w:fill="D9D9D9"/>
            <w:hideMark/>
          </w:tcPr>
          <w:p w14:paraId="16FDD483" w14:textId="77777777" w:rsidR="002A5880" w:rsidRPr="004773A0" w:rsidRDefault="002A5880" w:rsidP="00976D3F">
            <w:pPr>
              <w:spacing w:after="0" w:line="252" w:lineRule="auto"/>
              <w:ind w:left="0" w:right="0" w:firstLine="0"/>
              <w:jc w:val="center"/>
              <w:rPr>
                <w:color w:val="auto"/>
                <w:lang w:val="gl-ES" w:eastAsia="zh-CN"/>
              </w:rPr>
            </w:pPr>
            <w:r w:rsidRPr="004773A0">
              <w:rPr>
                <w:rFonts w:ascii="Arial Narrow" w:hAnsi="Arial Narrow" w:cs="Arial Narrow"/>
                <w:color w:val="auto"/>
                <w:sz w:val="18"/>
                <w:szCs w:val="18"/>
                <w:lang w:val="gl-ES" w:eastAsia="zh-CN"/>
              </w:rPr>
              <w:t>Nº</w:t>
            </w:r>
          </w:p>
        </w:tc>
        <w:tc>
          <w:tcPr>
            <w:tcW w:w="66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CE758A"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Narrow"/>
                <w:color w:val="auto"/>
                <w:sz w:val="18"/>
                <w:szCs w:val="18"/>
                <w:lang w:val="gl-ES" w:eastAsia="zh-CN"/>
              </w:rPr>
              <w:t>ACTIVIDADE</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8001B4"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Narrow"/>
                <w:color w:val="auto"/>
                <w:sz w:val="18"/>
                <w:szCs w:val="18"/>
                <w:lang w:val="gl-ES" w:eastAsia="zh-CN"/>
              </w:rPr>
              <w:t>IMPORTE SOLICITADO</w:t>
            </w:r>
          </w:p>
        </w:tc>
      </w:tr>
      <w:tr w:rsidR="002A5880" w:rsidRPr="004773A0" w14:paraId="3EF9C59A" w14:textId="77777777" w:rsidTr="00976D3F">
        <w:trPr>
          <w:trHeight w:val="340"/>
        </w:trPr>
        <w:tc>
          <w:tcPr>
            <w:tcW w:w="469" w:type="dxa"/>
            <w:tcBorders>
              <w:top w:val="dotted" w:sz="4" w:space="0" w:color="000000"/>
              <w:left w:val="single" w:sz="4" w:space="0" w:color="000000"/>
              <w:bottom w:val="dotted" w:sz="4" w:space="0" w:color="000000"/>
              <w:right w:val="single" w:sz="4" w:space="0" w:color="000000"/>
            </w:tcBorders>
            <w:vAlign w:val="center"/>
            <w:hideMark/>
          </w:tcPr>
          <w:p w14:paraId="54144DFC"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Narrow"/>
                <w:color w:val="auto"/>
                <w:sz w:val="18"/>
                <w:szCs w:val="18"/>
                <w:lang w:val="gl-ES" w:eastAsia="zh-CN"/>
              </w:rPr>
              <w:t>1</w:t>
            </w:r>
          </w:p>
        </w:tc>
        <w:tc>
          <w:tcPr>
            <w:tcW w:w="6671" w:type="dxa"/>
            <w:tcBorders>
              <w:top w:val="dotted" w:sz="4" w:space="0" w:color="000000"/>
              <w:left w:val="single" w:sz="4" w:space="0" w:color="000000"/>
              <w:bottom w:val="dotted" w:sz="4" w:space="0" w:color="000000"/>
              <w:right w:val="single" w:sz="4" w:space="0" w:color="000000"/>
            </w:tcBorders>
            <w:vAlign w:val="center"/>
            <w:hideMark/>
          </w:tcPr>
          <w:p w14:paraId="2A008CCC" w14:textId="77777777" w:rsidR="002A5880" w:rsidRPr="004773A0" w:rsidRDefault="002A5880" w:rsidP="00976D3F">
            <w:pPr>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FOMENTO DO DEPORTE FEDERADO EN DEPORTES DE EQUIPO</w:t>
            </w:r>
          </w:p>
        </w:tc>
        <w:tc>
          <w:tcPr>
            <w:tcW w:w="2210" w:type="dxa"/>
            <w:gridSpan w:val="2"/>
            <w:tcBorders>
              <w:top w:val="dotted" w:sz="4" w:space="0" w:color="000000"/>
              <w:left w:val="single" w:sz="4" w:space="0" w:color="000000"/>
              <w:bottom w:val="dotted" w:sz="4" w:space="0" w:color="000000"/>
              <w:right w:val="single" w:sz="4" w:space="0" w:color="000000"/>
            </w:tcBorders>
          </w:tcPr>
          <w:p w14:paraId="72263630" w14:textId="77777777" w:rsidR="002A5880" w:rsidRPr="004773A0" w:rsidRDefault="002A5880" w:rsidP="00976D3F">
            <w:pPr>
              <w:snapToGrid w:val="0"/>
              <w:spacing w:after="0" w:line="252" w:lineRule="auto"/>
              <w:ind w:left="0" w:right="0" w:firstLine="0"/>
              <w:rPr>
                <w:rFonts w:ascii="Arial Narrow" w:hAnsi="Arial Narrow" w:cs="Arial Narrow"/>
                <w:color w:val="auto"/>
                <w:sz w:val="18"/>
                <w:szCs w:val="18"/>
                <w:lang w:val="gl-ES" w:eastAsia="zh-CN"/>
              </w:rPr>
            </w:pPr>
          </w:p>
        </w:tc>
      </w:tr>
      <w:tr w:rsidR="002A5880" w:rsidRPr="004773A0" w14:paraId="3E6D6459" w14:textId="77777777" w:rsidTr="00976D3F">
        <w:trPr>
          <w:trHeight w:val="340"/>
        </w:trPr>
        <w:tc>
          <w:tcPr>
            <w:tcW w:w="469" w:type="dxa"/>
            <w:tcBorders>
              <w:top w:val="dotted" w:sz="4" w:space="0" w:color="000000"/>
              <w:left w:val="single" w:sz="4" w:space="0" w:color="000000"/>
              <w:bottom w:val="dotted" w:sz="4" w:space="0" w:color="000000"/>
              <w:right w:val="single" w:sz="4" w:space="0" w:color="000000"/>
            </w:tcBorders>
            <w:vAlign w:val="center"/>
            <w:hideMark/>
          </w:tcPr>
          <w:p w14:paraId="0F1E69A8"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Narrow"/>
                <w:color w:val="auto"/>
                <w:sz w:val="18"/>
                <w:szCs w:val="18"/>
                <w:lang w:val="gl-ES" w:eastAsia="zh-CN"/>
              </w:rPr>
              <w:t>2</w:t>
            </w:r>
          </w:p>
        </w:tc>
        <w:tc>
          <w:tcPr>
            <w:tcW w:w="6671" w:type="dxa"/>
            <w:tcBorders>
              <w:top w:val="dotted" w:sz="4" w:space="0" w:color="000000"/>
              <w:left w:val="single" w:sz="4" w:space="0" w:color="000000"/>
              <w:bottom w:val="dotted" w:sz="4" w:space="0" w:color="000000"/>
              <w:right w:val="single" w:sz="4" w:space="0" w:color="000000"/>
            </w:tcBorders>
            <w:vAlign w:val="center"/>
            <w:hideMark/>
          </w:tcPr>
          <w:p w14:paraId="1CC81B2A" w14:textId="77777777" w:rsidR="002A5880" w:rsidRPr="004773A0" w:rsidRDefault="002A5880" w:rsidP="00976D3F">
            <w:pPr>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FOMENTO DE PROGRAMAS DE ACTIVIDADE FÍSICA SAUDABLE</w:t>
            </w:r>
          </w:p>
        </w:tc>
        <w:tc>
          <w:tcPr>
            <w:tcW w:w="2210" w:type="dxa"/>
            <w:gridSpan w:val="2"/>
            <w:tcBorders>
              <w:top w:val="dotted" w:sz="4" w:space="0" w:color="000000"/>
              <w:left w:val="single" w:sz="4" w:space="0" w:color="000000"/>
              <w:bottom w:val="dotted" w:sz="4" w:space="0" w:color="000000"/>
              <w:right w:val="single" w:sz="4" w:space="0" w:color="000000"/>
            </w:tcBorders>
          </w:tcPr>
          <w:p w14:paraId="43C6D886" w14:textId="77777777" w:rsidR="002A5880" w:rsidRPr="004773A0" w:rsidRDefault="002A5880" w:rsidP="00976D3F">
            <w:pPr>
              <w:snapToGrid w:val="0"/>
              <w:spacing w:after="0" w:line="252" w:lineRule="auto"/>
              <w:ind w:left="0" w:right="0" w:firstLine="0"/>
              <w:rPr>
                <w:rFonts w:ascii="Arial Narrow" w:hAnsi="Arial Narrow" w:cs="Arial Narrow"/>
                <w:color w:val="auto"/>
                <w:sz w:val="18"/>
                <w:szCs w:val="18"/>
                <w:lang w:val="gl-ES" w:eastAsia="zh-CN"/>
              </w:rPr>
            </w:pPr>
          </w:p>
        </w:tc>
      </w:tr>
      <w:tr w:rsidR="002A5880" w:rsidRPr="004773A0" w14:paraId="66CC1E94" w14:textId="77777777" w:rsidTr="00976D3F">
        <w:trPr>
          <w:trHeight w:val="340"/>
        </w:trPr>
        <w:tc>
          <w:tcPr>
            <w:tcW w:w="469" w:type="dxa"/>
            <w:tcBorders>
              <w:top w:val="dotted" w:sz="4" w:space="0" w:color="000000"/>
              <w:left w:val="single" w:sz="4" w:space="0" w:color="000000"/>
              <w:bottom w:val="dotted" w:sz="4" w:space="0" w:color="000000"/>
              <w:right w:val="single" w:sz="4" w:space="0" w:color="000000"/>
            </w:tcBorders>
            <w:vAlign w:val="center"/>
            <w:hideMark/>
          </w:tcPr>
          <w:p w14:paraId="05AF71BE"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Narrow"/>
                <w:color w:val="auto"/>
                <w:sz w:val="18"/>
                <w:szCs w:val="18"/>
                <w:lang w:val="gl-ES" w:eastAsia="zh-CN"/>
              </w:rPr>
              <w:t>3</w:t>
            </w:r>
          </w:p>
        </w:tc>
        <w:tc>
          <w:tcPr>
            <w:tcW w:w="6671" w:type="dxa"/>
            <w:tcBorders>
              <w:top w:val="dotted" w:sz="4" w:space="0" w:color="000000"/>
              <w:left w:val="single" w:sz="4" w:space="0" w:color="000000"/>
              <w:bottom w:val="dotted" w:sz="4" w:space="0" w:color="000000"/>
              <w:right w:val="single" w:sz="4" w:space="0" w:color="000000"/>
            </w:tcBorders>
            <w:vAlign w:val="center"/>
            <w:hideMark/>
          </w:tcPr>
          <w:p w14:paraId="36AB3D79" w14:textId="77777777" w:rsidR="002A5880" w:rsidRPr="004773A0" w:rsidRDefault="002A5880" w:rsidP="00976D3F">
            <w:pPr>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CELEBRACIÓN DE EVENTOS DEPORTIVOS</w:t>
            </w:r>
          </w:p>
        </w:tc>
        <w:tc>
          <w:tcPr>
            <w:tcW w:w="2210" w:type="dxa"/>
            <w:gridSpan w:val="2"/>
            <w:tcBorders>
              <w:top w:val="dotted" w:sz="4" w:space="0" w:color="000000"/>
              <w:left w:val="single" w:sz="4" w:space="0" w:color="000000"/>
              <w:bottom w:val="dotted" w:sz="4" w:space="0" w:color="000000"/>
              <w:right w:val="single" w:sz="4" w:space="0" w:color="000000"/>
            </w:tcBorders>
          </w:tcPr>
          <w:p w14:paraId="62620E51" w14:textId="77777777" w:rsidR="002A5880" w:rsidRPr="004773A0" w:rsidRDefault="002A5880" w:rsidP="00976D3F">
            <w:pPr>
              <w:snapToGrid w:val="0"/>
              <w:spacing w:after="0" w:line="252" w:lineRule="auto"/>
              <w:ind w:left="0" w:right="0" w:firstLine="0"/>
              <w:rPr>
                <w:rFonts w:ascii="Arial Narrow" w:hAnsi="Arial Narrow" w:cs="Arial Narrow"/>
                <w:color w:val="auto"/>
                <w:sz w:val="18"/>
                <w:szCs w:val="18"/>
                <w:lang w:val="gl-ES" w:eastAsia="zh-CN"/>
              </w:rPr>
            </w:pPr>
          </w:p>
        </w:tc>
      </w:tr>
      <w:tr w:rsidR="002A5880" w:rsidRPr="004773A0" w14:paraId="7C0F6E01" w14:textId="77777777" w:rsidTr="00976D3F">
        <w:trPr>
          <w:trHeight w:val="340"/>
        </w:trPr>
        <w:tc>
          <w:tcPr>
            <w:tcW w:w="469" w:type="dxa"/>
            <w:tcBorders>
              <w:top w:val="nil"/>
              <w:left w:val="single" w:sz="4" w:space="0" w:color="000000"/>
              <w:bottom w:val="dotted" w:sz="4" w:space="0" w:color="000000"/>
              <w:right w:val="single" w:sz="4" w:space="0" w:color="000000"/>
            </w:tcBorders>
            <w:vAlign w:val="center"/>
            <w:hideMark/>
          </w:tcPr>
          <w:p w14:paraId="3FBDF5D9"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Narrow"/>
                <w:color w:val="auto"/>
                <w:sz w:val="18"/>
                <w:szCs w:val="18"/>
                <w:lang w:val="gl-ES" w:eastAsia="zh-CN"/>
              </w:rPr>
              <w:t>4</w:t>
            </w:r>
          </w:p>
        </w:tc>
        <w:tc>
          <w:tcPr>
            <w:tcW w:w="6671" w:type="dxa"/>
            <w:tcBorders>
              <w:top w:val="nil"/>
              <w:left w:val="single" w:sz="4" w:space="0" w:color="000000"/>
              <w:bottom w:val="dotted" w:sz="4" w:space="0" w:color="000000"/>
              <w:right w:val="single" w:sz="4" w:space="0" w:color="000000"/>
            </w:tcBorders>
            <w:vAlign w:val="center"/>
            <w:hideMark/>
          </w:tcPr>
          <w:p w14:paraId="758D56C0" w14:textId="77777777" w:rsidR="002A5880" w:rsidRPr="004773A0" w:rsidRDefault="002A5880" w:rsidP="00976D3F">
            <w:pPr>
              <w:spacing w:after="0" w:line="240" w:lineRule="auto"/>
              <w:ind w:left="0" w:right="0" w:firstLine="0"/>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FOMENTO DO DEPORTE FEDERADO EN DEPORTES INDIVIDUAIS</w:t>
            </w:r>
          </w:p>
        </w:tc>
        <w:tc>
          <w:tcPr>
            <w:tcW w:w="2210" w:type="dxa"/>
            <w:gridSpan w:val="2"/>
            <w:tcBorders>
              <w:top w:val="nil"/>
              <w:left w:val="single" w:sz="4" w:space="0" w:color="000000"/>
              <w:bottom w:val="dotted" w:sz="4" w:space="0" w:color="000000"/>
              <w:right w:val="single" w:sz="4" w:space="0" w:color="000000"/>
            </w:tcBorders>
          </w:tcPr>
          <w:p w14:paraId="4A460A8C" w14:textId="77777777" w:rsidR="002A5880" w:rsidRPr="004773A0" w:rsidRDefault="002A5880" w:rsidP="00976D3F">
            <w:pPr>
              <w:snapToGrid w:val="0"/>
              <w:spacing w:after="0" w:line="252" w:lineRule="auto"/>
              <w:ind w:left="0" w:right="0" w:firstLine="0"/>
              <w:rPr>
                <w:rFonts w:ascii="Arial Narrow" w:hAnsi="Arial Narrow" w:cs="Arial Narrow"/>
                <w:color w:val="auto"/>
                <w:sz w:val="18"/>
                <w:szCs w:val="18"/>
                <w:lang w:val="gl-ES" w:eastAsia="zh-CN"/>
              </w:rPr>
            </w:pPr>
          </w:p>
        </w:tc>
      </w:tr>
      <w:tr w:rsidR="002A5880" w:rsidRPr="004773A0" w14:paraId="754458AE" w14:textId="77777777" w:rsidTr="00976D3F">
        <w:trPr>
          <w:trHeight w:val="266"/>
        </w:trPr>
        <w:tc>
          <w:tcPr>
            <w:tcW w:w="469" w:type="dxa"/>
            <w:tcBorders>
              <w:top w:val="nil"/>
              <w:left w:val="single" w:sz="4" w:space="0" w:color="000000"/>
              <w:bottom w:val="dotted" w:sz="4" w:space="0" w:color="000000"/>
              <w:right w:val="single" w:sz="4" w:space="0" w:color="000000"/>
            </w:tcBorders>
            <w:vAlign w:val="center"/>
            <w:hideMark/>
          </w:tcPr>
          <w:p w14:paraId="76FC11B3"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Narrow"/>
                <w:color w:val="auto"/>
                <w:sz w:val="18"/>
                <w:szCs w:val="18"/>
                <w:lang w:val="gl-ES" w:eastAsia="zh-CN"/>
              </w:rPr>
              <w:t>5</w:t>
            </w:r>
          </w:p>
        </w:tc>
        <w:tc>
          <w:tcPr>
            <w:tcW w:w="6671" w:type="dxa"/>
            <w:tcBorders>
              <w:top w:val="nil"/>
              <w:left w:val="single" w:sz="4" w:space="0" w:color="000000"/>
              <w:bottom w:val="dotted" w:sz="4" w:space="0" w:color="000000"/>
              <w:right w:val="single" w:sz="4" w:space="0" w:color="000000"/>
            </w:tcBorders>
            <w:vAlign w:val="center"/>
            <w:hideMark/>
          </w:tcPr>
          <w:p w14:paraId="3F3FEB40" w14:textId="77777777" w:rsidR="002A5880" w:rsidRPr="004773A0" w:rsidRDefault="002A5880" w:rsidP="00976D3F">
            <w:pPr>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DEPORTES AUTÓCTONOS </w:t>
            </w:r>
          </w:p>
        </w:tc>
        <w:tc>
          <w:tcPr>
            <w:tcW w:w="2210" w:type="dxa"/>
            <w:gridSpan w:val="2"/>
            <w:tcBorders>
              <w:top w:val="nil"/>
              <w:left w:val="single" w:sz="4" w:space="0" w:color="000000"/>
              <w:bottom w:val="dotted" w:sz="4" w:space="0" w:color="000000"/>
              <w:right w:val="single" w:sz="4" w:space="0" w:color="000000"/>
            </w:tcBorders>
          </w:tcPr>
          <w:p w14:paraId="1230CD65" w14:textId="77777777" w:rsidR="002A5880" w:rsidRPr="004773A0" w:rsidRDefault="002A5880" w:rsidP="00976D3F">
            <w:pPr>
              <w:snapToGrid w:val="0"/>
              <w:spacing w:after="0" w:line="252" w:lineRule="auto"/>
              <w:ind w:left="0" w:right="0" w:firstLine="0"/>
              <w:rPr>
                <w:rFonts w:ascii="Arial Narrow" w:hAnsi="Arial Narrow" w:cs="Arial Narrow"/>
                <w:color w:val="auto"/>
                <w:sz w:val="18"/>
                <w:szCs w:val="18"/>
                <w:lang w:val="gl-ES" w:eastAsia="zh-CN"/>
              </w:rPr>
            </w:pPr>
          </w:p>
        </w:tc>
      </w:tr>
      <w:tr w:rsidR="002A5880" w:rsidRPr="004773A0" w14:paraId="73ECFCD2" w14:textId="77777777" w:rsidTr="00976D3F">
        <w:trPr>
          <w:trHeight w:val="322"/>
        </w:trPr>
        <w:tc>
          <w:tcPr>
            <w:tcW w:w="9350" w:type="dxa"/>
            <w:gridSpan w:val="4"/>
            <w:tcBorders>
              <w:top w:val="single" w:sz="4" w:space="0" w:color="000000"/>
              <w:left w:val="nil"/>
              <w:bottom w:val="single" w:sz="4" w:space="0" w:color="000000"/>
              <w:right w:val="nil"/>
            </w:tcBorders>
          </w:tcPr>
          <w:p w14:paraId="5A0B05DE" w14:textId="77777777" w:rsidR="002A5880" w:rsidRPr="004773A0" w:rsidRDefault="002A5880" w:rsidP="00976D3F">
            <w:pPr>
              <w:snapToGrid w:val="0"/>
              <w:spacing w:after="0" w:line="252" w:lineRule="auto"/>
              <w:ind w:left="0" w:right="0" w:firstLine="0"/>
              <w:jc w:val="center"/>
              <w:rPr>
                <w:rFonts w:ascii="Arial Narrow" w:hAnsi="Arial Narrow" w:cs="Arial Narrow"/>
                <w:color w:val="auto"/>
                <w:sz w:val="18"/>
                <w:szCs w:val="18"/>
                <w:lang w:val="gl-ES" w:eastAsia="zh-CN"/>
              </w:rPr>
            </w:pPr>
          </w:p>
        </w:tc>
      </w:tr>
      <w:tr w:rsidR="002A5880" w:rsidRPr="004773A0" w14:paraId="13E47F8F" w14:textId="77777777" w:rsidTr="00976D3F">
        <w:trPr>
          <w:trHeight w:val="430"/>
        </w:trPr>
        <w:tc>
          <w:tcPr>
            <w:tcW w:w="9350" w:type="dxa"/>
            <w:gridSpan w:val="4"/>
            <w:tcBorders>
              <w:top w:val="single" w:sz="4" w:space="0" w:color="000000"/>
              <w:left w:val="single" w:sz="4" w:space="0" w:color="000000"/>
              <w:bottom w:val="single" w:sz="4" w:space="0" w:color="000000"/>
              <w:right w:val="single" w:sz="4" w:space="0" w:color="000000"/>
            </w:tcBorders>
            <w:vAlign w:val="center"/>
            <w:hideMark/>
          </w:tcPr>
          <w:p w14:paraId="65AC090F"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b/>
                <w:bCs/>
                <w:color w:val="auto"/>
                <w:lang w:val="gl-ES" w:eastAsia="zh-CN"/>
              </w:rPr>
              <w:t>DECLARACIÓN XURADA</w:t>
            </w:r>
          </w:p>
        </w:tc>
      </w:tr>
      <w:tr w:rsidR="002A5880" w:rsidRPr="004773A0" w14:paraId="1B14DE6F" w14:textId="77777777" w:rsidTr="00976D3F">
        <w:trPr>
          <w:trHeight w:val="488"/>
        </w:trPr>
        <w:tc>
          <w:tcPr>
            <w:tcW w:w="9350" w:type="dxa"/>
            <w:gridSpan w:val="4"/>
            <w:tcBorders>
              <w:top w:val="single" w:sz="4" w:space="0" w:color="000000"/>
              <w:left w:val="single" w:sz="4" w:space="0" w:color="000000"/>
              <w:bottom w:val="single" w:sz="4" w:space="0" w:color="000000"/>
              <w:right w:val="single" w:sz="4" w:space="0" w:color="000000"/>
            </w:tcBorders>
            <w:vAlign w:val="center"/>
            <w:hideMark/>
          </w:tcPr>
          <w:p w14:paraId="3FFE5522" w14:textId="77777777" w:rsidR="002A5880" w:rsidRPr="004773A0" w:rsidRDefault="002A5880" w:rsidP="00976D3F">
            <w:pPr>
              <w:spacing w:after="0" w:line="252" w:lineRule="auto"/>
              <w:ind w:left="0" w:right="0" w:firstLine="0"/>
              <w:jc w:val="left"/>
              <w:rPr>
                <w:rFonts w:ascii="Arteixo Sans" w:hAnsi="Arteixo Sans"/>
                <w:color w:val="auto"/>
                <w:lang w:val="gl-ES" w:eastAsia="zh-CN"/>
              </w:rPr>
            </w:pPr>
            <w:r w:rsidRPr="004773A0">
              <w:rPr>
                <w:rFonts w:ascii="Arteixo Sans" w:hAnsi="Arteixo Sans" w:cs="Arial"/>
                <w:b/>
                <w:color w:val="auto"/>
                <w:sz w:val="20"/>
                <w:szCs w:val="20"/>
                <w:lang w:val="gl-ES" w:eastAsia="zh-CN"/>
              </w:rPr>
              <w:t>EN NOME DA ENTIDADE SOLICITANTE, DECLARO BAIXO A MIÑA RESPONSABILIDADE QUE :</w:t>
            </w:r>
          </w:p>
        </w:tc>
      </w:tr>
      <w:tr w:rsidR="002A5880" w:rsidRPr="004773A0" w14:paraId="1CEA96F3" w14:textId="77777777" w:rsidTr="00976D3F">
        <w:trPr>
          <w:trHeight w:val="503"/>
        </w:trPr>
        <w:tc>
          <w:tcPr>
            <w:tcW w:w="9350" w:type="dxa"/>
            <w:gridSpan w:val="4"/>
            <w:tcBorders>
              <w:top w:val="single" w:sz="4" w:space="0" w:color="000000"/>
              <w:left w:val="single" w:sz="4" w:space="0" w:color="000000"/>
              <w:bottom w:val="dotted" w:sz="4" w:space="0" w:color="000000"/>
              <w:right w:val="single" w:sz="4" w:space="0" w:color="000000"/>
            </w:tcBorders>
            <w:vAlign w:val="center"/>
            <w:hideMark/>
          </w:tcPr>
          <w:p w14:paraId="0AA5FD14" w14:textId="77777777" w:rsidR="002A5880" w:rsidRPr="004773A0" w:rsidRDefault="002A5880" w:rsidP="00976D3F">
            <w:pPr>
              <w:spacing w:after="0" w:line="252" w:lineRule="auto"/>
              <w:ind w:left="0" w:right="0" w:firstLine="0"/>
              <w:rPr>
                <w:rFonts w:ascii="Arteixo Sans" w:hAnsi="Arteixo Sans"/>
                <w:color w:val="auto"/>
                <w:sz w:val="16"/>
                <w:szCs w:val="16"/>
                <w:lang w:val="gl-ES" w:eastAsia="zh-CN"/>
              </w:rPr>
            </w:pPr>
            <w:r w:rsidRPr="004773A0">
              <w:rPr>
                <w:rFonts w:ascii="Arteixo Sans" w:hAnsi="Arteixo Sans" w:cs="Arial Narrow"/>
                <w:color w:val="auto"/>
                <w:sz w:val="16"/>
                <w:szCs w:val="16"/>
                <w:lang w:val="gl-ES" w:eastAsia="zh-CN"/>
              </w:rPr>
              <w:t>A entidade referida non está incursa en causa de prohibición para obter axudas públicas de conformidade co artigo 13 da lei 38/2003, de 17 de novembro.</w:t>
            </w:r>
          </w:p>
        </w:tc>
      </w:tr>
      <w:tr w:rsidR="002A5880" w:rsidRPr="004773A0" w14:paraId="162BA20E" w14:textId="77777777" w:rsidTr="00976D3F">
        <w:trPr>
          <w:trHeight w:val="390"/>
        </w:trPr>
        <w:tc>
          <w:tcPr>
            <w:tcW w:w="9350" w:type="dxa"/>
            <w:gridSpan w:val="4"/>
            <w:tcBorders>
              <w:top w:val="dotted" w:sz="4" w:space="0" w:color="000000"/>
              <w:left w:val="single" w:sz="4" w:space="0" w:color="000000"/>
              <w:bottom w:val="dotted" w:sz="4" w:space="0" w:color="000000"/>
              <w:right w:val="single" w:sz="4" w:space="0" w:color="000000"/>
            </w:tcBorders>
            <w:vAlign w:val="center"/>
            <w:hideMark/>
          </w:tcPr>
          <w:p w14:paraId="6EADA1F8" w14:textId="77777777" w:rsidR="002A5880" w:rsidRPr="004773A0" w:rsidRDefault="002A5880" w:rsidP="0003199A">
            <w:pPr>
              <w:spacing w:after="0" w:line="252" w:lineRule="auto"/>
              <w:ind w:left="0" w:right="0" w:firstLine="0"/>
              <w:rPr>
                <w:rFonts w:ascii="Arteixo Sans" w:hAnsi="Arteixo Sans"/>
                <w:color w:val="auto"/>
                <w:sz w:val="16"/>
                <w:szCs w:val="16"/>
                <w:lang w:val="gl-ES" w:eastAsia="zh-CN"/>
              </w:rPr>
            </w:pPr>
            <w:r w:rsidRPr="004773A0">
              <w:rPr>
                <w:rFonts w:ascii="Arteixo Sans" w:hAnsi="Arteixo Sans" w:cs="Arial Narrow"/>
                <w:color w:val="auto"/>
                <w:sz w:val="16"/>
                <w:szCs w:val="16"/>
                <w:lang w:val="gl-ES" w:eastAsia="zh-CN"/>
              </w:rPr>
              <w:t>A entidade referida está ao corrente coas obrigas tributarias da Seguridade Social, Facenda do Estado e a Xunta de Galicia, autorizando expresamente ao Concello de Arteixo para obter as certificacións acreditativas coa Axencia Tributaria e con outras administración coas que teña convenio para a transmisión de datos.</w:t>
            </w:r>
          </w:p>
        </w:tc>
      </w:tr>
      <w:tr w:rsidR="002A5880" w:rsidRPr="004773A0" w14:paraId="1F13EF13" w14:textId="77777777" w:rsidTr="00976D3F">
        <w:trPr>
          <w:trHeight w:val="390"/>
        </w:trPr>
        <w:tc>
          <w:tcPr>
            <w:tcW w:w="9350" w:type="dxa"/>
            <w:gridSpan w:val="4"/>
            <w:tcBorders>
              <w:top w:val="dotted" w:sz="4" w:space="0" w:color="000000"/>
              <w:left w:val="single" w:sz="4" w:space="0" w:color="000000"/>
              <w:bottom w:val="dotted" w:sz="4" w:space="0" w:color="000000"/>
              <w:right w:val="single" w:sz="4" w:space="0" w:color="000000"/>
            </w:tcBorders>
            <w:vAlign w:val="center"/>
            <w:hideMark/>
          </w:tcPr>
          <w:p w14:paraId="22F4A969" w14:textId="77777777" w:rsidR="002A5880" w:rsidRPr="004773A0" w:rsidRDefault="002A5880" w:rsidP="00976D3F">
            <w:pPr>
              <w:spacing w:after="0" w:line="252" w:lineRule="auto"/>
              <w:ind w:left="0" w:right="0" w:firstLine="0"/>
              <w:rPr>
                <w:rFonts w:ascii="Arteixo Sans" w:hAnsi="Arteixo Sans"/>
                <w:color w:val="auto"/>
                <w:sz w:val="16"/>
                <w:szCs w:val="16"/>
                <w:lang w:val="gl-ES" w:eastAsia="zh-CN"/>
              </w:rPr>
            </w:pPr>
            <w:r w:rsidRPr="004773A0">
              <w:rPr>
                <w:rFonts w:ascii="Arteixo Sans" w:hAnsi="Arteixo Sans" w:cs="Arial Narrow"/>
                <w:color w:val="auto"/>
                <w:sz w:val="16"/>
                <w:szCs w:val="16"/>
                <w:lang w:val="gl-ES" w:eastAsia="zh-CN"/>
              </w:rPr>
              <w:t>Que son certos todos os datos que constan na solicitude, así como na documentación achega e que a entidade solicitante; está validamente constituída; ten obxectivos e finalidades coincidentes co obxecto da subvención, de acordo cos seus estatutos; carece de fins de lucro no desenvolvemento da súa actividade; ten sede social ou delegación no termo municipal de Arteixo; non ten pendente de xustificar ningunha subvención concedida polo Concello de Arteixo e</w:t>
            </w:r>
            <w:r w:rsidRPr="004773A0">
              <w:rPr>
                <w:rFonts w:ascii="Arteixo Sans" w:hAnsi="Arteixo Sans"/>
                <w:color w:val="auto"/>
                <w:sz w:val="16"/>
                <w:szCs w:val="16"/>
                <w:lang w:val="gl-ES" w:eastAsia="zh-CN"/>
              </w:rPr>
              <w:t xml:space="preserve"> </w:t>
            </w:r>
            <w:r w:rsidRPr="004773A0">
              <w:rPr>
                <w:rFonts w:ascii="Arteixo Sans" w:hAnsi="Arteixo Sans" w:cs="Arial Narrow"/>
                <w:color w:val="auto"/>
                <w:sz w:val="16"/>
                <w:szCs w:val="16"/>
                <w:lang w:val="gl-ES" w:eastAsia="zh-CN"/>
              </w:rPr>
              <w:t xml:space="preserve">contén, como mínimo, o </w:t>
            </w:r>
            <w:r w:rsidRPr="004773A0">
              <w:rPr>
                <w:rFonts w:ascii="Arteixo Sans" w:hAnsi="Arteixo Sans" w:cs="Arial Narrow"/>
                <w:b/>
                <w:i/>
                <w:color w:val="auto"/>
                <w:sz w:val="16"/>
                <w:szCs w:val="16"/>
                <w:u w:val="single"/>
                <w:lang w:val="gl-ES" w:eastAsia="zh-CN"/>
              </w:rPr>
              <w:t>50% dos deportistas empadroados en Arteixo</w:t>
            </w:r>
            <w:r w:rsidRPr="004773A0">
              <w:rPr>
                <w:rFonts w:ascii="Arteixo Sans" w:hAnsi="Arteixo Sans" w:cs="Arial Narrow"/>
                <w:color w:val="auto"/>
                <w:sz w:val="16"/>
                <w:szCs w:val="16"/>
                <w:lang w:val="gl-ES" w:eastAsia="zh-CN"/>
              </w:rPr>
              <w:t xml:space="preserve"> que desenvolvan a súa actividade no termo municipal de Arteixo</w:t>
            </w:r>
          </w:p>
        </w:tc>
      </w:tr>
      <w:tr w:rsidR="002A5880" w:rsidRPr="004773A0" w14:paraId="2D18E41F" w14:textId="77777777" w:rsidTr="00976D3F">
        <w:trPr>
          <w:trHeight w:val="390"/>
        </w:trPr>
        <w:tc>
          <w:tcPr>
            <w:tcW w:w="9350" w:type="dxa"/>
            <w:gridSpan w:val="4"/>
            <w:tcBorders>
              <w:top w:val="dotted" w:sz="4" w:space="0" w:color="000000"/>
              <w:left w:val="single" w:sz="4" w:space="0" w:color="000000"/>
              <w:bottom w:val="dotted" w:sz="4" w:space="0" w:color="000000"/>
              <w:right w:val="single" w:sz="4" w:space="0" w:color="000000"/>
            </w:tcBorders>
            <w:vAlign w:val="center"/>
            <w:hideMark/>
          </w:tcPr>
          <w:p w14:paraId="5AC75BC8" w14:textId="77777777" w:rsidR="002A5880" w:rsidRPr="004773A0" w:rsidRDefault="002A5880" w:rsidP="00976D3F">
            <w:pPr>
              <w:spacing w:after="0" w:line="252" w:lineRule="auto"/>
              <w:ind w:left="0" w:right="0" w:firstLine="0"/>
              <w:rPr>
                <w:rFonts w:ascii="Arteixo Sans" w:hAnsi="Arteixo Sans"/>
                <w:color w:val="auto"/>
                <w:sz w:val="16"/>
                <w:szCs w:val="16"/>
                <w:lang w:val="gl-ES" w:eastAsia="zh-CN"/>
              </w:rPr>
            </w:pPr>
            <w:r w:rsidRPr="004773A0">
              <w:rPr>
                <w:rFonts w:ascii="Arteixo Sans" w:hAnsi="Arteixo Sans" w:cs="Arial Narrow"/>
                <w:color w:val="auto"/>
                <w:sz w:val="16"/>
                <w:szCs w:val="16"/>
                <w:lang w:val="gl-ES" w:eastAsia="zh-CN"/>
              </w:rPr>
              <w:t>A entidade carece de suficiencia financeira para asumir anticipadamente o cobro da subvención ou  axuda mediante achega de garantías, así como os gastos que se derivarán  do/s proxectos ou actividades  para as que se  solicita subvención ao Concello de Arteixo, ante o cal, e dado o especial interese  social da nosa  actividade,  solicito  o  pago  anticipado  da  subvención  que  se  conceda,  con  exoneración da necesidade de constituír garantía financeira</w:t>
            </w:r>
          </w:p>
        </w:tc>
      </w:tr>
      <w:tr w:rsidR="002A5880" w:rsidRPr="004773A0" w14:paraId="6939D6C2" w14:textId="77777777" w:rsidTr="00976D3F">
        <w:trPr>
          <w:trHeight w:val="1081"/>
        </w:trPr>
        <w:tc>
          <w:tcPr>
            <w:tcW w:w="9350" w:type="dxa"/>
            <w:gridSpan w:val="4"/>
            <w:tcBorders>
              <w:top w:val="dotted" w:sz="4" w:space="0" w:color="000000"/>
              <w:left w:val="single" w:sz="4" w:space="0" w:color="000000"/>
              <w:bottom w:val="dotted" w:sz="4" w:space="0" w:color="000000"/>
              <w:right w:val="single" w:sz="4" w:space="0" w:color="000000"/>
            </w:tcBorders>
            <w:vAlign w:val="center"/>
            <w:hideMark/>
          </w:tcPr>
          <w:p w14:paraId="2EF43249" w14:textId="77777777" w:rsidR="002A5880" w:rsidRPr="004773A0" w:rsidRDefault="002A5880" w:rsidP="00976D3F">
            <w:pPr>
              <w:spacing w:after="0" w:line="252" w:lineRule="auto"/>
              <w:ind w:left="0" w:right="0" w:firstLine="0"/>
              <w:rPr>
                <w:rFonts w:ascii="Arteixo Sans" w:hAnsi="Arteixo Sans"/>
                <w:color w:val="auto"/>
                <w:sz w:val="16"/>
                <w:szCs w:val="16"/>
                <w:lang w:val="gl-ES" w:eastAsia="zh-CN"/>
              </w:rPr>
            </w:pPr>
            <w:r w:rsidRPr="004773A0">
              <w:rPr>
                <w:rFonts w:ascii="Arteixo Sans" w:hAnsi="Arteixo Sans" w:cs="Arial Narrow"/>
                <w:color w:val="auto"/>
                <w:sz w:val="16"/>
                <w:szCs w:val="16"/>
                <w:lang w:val="gl-ES" w:eastAsia="zh-CN"/>
              </w:rPr>
              <w:t>Comprométome a facer constar a colaboración do Concello de Arteixo en toda a información (impresa, informática ou audiovisual) que se faga das actividades subvencionadas, especialmente na indumentaria deportiva adquirida con posterioridade á concesión da subvención, figurando en lugar visible e destacado a imaxe corporativa do Concello de Arteixo e Servizo Municipal de Deportes previa consulta</w:t>
            </w:r>
          </w:p>
        </w:tc>
      </w:tr>
      <w:tr w:rsidR="002A5880" w:rsidRPr="004773A0" w14:paraId="33BBF24C" w14:textId="77777777" w:rsidTr="00976D3F">
        <w:trPr>
          <w:trHeight w:val="1081"/>
        </w:trPr>
        <w:tc>
          <w:tcPr>
            <w:tcW w:w="9350" w:type="dxa"/>
            <w:gridSpan w:val="4"/>
            <w:tcBorders>
              <w:top w:val="dotted" w:sz="4" w:space="0" w:color="000000"/>
              <w:left w:val="single" w:sz="4" w:space="0" w:color="000000"/>
              <w:bottom w:val="dotted" w:sz="4" w:space="0" w:color="000000"/>
              <w:right w:val="single" w:sz="4" w:space="0" w:color="000000"/>
            </w:tcBorders>
            <w:vAlign w:val="center"/>
            <w:hideMark/>
          </w:tcPr>
          <w:p w14:paraId="6AF0D22D" w14:textId="77777777" w:rsidR="002A5880" w:rsidRPr="004773A0" w:rsidRDefault="002A5880" w:rsidP="00976D3F">
            <w:pPr>
              <w:spacing w:after="0" w:line="252" w:lineRule="auto"/>
              <w:ind w:left="0" w:right="0" w:firstLine="0"/>
              <w:rPr>
                <w:rFonts w:ascii="Arteixo Sans" w:hAnsi="Arteixo Sans"/>
                <w:color w:val="auto"/>
                <w:sz w:val="16"/>
                <w:szCs w:val="16"/>
                <w:lang w:val="gl-ES" w:eastAsia="zh-CN"/>
              </w:rPr>
            </w:pPr>
            <w:r w:rsidRPr="004773A0">
              <w:rPr>
                <w:rFonts w:ascii="Arteixo Sans" w:hAnsi="Arteixo Sans" w:cs="Arial Narrow"/>
                <w:color w:val="auto"/>
                <w:sz w:val="16"/>
                <w:szCs w:val="16"/>
                <w:lang w:val="gl-ES" w:eastAsia="zh-CN"/>
              </w:rPr>
              <w:t>As persoas responsables que impliquen contacto habitual con menores de idade cumpren co requisito previsto no artigo 13.5 da Lei Orgánica 1/1996, de 15 de xaneiro, de Protección Xurídica do Menor (segundo redacción dada polo nº 5 do artigo 13 introducido polo apartado oito do artigo primeiro da Lei 26/2015, de 28 de xullo, de modificación do sistema de protección á infancia e á adolescencia (BOE 29 de xullo).</w:t>
            </w:r>
          </w:p>
        </w:tc>
      </w:tr>
      <w:tr w:rsidR="002A5880" w:rsidRPr="004773A0" w14:paraId="794F42CB" w14:textId="77777777" w:rsidTr="00976D3F">
        <w:trPr>
          <w:trHeight w:val="441"/>
        </w:trPr>
        <w:tc>
          <w:tcPr>
            <w:tcW w:w="9350" w:type="dxa"/>
            <w:gridSpan w:val="4"/>
            <w:tcBorders>
              <w:top w:val="dotted" w:sz="4" w:space="0" w:color="000000"/>
              <w:left w:val="single" w:sz="4" w:space="0" w:color="000000"/>
              <w:bottom w:val="single" w:sz="4" w:space="0" w:color="000000"/>
              <w:right w:val="single" w:sz="4" w:space="0" w:color="000000"/>
            </w:tcBorders>
            <w:vAlign w:val="center"/>
            <w:hideMark/>
          </w:tcPr>
          <w:p w14:paraId="4C4B2174" w14:textId="77777777" w:rsidR="002A5880" w:rsidRPr="004773A0" w:rsidRDefault="002A5880" w:rsidP="00976D3F">
            <w:pPr>
              <w:spacing w:after="0" w:line="252" w:lineRule="auto"/>
              <w:ind w:left="0" w:right="0" w:firstLine="0"/>
              <w:rPr>
                <w:rFonts w:ascii="Arteixo Sans" w:hAnsi="Arteixo Sans"/>
                <w:color w:val="auto"/>
                <w:lang w:val="gl-ES" w:eastAsia="zh-CN"/>
              </w:rPr>
            </w:pPr>
            <w:r w:rsidRPr="004773A0">
              <w:rPr>
                <w:rFonts w:ascii="Arteixo Sans" w:hAnsi="Arteixo Sans" w:cs="Arial Narrow"/>
                <w:b/>
                <w:bCs/>
                <w:color w:val="auto"/>
                <w:lang w:val="gl-ES" w:eastAsia="zh-CN"/>
              </w:rPr>
              <w:t>TOTAL IMPORTE SOLICITADO:_________________€</w:t>
            </w:r>
          </w:p>
        </w:tc>
      </w:tr>
      <w:tr w:rsidR="002A5880" w:rsidRPr="004773A0" w14:paraId="01664FB8" w14:textId="77777777" w:rsidTr="00976D3F">
        <w:trPr>
          <w:gridAfter w:val="1"/>
          <w:wAfter w:w="61" w:type="dxa"/>
          <w:trHeight w:val="1152"/>
        </w:trPr>
        <w:tc>
          <w:tcPr>
            <w:tcW w:w="9289" w:type="dxa"/>
            <w:gridSpan w:val="3"/>
            <w:tcBorders>
              <w:top w:val="single" w:sz="4" w:space="0" w:color="000000"/>
              <w:left w:val="single" w:sz="4" w:space="0" w:color="000000"/>
              <w:bottom w:val="single" w:sz="4" w:space="0" w:color="000000"/>
              <w:right w:val="single" w:sz="4" w:space="0" w:color="000000"/>
            </w:tcBorders>
          </w:tcPr>
          <w:p w14:paraId="70C255E9" w14:textId="77777777" w:rsidR="002A5880" w:rsidRPr="004773A0" w:rsidRDefault="002A5880" w:rsidP="00976D3F">
            <w:pPr>
              <w:snapToGrid w:val="0"/>
              <w:spacing w:after="0" w:line="360" w:lineRule="auto"/>
              <w:ind w:left="0" w:right="0" w:firstLine="0"/>
              <w:rPr>
                <w:rFonts w:ascii="Arial" w:hAnsi="Arial" w:cs="Arial"/>
                <w:color w:val="auto"/>
                <w:lang w:val="gl-ES" w:eastAsia="zh-CN"/>
              </w:rPr>
            </w:pPr>
          </w:p>
          <w:p w14:paraId="6A66C8B3" w14:textId="77777777" w:rsidR="002A5880" w:rsidRPr="004773A0" w:rsidRDefault="002A5880" w:rsidP="00976D3F">
            <w:pPr>
              <w:spacing w:after="0" w:line="360" w:lineRule="auto"/>
              <w:ind w:left="0" w:right="0" w:firstLine="0"/>
              <w:jc w:val="left"/>
              <w:rPr>
                <w:rFonts w:ascii="Arteixo Sans" w:hAnsi="Arteixo Sans"/>
                <w:color w:val="auto"/>
                <w:lang w:val="gl-ES" w:eastAsia="zh-CN"/>
              </w:rPr>
            </w:pPr>
            <w:r w:rsidRPr="004773A0">
              <w:rPr>
                <w:rFonts w:ascii="Arteixo Sans" w:hAnsi="Arteixo Sans" w:cs="Arial"/>
                <w:color w:val="auto"/>
                <w:lang w:val="gl-ES" w:eastAsia="zh-CN"/>
              </w:rPr>
              <w:t>D./Dª. ……………………………………..................................................................Secretario/a da entidade.................................................................................................................................</w:t>
            </w:r>
          </w:p>
          <w:p w14:paraId="042E5B04" w14:textId="77777777" w:rsidR="002A5880" w:rsidRPr="004773A0" w:rsidRDefault="002A5880" w:rsidP="00976D3F">
            <w:pPr>
              <w:spacing w:after="0" w:line="360" w:lineRule="auto"/>
              <w:ind w:left="0" w:right="0" w:firstLine="0"/>
              <w:jc w:val="left"/>
              <w:rPr>
                <w:rFonts w:ascii="Arial" w:hAnsi="Arial" w:cs="Arial"/>
                <w:color w:val="auto"/>
                <w:lang w:val="gl-ES" w:eastAsia="zh-CN"/>
              </w:rPr>
            </w:pPr>
          </w:p>
        </w:tc>
      </w:tr>
      <w:tr w:rsidR="002A5880" w:rsidRPr="004773A0" w14:paraId="06CE0491" w14:textId="77777777" w:rsidTr="00976D3F">
        <w:trPr>
          <w:gridAfter w:val="1"/>
          <w:wAfter w:w="61" w:type="dxa"/>
          <w:trHeight w:val="688"/>
        </w:trPr>
        <w:tc>
          <w:tcPr>
            <w:tcW w:w="9289" w:type="dxa"/>
            <w:gridSpan w:val="3"/>
            <w:tcBorders>
              <w:top w:val="single" w:sz="4" w:space="0" w:color="000000"/>
              <w:left w:val="single" w:sz="4" w:space="0" w:color="000000"/>
              <w:bottom w:val="single" w:sz="4" w:space="0" w:color="000000"/>
              <w:right w:val="single" w:sz="4" w:space="0" w:color="000000"/>
            </w:tcBorders>
            <w:vAlign w:val="center"/>
            <w:hideMark/>
          </w:tcPr>
          <w:p w14:paraId="4D0D0036" w14:textId="77777777" w:rsidR="002A5880" w:rsidRPr="004773A0" w:rsidRDefault="002A5880" w:rsidP="00976D3F">
            <w:pPr>
              <w:spacing w:after="0" w:line="360" w:lineRule="auto"/>
              <w:ind w:left="0" w:right="0" w:firstLine="0"/>
              <w:jc w:val="center"/>
              <w:rPr>
                <w:rFonts w:ascii="Arteixo Sans" w:hAnsi="Arteixo Sans"/>
                <w:color w:val="auto"/>
                <w:lang w:val="gl-ES" w:eastAsia="zh-CN"/>
              </w:rPr>
            </w:pPr>
            <w:r w:rsidRPr="004773A0">
              <w:rPr>
                <w:rFonts w:ascii="Arteixo Sans" w:hAnsi="Arteixo Sans" w:cs="Arial"/>
                <w:b/>
                <w:bCs/>
                <w:color w:val="auto"/>
                <w:lang w:val="gl-ES" w:eastAsia="zh-CN"/>
              </w:rPr>
              <w:t>CERTIFICA QUE</w:t>
            </w:r>
          </w:p>
        </w:tc>
      </w:tr>
      <w:tr w:rsidR="002A5880" w:rsidRPr="004773A0" w14:paraId="0D5E87DE" w14:textId="77777777" w:rsidTr="00976D3F">
        <w:trPr>
          <w:gridAfter w:val="1"/>
          <w:wAfter w:w="61" w:type="dxa"/>
          <w:trHeight w:val="1356"/>
        </w:trPr>
        <w:tc>
          <w:tcPr>
            <w:tcW w:w="9289" w:type="dxa"/>
            <w:gridSpan w:val="3"/>
            <w:tcBorders>
              <w:top w:val="single" w:sz="4" w:space="0" w:color="000000"/>
              <w:left w:val="single" w:sz="4" w:space="0" w:color="000000"/>
              <w:bottom w:val="dotted" w:sz="4" w:space="0" w:color="000000"/>
              <w:right w:val="single" w:sz="4" w:space="0" w:color="000000"/>
            </w:tcBorders>
          </w:tcPr>
          <w:p w14:paraId="2891F1AA" w14:textId="77777777" w:rsidR="002A5880" w:rsidRPr="004773A0" w:rsidRDefault="002A5880" w:rsidP="005A3C91">
            <w:pPr>
              <w:snapToGrid w:val="0"/>
              <w:spacing w:after="0" w:line="240" w:lineRule="auto"/>
              <w:ind w:left="0" w:right="0" w:firstLine="0"/>
              <w:rPr>
                <w:rFonts w:ascii="Arial" w:hAnsi="Arial" w:cs="Arial"/>
                <w:color w:val="auto"/>
                <w:lang w:val="gl-ES" w:eastAsia="zh-CN"/>
              </w:rPr>
            </w:pPr>
          </w:p>
          <w:p w14:paraId="01F0C913" w14:textId="77777777" w:rsidR="002A5880" w:rsidRPr="004773A0" w:rsidRDefault="002A5880" w:rsidP="005A3C91">
            <w:pPr>
              <w:spacing w:after="0" w:line="240" w:lineRule="auto"/>
              <w:ind w:left="0" w:right="0" w:firstLine="0"/>
              <w:rPr>
                <w:rFonts w:ascii="Arteixo Sans" w:hAnsi="Arteixo Sans"/>
                <w:color w:val="auto"/>
                <w:lang w:val="gl-ES" w:eastAsia="zh-CN"/>
              </w:rPr>
            </w:pPr>
            <w:r w:rsidRPr="004773A0">
              <w:rPr>
                <w:rFonts w:ascii="Arteixo Sans" w:hAnsi="Arteixo Sans" w:cs="Arial"/>
                <w:color w:val="auto"/>
                <w:lang w:val="gl-ES" w:eastAsia="zh-CN"/>
              </w:rPr>
              <w:t>D./Dª........……………………………...................................………................, con DNI …….......……………e número de teléfono móbil........................................  ostenta representación suficiente para actuar en nome e por conta da entidade, no Servizo Municipal de Deportes do Concello de Arteixo.</w:t>
            </w:r>
          </w:p>
        </w:tc>
      </w:tr>
      <w:bookmarkStart w:id="1" w:name="__Fieldmark__0_705277186"/>
      <w:tr w:rsidR="002A5880" w:rsidRPr="004773A0" w14:paraId="3BD7564A" w14:textId="77777777" w:rsidTr="00976D3F">
        <w:trPr>
          <w:gridAfter w:val="1"/>
          <w:wAfter w:w="61" w:type="dxa"/>
          <w:trHeight w:val="2125"/>
        </w:trPr>
        <w:tc>
          <w:tcPr>
            <w:tcW w:w="9289" w:type="dxa"/>
            <w:gridSpan w:val="3"/>
            <w:tcBorders>
              <w:top w:val="single" w:sz="4" w:space="0" w:color="000000"/>
              <w:left w:val="single" w:sz="4" w:space="0" w:color="000000"/>
              <w:bottom w:val="dotted" w:sz="4" w:space="0" w:color="000000"/>
              <w:right w:val="single" w:sz="4" w:space="0" w:color="000000"/>
            </w:tcBorders>
          </w:tcPr>
          <w:p w14:paraId="7E8EF855" w14:textId="77777777" w:rsidR="002A5880" w:rsidRPr="004773A0" w:rsidRDefault="002A5880" w:rsidP="00976D3F">
            <w:pPr>
              <w:spacing w:after="0" w:line="252" w:lineRule="auto"/>
              <w:ind w:left="0" w:right="0" w:firstLine="0"/>
              <w:rPr>
                <w:rFonts w:ascii="Arteixo Sans" w:hAnsi="Arteixo Sans"/>
                <w:color w:val="auto"/>
                <w:sz w:val="18"/>
                <w:szCs w:val="18"/>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bookmarkEnd w:id="1"/>
            <w:r w:rsidRPr="004773A0">
              <w:rPr>
                <w:rFonts w:ascii="Arial" w:hAnsi="Arial" w:cs="Arial"/>
                <w:color w:val="auto"/>
                <w:sz w:val="18"/>
                <w:szCs w:val="18"/>
                <w:lang w:val="gl-ES" w:eastAsia="zh-CN"/>
              </w:rPr>
              <w:t xml:space="preserve"> </w:t>
            </w:r>
            <w:r w:rsidRPr="004773A0">
              <w:rPr>
                <w:rFonts w:ascii="Arteixo Sans" w:hAnsi="Arteixo Sans" w:cs="Arial"/>
                <w:color w:val="auto"/>
                <w:sz w:val="18"/>
                <w:szCs w:val="18"/>
                <w:lang w:val="gl-ES" w:eastAsia="zh-CN"/>
              </w:rPr>
              <w:t>A entidade referida non obtivo ningunha outra axuda ou subvención para a mesma finalidade.</w:t>
            </w:r>
          </w:p>
          <w:p w14:paraId="4DD9DDEC" w14:textId="77777777" w:rsidR="002A5880" w:rsidRPr="004773A0" w:rsidRDefault="002A5880" w:rsidP="00976D3F">
            <w:pPr>
              <w:spacing w:after="0" w:line="252" w:lineRule="auto"/>
              <w:ind w:left="0" w:right="0" w:firstLine="0"/>
              <w:rPr>
                <w:color w:val="auto"/>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r w:rsidRPr="004773A0">
              <w:rPr>
                <w:rFonts w:ascii="Arteixo Sans" w:hAnsi="Arteixo Sans" w:cs="Arial"/>
                <w:color w:val="auto"/>
                <w:sz w:val="18"/>
                <w:szCs w:val="18"/>
                <w:lang w:val="gl-ES" w:eastAsia="zh-CN"/>
              </w:rPr>
              <w:t>A entidade obtivo axudas ou subvencións obtidas para a  mesma finalidade das seguintes institucións públicas:</w:t>
            </w:r>
          </w:p>
          <w:tbl>
            <w:tblPr>
              <w:tblW w:w="0" w:type="auto"/>
              <w:tblLayout w:type="fixed"/>
              <w:tblLook w:val="04A0" w:firstRow="1" w:lastRow="0" w:firstColumn="1" w:lastColumn="0" w:noHBand="0" w:noVBand="1"/>
            </w:tblPr>
            <w:tblGrid>
              <w:gridCol w:w="6475"/>
              <w:gridCol w:w="2512"/>
            </w:tblGrid>
            <w:tr w:rsidR="002A5880" w:rsidRPr="004773A0" w14:paraId="19A92ED4" w14:textId="77777777">
              <w:trPr>
                <w:trHeight w:val="241"/>
              </w:trPr>
              <w:tc>
                <w:tcPr>
                  <w:tcW w:w="6475" w:type="dxa"/>
                  <w:tcBorders>
                    <w:top w:val="single" w:sz="4" w:space="0" w:color="000000"/>
                    <w:left w:val="single" w:sz="4" w:space="0" w:color="000000"/>
                    <w:bottom w:val="single" w:sz="4" w:space="0" w:color="000000"/>
                    <w:right w:val="single" w:sz="4" w:space="0" w:color="000000"/>
                  </w:tcBorders>
                  <w:hideMark/>
                </w:tcPr>
                <w:p w14:paraId="3A23891E"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ENTIDADE CONCEDENTE</w:t>
                  </w:r>
                </w:p>
              </w:tc>
              <w:tc>
                <w:tcPr>
                  <w:tcW w:w="2512" w:type="dxa"/>
                  <w:tcBorders>
                    <w:top w:val="single" w:sz="4" w:space="0" w:color="000000"/>
                    <w:left w:val="single" w:sz="4" w:space="0" w:color="000000"/>
                    <w:bottom w:val="single" w:sz="4" w:space="0" w:color="000000"/>
                    <w:right w:val="single" w:sz="4" w:space="0" w:color="000000"/>
                  </w:tcBorders>
                  <w:hideMark/>
                </w:tcPr>
                <w:p w14:paraId="00500A56" w14:textId="77777777" w:rsidR="002A5880" w:rsidRPr="004773A0" w:rsidRDefault="002A5880" w:rsidP="00976D3F">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IMPORTE</w:t>
                  </w:r>
                </w:p>
              </w:tc>
            </w:tr>
            <w:tr w:rsidR="002A5880" w:rsidRPr="004773A0" w14:paraId="3940EBA2" w14:textId="77777777">
              <w:trPr>
                <w:trHeight w:val="310"/>
              </w:trPr>
              <w:tc>
                <w:tcPr>
                  <w:tcW w:w="6475" w:type="dxa"/>
                  <w:tcBorders>
                    <w:top w:val="single" w:sz="4" w:space="0" w:color="000000"/>
                    <w:left w:val="single" w:sz="4" w:space="0" w:color="000000"/>
                    <w:bottom w:val="dotted" w:sz="4" w:space="0" w:color="000000"/>
                    <w:right w:val="single" w:sz="4" w:space="0" w:color="000000"/>
                  </w:tcBorders>
                </w:tcPr>
                <w:p w14:paraId="0A764D97" w14:textId="77777777" w:rsidR="002A5880" w:rsidRPr="004773A0" w:rsidRDefault="002A5880" w:rsidP="00976D3F">
                  <w:pPr>
                    <w:snapToGrid w:val="0"/>
                    <w:spacing w:after="0" w:line="252" w:lineRule="auto"/>
                    <w:ind w:left="0" w:right="0" w:firstLine="0"/>
                    <w:rPr>
                      <w:rFonts w:ascii="Arial" w:hAnsi="Arial" w:cs="Arial"/>
                      <w:color w:val="auto"/>
                      <w:sz w:val="18"/>
                      <w:szCs w:val="18"/>
                      <w:lang w:val="gl-ES" w:eastAsia="zh-CN"/>
                    </w:rPr>
                  </w:pPr>
                </w:p>
              </w:tc>
              <w:tc>
                <w:tcPr>
                  <w:tcW w:w="2512" w:type="dxa"/>
                  <w:tcBorders>
                    <w:top w:val="single" w:sz="4" w:space="0" w:color="000000"/>
                    <w:left w:val="single" w:sz="4" w:space="0" w:color="000000"/>
                    <w:bottom w:val="dotted" w:sz="4" w:space="0" w:color="000000"/>
                    <w:right w:val="single" w:sz="4" w:space="0" w:color="000000"/>
                  </w:tcBorders>
                </w:tcPr>
                <w:p w14:paraId="778B6224" w14:textId="77777777" w:rsidR="002A5880" w:rsidRPr="004773A0" w:rsidRDefault="002A5880" w:rsidP="00976D3F">
                  <w:pPr>
                    <w:snapToGrid w:val="0"/>
                    <w:spacing w:after="0" w:line="252" w:lineRule="auto"/>
                    <w:ind w:left="0" w:right="0" w:firstLine="0"/>
                    <w:rPr>
                      <w:rFonts w:ascii="Arial" w:hAnsi="Arial" w:cs="Arial"/>
                      <w:color w:val="auto"/>
                      <w:sz w:val="18"/>
                      <w:szCs w:val="18"/>
                      <w:lang w:val="gl-ES" w:eastAsia="zh-CN"/>
                    </w:rPr>
                  </w:pPr>
                </w:p>
              </w:tc>
            </w:tr>
            <w:tr w:rsidR="002A5880" w:rsidRPr="004773A0" w14:paraId="1EDEE94E" w14:textId="77777777">
              <w:trPr>
                <w:trHeight w:val="310"/>
              </w:trPr>
              <w:tc>
                <w:tcPr>
                  <w:tcW w:w="6475" w:type="dxa"/>
                  <w:tcBorders>
                    <w:top w:val="dotted" w:sz="4" w:space="0" w:color="000000"/>
                    <w:left w:val="single" w:sz="4" w:space="0" w:color="000000"/>
                    <w:bottom w:val="single" w:sz="4" w:space="0" w:color="000000"/>
                    <w:right w:val="single" w:sz="4" w:space="0" w:color="000000"/>
                  </w:tcBorders>
                </w:tcPr>
                <w:p w14:paraId="0A9C68C4" w14:textId="77777777" w:rsidR="002A5880" w:rsidRPr="004773A0" w:rsidRDefault="002A5880" w:rsidP="00976D3F">
                  <w:pPr>
                    <w:snapToGrid w:val="0"/>
                    <w:spacing w:after="0" w:line="252" w:lineRule="auto"/>
                    <w:ind w:left="0" w:right="0" w:firstLine="0"/>
                    <w:rPr>
                      <w:rFonts w:ascii="Arial" w:hAnsi="Arial" w:cs="Arial"/>
                      <w:color w:val="auto"/>
                      <w:sz w:val="18"/>
                      <w:szCs w:val="18"/>
                      <w:lang w:val="gl-ES" w:eastAsia="zh-CN"/>
                    </w:rPr>
                  </w:pPr>
                </w:p>
              </w:tc>
              <w:tc>
                <w:tcPr>
                  <w:tcW w:w="2512" w:type="dxa"/>
                  <w:tcBorders>
                    <w:top w:val="dotted" w:sz="4" w:space="0" w:color="000000"/>
                    <w:left w:val="single" w:sz="4" w:space="0" w:color="000000"/>
                    <w:bottom w:val="single" w:sz="4" w:space="0" w:color="000000"/>
                    <w:right w:val="single" w:sz="4" w:space="0" w:color="000000"/>
                  </w:tcBorders>
                </w:tcPr>
                <w:p w14:paraId="2D6BE28C" w14:textId="77777777" w:rsidR="002A5880" w:rsidRPr="004773A0" w:rsidRDefault="002A5880" w:rsidP="00976D3F">
                  <w:pPr>
                    <w:snapToGrid w:val="0"/>
                    <w:spacing w:after="0" w:line="252" w:lineRule="auto"/>
                    <w:ind w:left="0" w:right="0" w:firstLine="0"/>
                    <w:rPr>
                      <w:rFonts w:ascii="Arial" w:hAnsi="Arial" w:cs="Arial"/>
                      <w:color w:val="auto"/>
                      <w:sz w:val="18"/>
                      <w:szCs w:val="18"/>
                      <w:lang w:val="gl-ES" w:eastAsia="zh-CN"/>
                    </w:rPr>
                  </w:pPr>
                </w:p>
              </w:tc>
            </w:tr>
          </w:tbl>
          <w:p w14:paraId="68A92402" w14:textId="77777777" w:rsidR="002A5880" w:rsidRPr="004773A0" w:rsidRDefault="002A5880" w:rsidP="00976D3F">
            <w:pPr>
              <w:spacing w:after="0" w:line="240" w:lineRule="auto"/>
              <w:ind w:left="0" w:right="0" w:firstLine="0"/>
              <w:jc w:val="left"/>
              <w:rPr>
                <w:rFonts w:ascii="Arteixo Sans" w:hAnsi="Arteixo Sans"/>
                <w:color w:val="auto"/>
                <w:lang w:val="gl-ES" w:eastAsia="zh-CN"/>
              </w:rPr>
            </w:pPr>
            <w:r w:rsidRPr="004773A0">
              <w:rPr>
                <w:rFonts w:ascii="Arteixo Sans" w:hAnsi="Arteixo Sans" w:cs="Arial"/>
                <w:b/>
                <w:color w:val="auto"/>
                <w:lang w:val="gl-ES" w:eastAsia="zh-CN"/>
              </w:rPr>
              <w:t>En caso afirmativo achegar documentación que acredite a concesión da subvención indicada</w:t>
            </w:r>
          </w:p>
        </w:tc>
      </w:tr>
      <w:tr w:rsidR="002A5880" w:rsidRPr="004773A0" w14:paraId="7CF19374" w14:textId="77777777" w:rsidTr="0003199A">
        <w:trPr>
          <w:gridAfter w:val="1"/>
          <w:wAfter w:w="61" w:type="dxa"/>
          <w:trHeight w:val="821"/>
        </w:trPr>
        <w:tc>
          <w:tcPr>
            <w:tcW w:w="9289" w:type="dxa"/>
            <w:gridSpan w:val="3"/>
            <w:tcBorders>
              <w:top w:val="dotted" w:sz="4" w:space="0" w:color="000000"/>
              <w:left w:val="single" w:sz="4" w:space="0" w:color="000000"/>
              <w:bottom w:val="dotted" w:sz="4" w:space="0" w:color="000000"/>
              <w:right w:val="single" w:sz="4" w:space="0" w:color="000000"/>
            </w:tcBorders>
          </w:tcPr>
          <w:p w14:paraId="4F162E7F" w14:textId="77777777" w:rsidR="002A5880" w:rsidRPr="004773A0" w:rsidRDefault="002A5880" w:rsidP="00976D3F">
            <w:pPr>
              <w:snapToGrid w:val="0"/>
              <w:spacing w:after="0" w:line="240" w:lineRule="auto"/>
              <w:ind w:left="0" w:right="0" w:firstLine="0"/>
              <w:rPr>
                <w:rFonts w:ascii="Arial" w:hAnsi="Arial" w:cs="Arial"/>
                <w:b/>
                <w:color w:val="auto"/>
                <w:lang w:val="gl-ES" w:eastAsia="zh-CN"/>
              </w:rPr>
            </w:pPr>
          </w:p>
          <w:p w14:paraId="2102A145" w14:textId="77777777" w:rsidR="002A5880" w:rsidRPr="004773A0" w:rsidRDefault="002A5880" w:rsidP="00976D3F">
            <w:pPr>
              <w:spacing w:after="0" w:line="240" w:lineRule="auto"/>
              <w:ind w:left="0" w:right="0" w:firstLine="0"/>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Dita entidade áchase realizando a actividade deportiva correspondente dentro do termo municipal de Arteixo, na instalación deportiva ………….........................................................................................</w:t>
            </w:r>
          </w:p>
        </w:tc>
      </w:tr>
      <w:tr w:rsidR="002A5880" w:rsidRPr="004773A0" w14:paraId="1A1911BE" w14:textId="77777777" w:rsidTr="00976D3F">
        <w:trPr>
          <w:gridAfter w:val="1"/>
          <w:wAfter w:w="61" w:type="dxa"/>
          <w:trHeight w:val="1115"/>
        </w:trPr>
        <w:tc>
          <w:tcPr>
            <w:tcW w:w="9289" w:type="dxa"/>
            <w:gridSpan w:val="3"/>
            <w:tcBorders>
              <w:top w:val="dotted" w:sz="4" w:space="0" w:color="000000"/>
              <w:left w:val="single" w:sz="4" w:space="0" w:color="000000"/>
              <w:bottom w:val="dotted" w:sz="4" w:space="0" w:color="000000"/>
              <w:right w:val="single" w:sz="4" w:space="0" w:color="000000"/>
            </w:tcBorders>
          </w:tcPr>
          <w:p w14:paraId="5AB2BC9B" w14:textId="77777777" w:rsidR="002A5880" w:rsidRPr="004773A0" w:rsidRDefault="002A5880" w:rsidP="00976D3F">
            <w:pPr>
              <w:spacing w:after="0" w:line="240" w:lineRule="auto"/>
              <w:ind w:left="0" w:right="0" w:firstLine="0"/>
              <w:rPr>
                <w:rFonts w:ascii="Arteixo Sans" w:hAnsi="Arteixo Sans" w:cs="Arial"/>
                <w:color w:val="auto"/>
                <w:sz w:val="18"/>
                <w:szCs w:val="18"/>
                <w:lang w:val="gl-ES" w:eastAsia="zh-CN"/>
              </w:rPr>
            </w:pPr>
          </w:p>
          <w:p w14:paraId="15FA5CB4" w14:textId="77777777" w:rsidR="002A5880" w:rsidRPr="004773A0" w:rsidRDefault="002A5880" w:rsidP="00976D3F">
            <w:pPr>
              <w:spacing w:after="0" w:line="240" w:lineRule="auto"/>
              <w:ind w:left="0" w:right="0" w:firstLine="0"/>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Que na reunión da xunta directiva da mencionada entidade, celebrada o día____/____/____, adoptouse  o acordo de presentación da  seguinte solicitude: CONVOCATORIA DE SUBVENCIÓNS DIRIXIDAS PARA ACTIVIDADES DEPORTIVAS DURANTE O ANO 2025</w:t>
            </w:r>
          </w:p>
          <w:p w14:paraId="40C3296D" w14:textId="77777777" w:rsidR="002A5880" w:rsidRPr="004773A0" w:rsidRDefault="002A5880" w:rsidP="00976D3F">
            <w:pPr>
              <w:spacing w:after="0" w:line="240" w:lineRule="auto"/>
              <w:ind w:left="0" w:right="0" w:firstLine="0"/>
              <w:rPr>
                <w:rFonts w:ascii="Arial" w:hAnsi="Arial" w:cs="Arial"/>
                <w:color w:val="auto"/>
                <w:lang w:val="gl-ES" w:eastAsia="zh-CN"/>
              </w:rPr>
            </w:pPr>
          </w:p>
        </w:tc>
      </w:tr>
      <w:tr w:rsidR="002A5880" w:rsidRPr="004773A0" w14:paraId="1236DA7E" w14:textId="77777777" w:rsidTr="00976D3F">
        <w:trPr>
          <w:gridAfter w:val="1"/>
          <w:wAfter w:w="61" w:type="dxa"/>
          <w:trHeight w:val="816"/>
        </w:trPr>
        <w:tc>
          <w:tcPr>
            <w:tcW w:w="9289" w:type="dxa"/>
            <w:gridSpan w:val="3"/>
            <w:tcBorders>
              <w:top w:val="nil"/>
              <w:left w:val="single" w:sz="4" w:space="0" w:color="000000"/>
              <w:bottom w:val="dotted" w:sz="4" w:space="0" w:color="000000"/>
              <w:right w:val="single" w:sz="4" w:space="0" w:color="000000"/>
            </w:tcBorders>
            <w:hideMark/>
          </w:tcPr>
          <w:p w14:paraId="4ECA6304" w14:textId="77777777" w:rsidR="002A5880" w:rsidRPr="004773A0" w:rsidRDefault="002A5880" w:rsidP="00976D3F">
            <w:pPr>
              <w:snapToGrid w:val="0"/>
              <w:spacing w:after="0" w:line="240" w:lineRule="auto"/>
              <w:ind w:left="0" w:right="0" w:firstLine="0"/>
              <w:rPr>
                <w:rFonts w:ascii="Arteixo Sans" w:hAnsi="Arteixo Sans" w:cs="Arial"/>
                <w:color w:val="auto"/>
                <w:sz w:val="18"/>
                <w:szCs w:val="18"/>
                <w:lang w:val="gl-ES" w:eastAsia="zh-CN"/>
              </w:rPr>
            </w:pPr>
          </w:p>
          <w:p w14:paraId="454564BF" w14:textId="77777777" w:rsidR="002A5880" w:rsidRPr="004773A0" w:rsidRDefault="002A5880" w:rsidP="00976D3F">
            <w:pPr>
              <w:snapToGrid w:val="0"/>
              <w:spacing w:after="0" w:line="240" w:lineRule="auto"/>
              <w:ind w:left="0" w:right="0" w:firstLine="0"/>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Que esta entidade figura no Rexistro Municipal de Asociacións de Arteixo co número_____________</w:t>
            </w:r>
          </w:p>
        </w:tc>
      </w:tr>
      <w:tr w:rsidR="002A5880" w:rsidRPr="004773A0" w14:paraId="282601A0" w14:textId="77777777" w:rsidTr="00976D3F">
        <w:trPr>
          <w:gridAfter w:val="1"/>
          <w:wAfter w:w="61" w:type="dxa"/>
          <w:trHeight w:val="983"/>
        </w:trPr>
        <w:tc>
          <w:tcPr>
            <w:tcW w:w="9289" w:type="dxa"/>
            <w:gridSpan w:val="3"/>
            <w:tcBorders>
              <w:top w:val="dotted" w:sz="4" w:space="0" w:color="000000"/>
              <w:left w:val="single" w:sz="4" w:space="0" w:color="000000"/>
              <w:bottom w:val="single" w:sz="4" w:space="0" w:color="000000"/>
              <w:right w:val="single" w:sz="4" w:space="0" w:color="000000"/>
            </w:tcBorders>
          </w:tcPr>
          <w:p w14:paraId="5D68C4DA" w14:textId="77777777" w:rsidR="002A5880" w:rsidRPr="004773A0" w:rsidRDefault="002A5880" w:rsidP="00976D3F">
            <w:pPr>
              <w:snapToGrid w:val="0"/>
              <w:spacing w:after="0" w:line="240" w:lineRule="auto"/>
              <w:ind w:left="0" w:right="0" w:firstLine="0"/>
              <w:rPr>
                <w:rFonts w:ascii="Arial" w:hAnsi="Arial" w:cs="Arial"/>
                <w:color w:val="auto"/>
                <w:lang w:val="gl-ES" w:eastAsia="zh-CN"/>
              </w:rPr>
            </w:pPr>
          </w:p>
          <w:p w14:paraId="1754B810" w14:textId="77777777" w:rsidR="002A5880" w:rsidRPr="004773A0" w:rsidRDefault="002A5880" w:rsidP="00976D3F">
            <w:pPr>
              <w:spacing w:after="0" w:line="240" w:lineRule="auto"/>
              <w:ind w:left="0" w:right="0" w:firstLine="0"/>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Que esta entidade figura no Rexistro de Asociacións Deportivas de Galicia co número_____________</w:t>
            </w:r>
          </w:p>
        </w:tc>
      </w:tr>
    </w:tbl>
    <w:p w14:paraId="5519195C" w14:textId="77777777" w:rsidR="002A5880" w:rsidRPr="004773A0" w:rsidRDefault="002A5880" w:rsidP="00976D3F">
      <w:pPr>
        <w:spacing w:after="0" w:line="252" w:lineRule="auto"/>
        <w:ind w:left="0" w:right="0" w:firstLine="0"/>
        <w:jc w:val="left"/>
        <w:rPr>
          <w:rFonts w:ascii="Arial" w:hAnsi="Arial" w:cs="Arial"/>
          <w:color w:val="auto"/>
          <w:lang w:val="gl-ES" w:eastAsia="zh-CN"/>
        </w:rPr>
      </w:pPr>
    </w:p>
    <w:p w14:paraId="3EEECE24" w14:textId="77777777" w:rsidR="002A5880" w:rsidRPr="004773A0" w:rsidRDefault="002A5880" w:rsidP="00976D3F">
      <w:pPr>
        <w:spacing w:after="0" w:line="252" w:lineRule="auto"/>
        <w:ind w:left="0" w:right="0" w:firstLine="0"/>
        <w:jc w:val="left"/>
        <w:rPr>
          <w:rFonts w:ascii="Arial" w:hAnsi="Arial" w:cs="Arial"/>
          <w:color w:val="auto"/>
          <w:lang w:val="gl-ES" w:eastAsia="zh-CN"/>
        </w:rPr>
      </w:pPr>
    </w:p>
    <w:p w14:paraId="6A670E3F" w14:textId="77777777" w:rsidR="002A5880" w:rsidRPr="004773A0" w:rsidRDefault="002A5880" w:rsidP="00976D3F">
      <w:pPr>
        <w:spacing w:after="0" w:line="252" w:lineRule="auto"/>
        <w:ind w:left="0" w:right="0" w:firstLine="0"/>
        <w:jc w:val="left"/>
        <w:rPr>
          <w:rFonts w:ascii="Arteixo Sans" w:hAnsi="Arteixo Sans" w:cs="Arial"/>
          <w:color w:val="auto"/>
          <w:sz w:val="18"/>
          <w:szCs w:val="18"/>
          <w:lang w:val="gl-ES" w:eastAsia="zh-CN"/>
        </w:rPr>
      </w:pPr>
      <w:r w:rsidRPr="004773A0">
        <w:rPr>
          <w:rFonts w:ascii="Arteixo Sans" w:hAnsi="Arteixo Sans" w:cs="Arial"/>
          <w:color w:val="auto"/>
          <w:sz w:val="18"/>
          <w:szCs w:val="18"/>
          <w:lang w:val="gl-ES" w:eastAsia="zh-CN"/>
        </w:rPr>
        <w:t>D. .....................................................................................................</w:t>
      </w:r>
    </w:p>
    <w:p w14:paraId="0E9A788E" w14:textId="77777777" w:rsidR="002A5880" w:rsidRPr="004773A0" w:rsidRDefault="002A5880" w:rsidP="00976D3F">
      <w:pPr>
        <w:spacing w:after="0" w:line="252" w:lineRule="auto"/>
        <w:ind w:left="0" w:right="0" w:firstLine="0"/>
        <w:jc w:val="left"/>
        <w:rPr>
          <w:rFonts w:ascii="Arteixo Sans" w:hAnsi="Arteixo Sans" w:cs="Arial"/>
          <w:color w:val="auto"/>
          <w:sz w:val="18"/>
          <w:szCs w:val="18"/>
          <w:lang w:val="gl-ES" w:eastAsia="zh-CN"/>
        </w:rPr>
      </w:pPr>
      <w:r w:rsidRPr="004773A0">
        <w:rPr>
          <w:rFonts w:ascii="Arteixo Sans" w:hAnsi="Arteixo Sans" w:cs="Arial"/>
          <w:color w:val="auto"/>
          <w:sz w:val="18"/>
          <w:szCs w:val="18"/>
          <w:lang w:val="gl-ES" w:eastAsia="zh-CN"/>
        </w:rPr>
        <w:t>Representante legal da entidade</w:t>
      </w:r>
    </w:p>
    <w:p w14:paraId="570FA81E" w14:textId="77777777" w:rsidR="002A5880" w:rsidRPr="004773A0" w:rsidRDefault="002A5880" w:rsidP="00976D3F">
      <w:pPr>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Asinado dixitalmente</w:t>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w:color w:val="auto"/>
          <w:sz w:val="18"/>
          <w:szCs w:val="18"/>
          <w:lang w:val="gl-ES" w:eastAsia="zh-CN"/>
        </w:rPr>
        <w:tab/>
      </w:r>
      <w:r w:rsidRPr="004773A0">
        <w:rPr>
          <w:rFonts w:ascii="Arteixo Sans" w:hAnsi="Arteixo Sans" w:cs="Arial Narrow"/>
          <w:color w:val="auto"/>
          <w:sz w:val="18"/>
          <w:szCs w:val="18"/>
          <w:lang w:val="gl-ES" w:eastAsia="zh-CN"/>
        </w:rPr>
        <w:tab/>
      </w:r>
      <w:r w:rsidRPr="004773A0">
        <w:rPr>
          <w:rFonts w:ascii="Arteixo Sans" w:hAnsi="Arteixo Sans" w:cs="Arial Narrow"/>
          <w:color w:val="auto"/>
          <w:sz w:val="18"/>
          <w:szCs w:val="18"/>
          <w:lang w:val="gl-ES" w:eastAsia="zh-CN"/>
        </w:rPr>
        <w:tab/>
      </w:r>
      <w:r w:rsidRPr="004773A0">
        <w:rPr>
          <w:rFonts w:ascii="Arteixo Sans" w:hAnsi="Arteixo Sans" w:cs="Arial Narrow"/>
          <w:color w:val="auto"/>
          <w:sz w:val="18"/>
          <w:szCs w:val="18"/>
          <w:lang w:val="gl-ES" w:eastAsia="zh-CN"/>
        </w:rPr>
        <w:tab/>
      </w:r>
    </w:p>
    <w:p w14:paraId="0EB15A26" w14:textId="77777777" w:rsidR="002A5880" w:rsidRPr="004773A0" w:rsidRDefault="002A5880" w:rsidP="00976D3F">
      <w:pPr>
        <w:spacing w:after="0" w:line="252" w:lineRule="auto"/>
        <w:ind w:left="0" w:right="0" w:firstLine="0"/>
        <w:jc w:val="left"/>
        <w:rPr>
          <w:rFonts w:ascii="Arial Narrow" w:hAnsi="Arial Narrow" w:cs="Arial Narrow"/>
          <w:color w:val="auto"/>
          <w:sz w:val="20"/>
          <w:szCs w:val="20"/>
          <w:lang w:val="gl-ES" w:eastAsia="x-none"/>
        </w:rPr>
      </w:pPr>
    </w:p>
    <w:p w14:paraId="44DC0FB6" w14:textId="77777777" w:rsidR="002A5880" w:rsidRPr="004773A0" w:rsidRDefault="002A5880" w:rsidP="00976D3F">
      <w:pPr>
        <w:spacing w:after="0" w:line="252" w:lineRule="auto"/>
        <w:ind w:left="0" w:right="0" w:firstLine="0"/>
        <w:jc w:val="left"/>
        <w:rPr>
          <w:rFonts w:ascii="Arial Narrow" w:hAnsi="Arial Narrow" w:cs="Arial Narrow"/>
          <w:color w:val="auto"/>
          <w:sz w:val="20"/>
          <w:szCs w:val="20"/>
          <w:lang w:val="gl-ES" w:eastAsia="x-none"/>
        </w:rPr>
      </w:pPr>
    </w:p>
    <w:p w14:paraId="4953A3E4" w14:textId="77777777" w:rsidR="002A5880" w:rsidRPr="004773A0" w:rsidRDefault="002A5880" w:rsidP="00976D3F">
      <w:pPr>
        <w:spacing w:after="0" w:line="252" w:lineRule="auto"/>
        <w:ind w:left="0" w:right="0" w:firstLine="0"/>
        <w:jc w:val="left"/>
        <w:rPr>
          <w:rFonts w:ascii="Arial Narrow" w:hAnsi="Arial Narrow" w:cs="Arial Narrow"/>
          <w:color w:val="auto"/>
          <w:sz w:val="20"/>
          <w:szCs w:val="20"/>
          <w:lang w:val="gl-ES" w:eastAsia="x-none"/>
        </w:rPr>
      </w:pPr>
    </w:p>
    <w:p w14:paraId="28C33573" w14:textId="77777777" w:rsidR="002A5880" w:rsidRPr="004773A0" w:rsidRDefault="002A5880">
      <w:pPr>
        <w:spacing w:after="0" w:line="240" w:lineRule="auto"/>
        <w:ind w:left="0" w:right="0" w:firstLine="0"/>
        <w:jc w:val="left"/>
        <w:rPr>
          <w:rFonts w:ascii="Arial Narrow" w:hAnsi="Arial Narrow" w:cs="Arial Narrow"/>
          <w:color w:val="auto"/>
          <w:sz w:val="20"/>
          <w:szCs w:val="20"/>
          <w:lang w:val="gl-ES" w:eastAsia="x-none"/>
        </w:rPr>
      </w:pPr>
      <w:r w:rsidRPr="004773A0">
        <w:rPr>
          <w:rFonts w:ascii="Arial Narrow" w:hAnsi="Arial Narrow" w:cs="Arial Narrow"/>
          <w:color w:val="auto"/>
          <w:sz w:val="20"/>
          <w:szCs w:val="20"/>
          <w:lang w:val="gl-ES" w:eastAsia="x-none"/>
        </w:rPr>
        <w:br w:type="page"/>
      </w:r>
    </w:p>
    <w:p w14:paraId="63E64B86" w14:textId="77777777" w:rsidR="002A5880" w:rsidRPr="004773A0" w:rsidRDefault="002A5880" w:rsidP="00976D3F">
      <w:pPr>
        <w:spacing w:after="0" w:line="252" w:lineRule="auto"/>
        <w:ind w:left="0" w:right="0" w:firstLine="0"/>
        <w:jc w:val="center"/>
        <w:rPr>
          <w:rFonts w:ascii="Arial Narrow" w:hAnsi="Arial Narrow" w:cs="Arial Narrow"/>
          <w:color w:val="auto"/>
          <w:sz w:val="20"/>
          <w:szCs w:val="20"/>
          <w:lang w:val="gl-ES" w:eastAsia="x-none"/>
        </w:rPr>
      </w:pPr>
    </w:p>
    <w:p w14:paraId="14EC5037" w14:textId="77777777" w:rsidR="002A5880" w:rsidRPr="004773A0" w:rsidRDefault="002A5880" w:rsidP="00795BD9">
      <w:pPr>
        <w:spacing w:after="0" w:line="252" w:lineRule="auto"/>
        <w:ind w:left="0" w:right="0" w:firstLine="0"/>
        <w:jc w:val="left"/>
        <w:rPr>
          <w:rFonts w:ascii="Arteixo Sans" w:hAnsi="Arteixo Sans"/>
          <w:color w:val="auto"/>
          <w:lang w:val="gl-ES" w:eastAsia="zh-CN"/>
        </w:rPr>
      </w:pPr>
      <w:r w:rsidRPr="004773A0">
        <w:rPr>
          <w:rFonts w:ascii="Arteixo Sans" w:hAnsi="Arteixo Sans" w:cs="Arial"/>
          <w:b/>
          <w:color w:val="auto"/>
          <w:lang w:val="gl-ES" w:eastAsia="zh-CN"/>
        </w:rPr>
        <w:t xml:space="preserve">DOCUMENTACIÓN QUE SE ACHEGA. </w:t>
      </w:r>
      <w:r w:rsidRPr="004773A0">
        <w:rPr>
          <w:rFonts w:ascii="Arteixo Sans" w:hAnsi="Arteixo Sans" w:cs="Arial"/>
          <w:color w:val="auto"/>
          <w:lang w:val="gl-ES" w:eastAsia="zh-CN"/>
        </w:rPr>
        <w:t>Toda a documentación referida neste apartado ten carácter obrigatorio. Marque a que se presente:</w:t>
      </w:r>
    </w:p>
    <w:p w14:paraId="48CDFD1C" w14:textId="77777777" w:rsidR="002A5880" w:rsidRPr="004773A0" w:rsidRDefault="002A5880" w:rsidP="00976D3F">
      <w:pPr>
        <w:spacing w:after="0" w:line="252" w:lineRule="auto"/>
        <w:ind w:left="0" w:right="0" w:firstLine="0"/>
        <w:jc w:val="left"/>
        <w:rPr>
          <w:rFonts w:ascii="Arteixo Sans" w:hAnsi="Arteixo Sans" w:cs="Times New Roman"/>
          <w:b/>
          <w:bCs/>
          <w:iCs/>
          <w:color w:val="auto"/>
          <w:lang w:val="gl-ES" w:eastAsia="zh-CN"/>
        </w:rPr>
      </w:pPr>
    </w:p>
    <w:tbl>
      <w:tblPr>
        <w:tblW w:w="0" w:type="auto"/>
        <w:tblLayout w:type="fixed"/>
        <w:tblLook w:val="04A0" w:firstRow="1" w:lastRow="0" w:firstColumn="1" w:lastColumn="0" w:noHBand="0" w:noVBand="1"/>
      </w:tblPr>
      <w:tblGrid>
        <w:gridCol w:w="4246"/>
        <w:gridCol w:w="540"/>
        <w:gridCol w:w="4138"/>
        <w:gridCol w:w="548"/>
      </w:tblGrid>
      <w:tr w:rsidR="002A5880" w:rsidRPr="004773A0" w14:paraId="5885D17D" w14:textId="77777777" w:rsidTr="00080B53">
        <w:trPr>
          <w:trHeight w:val="286"/>
        </w:trPr>
        <w:tc>
          <w:tcPr>
            <w:tcW w:w="42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73FEAE" w14:textId="77777777" w:rsidR="002A5880" w:rsidRPr="004773A0" w:rsidRDefault="002A5880" w:rsidP="00976D3F">
            <w:pPr>
              <w:spacing w:after="0" w:line="360" w:lineRule="auto"/>
              <w:ind w:left="0" w:right="0" w:firstLine="0"/>
              <w:jc w:val="center"/>
              <w:rPr>
                <w:rFonts w:ascii="Arteixo Sans" w:hAnsi="Arteixo Sans"/>
                <w:color w:val="auto"/>
                <w:lang w:val="gl-ES" w:eastAsia="zh-CN"/>
              </w:rPr>
            </w:pPr>
            <w:r w:rsidRPr="004773A0">
              <w:rPr>
                <w:rFonts w:ascii="Arteixo Sans" w:hAnsi="Arteixo Sans" w:cs="Arial Narrow"/>
                <w:color w:val="auto"/>
                <w:sz w:val="20"/>
                <w:szCs w:val="20"/>
                <w:lang w:val="gl-ES" w:eastAsia="zh-CN"/>
              </w:rPr>
              <w:t>DOCUMENTACIÓN ESPECÍFICA</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79FE1513" w14:textId="77777777" w:rsidR="002A5880" w:rsidRPr="004773A0" w:rsidRDefault="002A5880" w:rsidP="00976D3F">
            <w:pPr>
              <w:snapToGrid w:val="0"/>
              <w:spacing w:after="0" w:line="360" w:lineRule="auto"/>
              <w:ind w:left="0" w:right="0" w:firstLine="0"/>
              <w:jc w:val="center"/>
              <w:rPr>
                <w:rFonts w:ascii="Arial Narrow" w:hAnsi="Arial Narrow" w:cs="Arial Narrow"/>
                <w:color w:val="auto"/>
                <w:sz w:val="20"/>
                <w:szCs w:val="20"/>
                <w:lang w:val="gl-ES" w:eastAsia="zh-CN"/>
              </w:rPr>
            </w:pPr>
          </w:p>
        </w:tc>
        <w:tc>
          <w:tcPr>
            <w:tcW w:w="41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7B7F20" w14:textId="77777777" w:rsidR="002A5880" w:rsidRPr="004773A0" w:rsidRDefault="002A5880" w:rsidP="00976D3F">
            <w:pPr>
              <w:spacing w:after="0" w:line="360" w:lineRule="auto"/>
              <w:ind w:left="0" w:right="0" w:firstLine="0"/>
              <w:jc w:val="center"/>
              <w:rPr>
                <w:rFonts w:ascii="Arteixo Sans" w:hAnsi="Arteixo Sans"/>
                <w:color w:val="auto"/>
                <w:lang w:val="gl-ES" w:eastAsia="zh-CN"/>
              </w:rPr>
            </w:pPr>
            <w:r w:rsidRPr="004773A0">
              <w:rPr>
                <w:rFonts w:ascii="Arteixo Sans" w:hAnsi="Arteixo Sans" w:cs="Arial Narrow"/>
                <w:color w:val="auto"/>
                <w:sz w:val="20"/>
                <w:szCs w:val="20"/>
                <w:lang w:val="gl-ES" w:eastAsia="zh-CN"/>
              </w:rPr>
              <w:t>DOCUMENTACIÓN XERAL</w:t>
            </w:r>
          </w:p>
        </w:tc>
        <w:tc>
          <w:tcPr>
            <w:tcW w:w="548" w:type="dxa"/>
            <w:tcBorders>
              <w:top w:val="nil"/>
              <w:left w:val="single" w:sz="4" w:space="0" w:color="000000"/>
              <w:bottom w:val="single" w:sz="4" w:space="0" w:color="000000"/>
              <w:right w:val="nil"/>
            </w:tcBorders>
            <w:vAlign w:val="center"/>
          </w:tcPr>
          <w:p w14:paraId="53C8C6F7" w14:textId="77777777" w:rsidR="002A5880" w:rsidRPr="004773A0" w:rsidRDefault="002A5880" w:rsidP="00976D3F">
            <w:pPr>
              <w:snapToGrid w:val="0"/>
              <w:spacing w:after="0" w:line="360" w:lineRule="auto"/>
              <w:ind w:left="0" w:right="0" w:firstLine="0"/>
              <w:jc w:val="center"/>
              <w:rPr>
                <w:rFonts w:ascii="Arial Narrow" w:hAnsi="Arial Narrow" w:cs="Arial Narrow"/>
                <w:color w:val="auto"/>
                <w:sz w:val="20"/>
                <w:szCs w:val="20"/>
                <w:lang w:val="gl-ES" w:eastAsia="zh-CN"/>
              </w:rPr>
            </w:pPr>
          </w:p>
        </w:tc>
      </w:tr>
      <w:tr w:rsidR="002A5880" w:rsidRPr="004773A0" w14:paraId="598348C7" w14:textId="77777777" w:rsidTr="00080B53">
        <w:trPr>
          <w:trHeight w:val="495"/>
        </w:trPr>
        <w:tc>
          <w:tcPr>
            <w:tcW w:w="4246" w:type="dxa"/>
            <w:tcBorders>
              <w:top w:val="single" w:sz="4" w:space="0" w:color="000000"/>
              <w:left w:val="single" w:sz="4" w:space="0" w:color="000000"/>
              <w:bottom w:val="dotted" w:sz="4" w:space="0" w:color="000000"/>
              <w:right w:val="single" w:sz="4" w:space="0" w:color="000000"/>
            </w:tcBorders>
            <w:vAlign w:val="center"/>
            <w:hideMark/>
          </w:tcPr>
          <w:p w14:paraId="20C2877F"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ANEXO I. Solicitude.</w:t>
            </w:r>
          </w:p>
        </w:tc>
        <w:bookmarkStart w:id="2" w:name="__Fieldmark__2_705277186"/>
        <w:tc>
          <w:tcPr>
            <w:tcW w:w="540" w:type="dxa"/>
            <w:tcBorders>
              <w:top w:val="single" w:sz="4" w:space="0" w:color="000000"/>
              <w:left w:val="single" w:sz="4" w:space="0" w:color="000000"/>
              <w:bottom w:val="dotted" w:sz="4" w:space="0" w:color="000000"/>
              <w:right w:val="single" w:sz="4" w:space="0" w:color="000000"/>
            </w:tcBorders>
            <w:vAlign w:val="center"/>
            <w:hideMark/>
          </w:tcPr>
          <w:p w14:paraId="61D4D9DE" w14:textId="77777777" w:rsidR="002A5880" w:rsidRPr="004773A0" w:rsidRDefault="002A5880" w:rsidP="000A0A2E">
            <w:pPr>
              <w:spacing w:after="0" w:line="240"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2"/>
          </w:p>
        </w:tc>
        <w:tc>
          <w:tcPr>
            <w:tcW w:w="4138" w:type="dxa"/>
            <w:tcBorders>
              <w:top w:val="single" w:sz="4" w:space="0" w:color="000000"/>
              <w:left w:val="single" w:sz="4" w:space="0" w:color="000000"/>
              <w:bottom w:val="dotted" w:sz="4" w:space="0" w:color="000000"/>
              <w:right w:val="single" w:sz="4" w:space="0" w:color="000000"/>
            </w:tcBorders>
            <w:vAlign w:val="center"/>
            <w:hideMark/>
          </w:tcPr>
          <w:p w14:paraId="3DB70579"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olor w:val="auto"/>
                <w:sz w:val="18"/>
                <w:szCs w:val="18"/>
                <w:lang w:val="gl-ES" w:eastAsia="zh-CN"/>
              </w:rPr>
              <w:t>Estatutos da entidade</w:t>
            </w:r>
          </w:p>
        </w:tc>
        <w:bookmarkStart w:id="3" w:name="__Fieldmark__3_705277186"/>
        <w:tc>
          <w:tcPr>
            <w:tcW w:w="548" w:type="dxa"/>
            <w:tcBorders>
              <w:top w:val="single" w:sz="4" w:space="0" w:color="000000"/>
              <w:left w:val="single" w:sz="4" w:space="0" w:color="000000"/>
              <w:bottom w:val="dotted" w:sz="4" w:space="0" w:color="000000"/>
              <w:right w:val="single" w:sz="4" w:space="0" w:color="000000"/>
            </w:tcBorders>
            <w:vAlign w:val="center"/>
            <w:hideMark/>
          </w:tcPr>
          <w:p w14:paraId="3159B50C" w14:textId="77777777" w:rsidR="002A5880" w:rsidRPr="004773A0" w:rsidRDefault="002A5880" w:rsidP="00976D3F">
            <w:pPr>
              <w:spacing w:after="0" w:line="360" w:lineRule="auto"/>
              <w:ind w:left="0" w:right="0" w:firstLine="0"/>
              <w:jc w:val="center"/>
              <w:rPr>
                <w:color w:val="auto"/>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bookmarkEnd w:id="3"/>
          </w:p>
        </w:tc>
      </w:tr>
      <w:tr w:rsidR="002A5880" w:rsidRPr="004773A0" w14:paraId="0147D749" w14:textId="77777777" w:rsidTr="00332BA6">
        <w:trPr>
          <w:trHeight w:val="491"/>
        </w:trPr>
        <w:tc>
          <w:tcPr>
            <w:tcW w:w="4246" w:type="dxa"/>
            <w:tcBorders>
              <w:top w:val="dotted" w:sz="4" w:space="0" w:color="000000"/>
              <w:left w:val="single" w:sz="4" w:space="0" w:color="000000"/>
              <w:bottom w:val="dotted" w:sz="4" w:space="0" w:color="000000"/>
              <w:right w:val="single" w:sz="4" w:space="0" w:color="000000"/>
            </w:tcBorders>
            <w:vAlign w:val="center"/>
            <w:hideMark/>
          </w:tcPr>
          <w:p w14:paraId="1C8BD5B5"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ANEXO II. Certificado federativo licenzas.</w:t>
            </w:r>
            <w:r w:rsidRPr="004773A0">
              <w:rPr>
                <w:rFonts w:ascii="Arteixo Sans" w:hAnsi="Arteixo Sans" w:cs="Arial Narrow"/>
                <w:color w:val="auto"/>
                <w:sz w:val="18"/>
                <w:szCs w:val="18"/>
                <w:lang w:val="gl-ES" w:eastAsia="zh-CN"/>
              </w:rPr>
              <w:tab/>
            </w:r>
          </w:p>
        </w:tc>
        <w:bookmarkStart w:id="4" w:name="__Fieldmark__4_705277186"/>
        <w:tc>
          <w:tcPr>
            <w:tcW w:w="540" w:type="dxa"/>
            <w:tcBorders>
              <w:top w:val="dotted" w:sz="4" w:space="0" w:color="000000"/>
              <w:left w:val="single" w:sz="4" w:space="0" w:color="000000"/>
              <w:bottom w:val="dotted" w:sz="4" w:space="0" w:color="000000"/>
              <w:right w:val="single" w:sz="4" w:space="0" w:color="000000"/>
            </w:tcBorders>
            <w:vAlign w:val="center"/>
            <w:hideMark/>
          </w:tcPr>
          <w:p w14:paraId="3B924B4F" w14:textId="77777777" w:rsidR="002A5880" w:rsidRPr="004773A0" w:rsidRDefault="002A5880" w:rsidP="000A0A2E">
            <w:pPr>
              <w:spacing w:after="0" w:line="240"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4"/>
          </w:p>
        </w:tc>
        <w:tc>
          <w:tcPr>
            <w:tcW w:w="4138" w:type="dxa"/>
            <w:tcBorders>
              <w:top w:val="dotted" w:sz="4" w:space="0" w:color="000000"/>
              <w:left w:val="single" w:sz="4" w:space="0" w:color="000000"/>
              <w:bottom w:val="dotted" w:sz="4" w:space="0" w:color="000000"/>
              <w:right w:val="single" w:sz="4" w:space="0" w:color="000000"/>
            </w:tcBorders>
            <w:vAlign w:val="center"/>
          </w:tcPr>
          <w:p w14:paraId="765FE545"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olor w:val="auto"/>
                <w:sz w:val="18"/>
                <w:szCs w:val="18"/>
                <w:lang w:val="gl-ES" w:eastAsia="zh-CN"/>
              </w:rPr>
              <w:t>CIF</w:t>
            </w:r>
          </w:p>
        </w:tc>
        <w:bookmarkStart w:id="5" w:name="__Fieldmark__5_705277186"/>
        <w:tc>
          <w:tcPr>
            <w:tcW w:w="548" w:type="dxa"/>
            <w:tcBorders>
              <w:top w:val="dotted" w:sz="4" w:space="0" w:color="000000"/>
              <w:left w:val="single" w:sz="4" w:space="0" w:color="000000"/>
              <w:bottom w:val="dotted" w:sz="4" w:space="0" w:color="000000"/>
              <w:right w:val="single" w:sz="4" w:space="0" w:color="000000"/>
            </w:tcBorders>
            <w:vAlign w:val="center"/>
            <w:hideMark/>
          </w:tcPr>
          <w:p w14:paraId="57EB8485" w14:textId="77777777" w:rsidR="002A5880" w:rsidRPr="004773A0" w:rsidRDefault="002A5880" w:rsidP="00976D3F">
            <w:pPr>
              <w:spacing w:after="0" w:line="360" w:lineRule="auto"/>
              <w:ind w:left="0" w:right="0" w:firstLine="0"/>
              <w:jc w:val="center"/>
              <w:rPr>
                <w:color w:val="auto"/>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bookmarkEnd w:id="5"/>
          </w:p>
        </w:tc>
      </w:tr>
      <w:tr w:rsidR="002A5880" w:rsidRPr="004773A0" w14:paraId="0ED26B71" w14:textId="77777777" w:rsidTr="00332BA6">
        <w:trPr>
          <w:trHeight w:val="620"/>
        </w:trPr>
        <w:tc>
          <w:tcPr>
            <w:tcW w:w="4246" w:type="dxa"/>
            <w:tcBorders>
              <w:top w:val="dotted" w:sz="4" w:space="0" w:color="000000"/>
              <w:left w:val="single" w:sz="4" w:space="0" w:color="000000"/>
              <w:bottom w:val="dotted" w:sz="4" w:space="0" w:color="000000"/>
              <w:right w:val="single" w:sz="4" w:space="0" w:color="000000"/>
            </w:tcBorders>
            <w:vAlign w:val="center"/>
            <w:hideMark/>
          </w:tcPr>
          <w:p w14:paraId="3C1AAD63"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ANEXO III. Proxecto celebración eventos deportivos.</w:t>
            </w:r>
          </w:p>
        </w:tc>
        <w:bookmarkStart w:id="6" w:name="__Fieldmark__6_705277186"/>
        <w:tc>
          <w:tcPr>
            <w:tcW w:w="540" w:type="dxa"/>
            <w:tcBorders>
              <w:top w:val="dotted" w:sz="4" w:space="0" w:color="000000"/>
              <w:left w:val="single" w:sz="4" w:space="0" w:color="000000"/>
              <w:bottom w:val="dotted" w:sz="4" w:space="0" w:color="000000"/>
              <w:right w:val="single" w:sz="4" w:space="0" w:color="000000"/>
            </w:tcBorders>
            <w:vAlign w:val="center"/>
            <w:hideMark/>
          </w:tcPr>
          <w:p w14:paraId="667A8CB3" w14:textId="77777777" w:rsidR="002A5880" w:rsidRPr="004773A0" w:rsidRDefault="002A5880" w:rsidP="000A0A2E">
            <w:pPr>
              <w:spacing w:after="0" w:line="240"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6"/>
          </w:p>
        </w:tc>
        <w:tc>
          <w:tcPr>
            <w:tcW w:w="4138" w:type="dxa"/>
            <w:tcBorders>
              <w:top w:val="dotted" w:sz="4" w:space="0" w:color="000000"/>
              <w:left w:val="single" w:sz="4" w:space="0" w:color="000000"/>
              <w:bottom w:val="dotted" w:sz="4" w:space="0" w:color="000000"/>
              <w:right w:val="single" w:sz="4" w:space="0" w:color="000000"/>
            </w:tcBorders>
            <w:vAlign w:val="center"/>
          </w:tcPr>
          <w:p w14:paraId="06749D40"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olor w:val="auto"/>
                <w:sz w:val="18"/>
                <w:szCs w:val="18"/>
                <w:lang w:val="gl-ES" w:eastAsia="zh-CN"/>
              </w:rPr>
              <w:t>Certificación acreditativa da composición da actual xunta directiva</w:t>
            </w:r>
          </w:p>
        </w:tc>
        <w:bookmarkStart w:id="7" w:name="__Fieldmark__7_705277186"/>
        <w:tc>
          <w:tcPr>
            <w:tcW w:w="548" w:type="dxa"/>
            <w:tcBorders>
              <w:top w:val="dotted" w:sz="4" w:space="0" w:color="000000"/>
              <w:left w:val="single" w:sz="4" w:space="0" w:color="000000"/>
              <w:bottom w:val="dotted" w:sz="4" w:space="0" w:color="000000"/>
              <w:right w:val="single" w:sz="4" w:space="0" w:color="000000"/>
            </w:tcBorders>
            <w:vAlign w:val="center"/>
            <w:hideMark/>
          </w:tcPr>
          <w:p w14:paraId="42C15B25" w14:textId="77777777" w:rsidR="002A5880" w:rsidRPr="004773A0" w:rsidRDefault="002A5880" w:rsidP="00976D3F">
            <w:pPr>
              <w:spacing w:after="0" w:line="360" w:lineRule="auto"/>
              <w:ind w:left="0" w:right="0" w:firstLine="0"/>
              <w:jc w:val="center"/>
              <w:rPr>
                <w:color w:val="auto"/>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bookmarkEnd w:id="7"/>
          </w:p>
        </w:tc>
      </w:tr>
      <w:tr w:rsidR="002A5880" w:rsidRPr="004773A0" w14:paraId="1563A4B4" w14:textId="77777777" w:rsidTr="00976D3F">
        <w:trPr>
          <w:trHeight w:val="620"/>
        </w:trPr>
        <w:tc>
          <w:tcPr>
            <w:tcW w:w="4246" w:type="dxa"/>
            <w:tcBorders>
              <w:top w:val="nil"/>
              <w:left w:val="single" w:sz="4" w:space="0" w:color="000000"/>
              <w:bottom w:val="dotted" w:sz="4" w:space="0" w:color="000000"/>
              <w:right w:val="single" w:sz="4" w:space="0" w:color="000000"/>
            </w:tcBorders>
            <w:vAlign w:val="center"/>
            <w:hideMark/>
          </w:tcPr>
          <w:p w14:paraId="39708F17"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ANEXO IV. Proxecto fomento de programas de actividade física saudable.</w:t>
            </w:r>
            <w:r w:rsidRPr="004773A0">
              <w:rPr>
                <w:rFonts w:ascii="Arteixo Sans" w:hAnsi="Arteixo Sans" w:cs="Arial Narrow"/>
                <w:color w:val="auto"/>
                <w:sz w:val="18"/>
                <w:szCs w:val="18"/>
                <w:lang w:val="gl-ES" w:eastAsia="zh-CN"/>
              </w:rPr>
              <w:tab/>
            </w:r>
          </w:p>
        </w:tc>
        <w:bookmarkStart w:id="8" w:name="__Fieldmark__8_705277186"/>
        <w:tc>
          <w:tcPr>
            <w:tcW w:w="540" w:type="dxa"/>
            <w:tcBorders>
              <w:top w:val="nil"/>
              <w:left w:val="single" w:sz="4" w:space="0" w:color="000000"/>
              <w:bottom w:val="dotted" w:sz="4" w:space="0" w:color="000000"/>
              <w:right w:val="single" w:sz="4" w:space="0" w:color="000000"/>
            </w:tcBorders>
            <w:vAlign w:val="center"/>
            <w:hideMark/>
          </w:tcPr>
          <w:p w14:paraId="2E2E324F" w14:textId="77777777" w:rsidR="002A5880" w:rsidRPr="004773A0" w:rsidRDefault="002A5880" w:rsidP="000A0A2E">
            <w:pPr>
              <w:spacing w:after="0" w:line="240"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8"/>
          </w:p>
        </w:tc>
        <w:tc>
          <w:tcPr>
            <w:tcW w:w="4138" w:type="dxa"/>
            <w:tcBorders>
              <w:top w:val="nil"/>
              <w:left w:val="single" w:sz="4" w:space="0" w:color="000000"/>
              <w:bottom w:val="dotted" w:sz="4" w:space="0" w:color="000000"/>
              <w:right w:val="single" w:sz="4" w:space="0" w:color="000000"/>
            </w:tcBorders>
            <w:vAlign w:val="center"/>
            <w:hideMark/>
          </w:tcPr>
          <w:p w14:paraId="3D4CC915"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olor w:val="auto"/>
                <w:sz w:val="18"/>
                <w:szCs w:val="18"/>
                <w:lang w:val="gl-ES" w:eastAsia="zh-CN"/>
              </w:rPr>
              <w:t>Certificado datos bancarios ou designación conta bancaria</w:t>
            </w:r>
          </w:p>
        </w:tc>
        <w:bookmarkStart w:id="9" w:name="__Fieldmark__9_705277186"/>
        <w:tc>
          <w:tcPr>
            <w:tcW w:w="548" w:type="dxa"/>
            <w:tcBorders>
              <w:top w:val="nil"/>
              <w:left w:val="single" w:sz="4" w:space="0" w:color="000000"/>
              <w:bottom w:val="dotted" w:sz="4" w:space="0" w:color="000000"/>
              <w:right w:val="single" w:sz="4" w:space="0" w:color="000000"/>
            </w:tcBorders>
            <w:vAlign w:val="center"/>
            <w:hideMark/>
          </w:tcPr>
          <w:p w14:paraId="45CAEFF0" w14:textId="77777777" w:rsidR="002A5880" w:rsidRPr="004773A0" w:rsidRDefault="002A5880" w:rsidP="00976D3F">
            <w:pPr>
              <w:spacing w:after="0" w:line="360" w:lineRule="auto"/>
              <w:ind w:left="0" w:right="0" w:firstLine="0"/>
              <w:jc w:val="center"/>
              <w:rPr>
                <w:color w:val="auto"/>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bookmarkEnd w:id="9"/>
          </w:p>
        </w:tc>
      </w:tr>
      <w:tr w:rsidR="002A5880" w:rsidRPr="004773A0" w14:paraId="266A4DA5" w14:textId="77777777" w:rsidTr="00976D3F">
        <w:trPr>
          <w:trHeight w:val="620"/>
        </w:trPr>
        <w:tc>
          <w:tcPr>
            <w:tcW w:w="4246" w:type="dxa"/>
            <w:tcBorders>
              <w:top w:val="dotted" w:sz="4" w:space="0" w:color="000000"/>
              <w:left w:val="single" w:sz="4" w:space="0" w:color="000000"/>
              <w:bottom w:val="dotted" w:sz="4" w:space="0" w:color="000000"/>
              <w:right w:val="single" w:sz="4" w:space="0" w:color="000000"/>
            </w:tcBorders>
            <w:vAlign w:val="center"/>
            <w:hideMark/>
          </w:tcPr>
          <w:p w14:paraId="2AB2510D"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ANEXO V. Orzamento da entidade na presente tempada.</w:t>
            </w:r>
          </w:p>
        </w:tc>
        <w:bookmarkStart w:id="10" w:name="__Fieldmark__10_705277186"/>
        <w:tc>
          <w:tcPr>
            <w:tcW w:w="540" w:type="dxa"/>
            <w:tcBorders>
              <w:top w:val="dotted" w:sz="4" w:space="0" w:color="000000"/>
              <w:left w:val="single" w:sz="4" w:space="0" w:color="000000"/>
              <w:bottom w:val="dotted" w:sz="4" w:space="0" w:color="000000"/>
              <w:right w:val="single" w:sz="4" w:space="0" w:color="000000"/>
            </w:tcBorders>
            <w:vAlign w:val="center"/>
            <w:hideMark/>
          </w:tcPr>
          <w:p w14:paraId="15DC3A64" w14:textId="77777777" w:rsidR="002A5880" w:rsidRPr="004773A0" w:rsidRDefault="002A5880" w:rsidP="000A0A2E">
            <w:pPr>
              <w:spacing w:after="0" w:line="240"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10"/>
          </w:p>
        </w:tc>
        <w:tc>
          <w:tcPr>
            <w:tcW w:w="4138" w:type="dxa"/>
            <w:tcBorders>
              <w:top w:val="dotted" w:sz="4" w:space="0" w:color="000000"/>
              <w:left w:val="single" w:sz="4" w:space="0" w:color="000000"/>
              <w:bottom w:val="dotted" w:sz="4" w:space="0" w:color="000000"/>
              <w:right w:val="single" w:sz="4" w:space="0" w:color="000000"/>
            </w:tcBorders>
            <w:vAlign w:val="center"/>
            <w:hideMark/>
          </w:tcPr>
          <w:p w14:paraId="3CB8B990"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Calendario de competición.</w:t>
            </w:r>
          </w:p>
        </w:tc>
        <w:bookmarkStart w:id="11" w:name="__Fieldmark__11_705277186"/>
        <w:tc>
          <w:tcPr>
            <w:tcW w:w="548" w:type="dxa"/>
            <w:tcBorders>
              <w:top w:val="dotted" w:sz="4" w:space="0" w:color="000000"/>
              <w:left w:val="single" w:sz="4" w:space="0" w:color="000000"/>
              <w:bottom w:val="dotted" w:sz="4" w:space="0" w:color="000000"/>
              <w:right w:val="single" w:sz="4" w:space="0" w:color="000000"/>
            </w:tcBorders>
            <w:vAlign w:val="center"/>
            <w:hideMark/>
          </w:tcPr>
          <w:p w14:paraId="15B39BBD" w14:textId="77777777" w:rsidR="002A5880" w:rsidRPr="004773A0" w:rsidRDefault="002A5880" w:rsidP="00976D3F">
            <w:pPr>
              <w:spacing w:after="0" w:line="360" w:lineRule="auto"/>
              <w:ind w:left="0" w:right="0" w:firstLine="0"/>
              <w:jc w:val="center"/>
              <w:rPr>
                <w:color w:val="auto"/>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bookmarkEnd w:id="11"/>
          </w:p>
        </w:tc>
      </w:tr>
      <w:tr w:rsidR="002A5880" w:rsidRPr="004773A0" w14:paraId="7D2A57C2" w14:textId="77777777" w:rsidTr="0003199A">
        <w:trPr>
          <w:trHeight w:val="620"/>
        </w:trPr>
        <w:tc>
          <w:tcPr>
            <w:tcW w:w="4246" w:type="dxa"/>
            <w:tcBorders>
              <w:top w:val="dotted" w:sz="4" w:space="0" w:color="000000"/>
              <w:left w:val="single" w:sz="4" w:space="0" w:color="000000"/>
              <w:bottom w:val="dotted" w:sz="4" w:space="0" w:color="000000"/>
              <w:right w:val="single" w:sz="4" w:space="0" w:color="000000"/>
            </w:tcBorders>
            <w:vAlign w:val="center"/>
            <w:hideMark/>
          </w:tcPr>
          <w:p w14:paraId="57317E51"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ANEXO VI. Estrutura Técnica.</w:t>
            </w:r>
          </w:p>
        </w:tc>
        <w:bookmarkStart w:id="12" w:name="__Fieldmark__12_705277186"/>
        <w:tc>
          <w:tcPr>
            <w:tcW w:w="540" w:type="dxa"/>
            <w:tcBorders>
              <w:top w:val="dotted" w:sz="4" w:space="0" w:color="000000"/>
              <w:left w:val="single" w:sz="4" w:space="0" w:color="000000"/>
              <w:bottom w:val="dotted" w:sz="4" w:space="0" w:color="000000"/>
              <w:right w:val="single" w:sz="4" w:space="0" w:color="000000"/>
            </w:tcBorders>
            <w:vAlign w:val="center"/>
            <w:hideMark/>
          </w:tcPr>
          <w:p w14:paraId="20C7DF4A" w14:textId="77777777" w:rsidR="002A5880" w:rsidRPr="004773A0" w:rsidRDefault="002A5880" w:rsidP="000A0A2E">
            <w:pPr>
              <w:spacing w:after="0" w:line="240"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12"/>
          </w:p>
        </w:tc>
        <w:tc>
          <w:tcPr>
            <w:tcW w:w="4138" w:type="dxa"/>
            <w:tcBorders>
              <w:top w:val="dotted" w:sz="4" w:space="0" w:color="000000"/>
              <w:left w:val="single" w:sz="4" w:space="0" w:color="000000"/>
              <w:bottom w:val="dotted" w:sz="4" w:space="0" w:color="000000"/>
              <w:right w:val="single" w:sz="4" w:space="0" w:color="000000"/>
            </w:tcBorders>
            <w:vAlign w:val="center"/>
          </w:tcPr>
          <w:p w14:paraId="2ECDE902"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olor w:val="auto"/>
                <w:sz w:val="18"/>
                <w:szCs w:val="18"/>
                <w:lang w:val="gl-ES" w:eastAsia="zh-CN"/>
              </w:rPr>
              <w:t>Documentación acreditativa da obtención de subvencións de outras administracións públicas para o mesmo concepto no ano anterior á solicitude</w:t>
            </w:r>
          </w:p>
        </w:tc>
        <w:bookmarkStart w:id="13" w:name="__Fieldmark__13_705277186"/>
        <w:tc>
          <w:tcPr>
            <w:tcW w:w="548" w:type="dxa"/>
            <w:tcBorders>
              <w:top w:val="dotted" w:sz="4" w:space="0" w:color="000000"/>
              <w:left w:val="single" w:sz="4" w:space="0" w:color="000000"/>
              <w:bottom w:val="dotted" w:sz="4" w:space="0" w:color="000000"/>
              <w:right w:val="single" w:sz="4" w:space="0" w:color="000000"/>
            </w:tcBorders>
            <w:vAlign w:val="center"/>
            <w:hideMark/>
          </w:tcPr>
          <w:p w14:paraId="2C70C460" w14:textId="77777777" w:rsidR="002A5880" w:rsidRPr="004773A0" w:rsidRDefault="002A5880" w:rsidP="00976D3F">
            <w:pPr>
              <w:spacing w:after="0" w:line="360" w:lineRule="auto"/>
              <w:ind w:left="0" w:right="0" w:firstLine="0"/>
              <w:jc w:val="center"/>
              <w:rPr>
                <w:color w:val="auto"/>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bookmarkEnd w:id="13"/>
          </w:p>
        </w:tc>
      </w:tr>
      <w:tr w:rsidR="002A5880" w:rsidRPr="004773A0" w14:paraId="5215FAC8" w14:textId="77777777" w:rsidTr="00976D3F">
        <w:trPr>
          <w:trHeight w:val="620"/>
        </w:trPr>
        <w:tc>
          <w:tcPr>
            <w:tcW w:w="4246" w:type="dxa"/>
            <w:tcBorders>
              <w:top w:val="dotted" w:sz="4" w:space="0" w:color="000000"/>
              <w:left w:val="single" w:sz="4" w:space="0" w:color="000000"/>
              <w:bottom w:val="dotted" w:sz="4" w:space="0" w:color="000000"/>
              <w:right w:val="single" w:sz="4" w:space="0" w:color="000000"/>
            </w:tcBorders>
            <w:vAlign w:val="center"/>
            <w:hideMark/>
          </w:tcPr>
          <w:p w14:paraId="5C75B937" w14:textId="77777777" w:rsidR="002A5880" w:rsidRPr="004773A0" w:rsidRDefault="002A5880" w:rsidP="000A0A2E">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ANEXO VII. Relación nominal dos deportistas con licenza de competición anual.</w:t>
            </w:r>
          </w:p>
        </w:tc>
        <w:bookmarkStart w:id="14" w:name="__Fieldmark__14_705277186"/>
        <w:tc>
          <w:tcPr>
            <w:tcW w:w="540" w:type="dxa"/>
            <w:tcBorders>
              <w:top w:val="dotted" w:sz="4" w:space="0" w:color="000000"/>
              <w:left w:val="single" w:sz="4" w:space="0" w:color="000000"/>
              <w:bottom w:val="dotted" w:sz="4" w:space="0" w:color="000000"/>
              <w:right w:val="single" w:sz="4" w:space="0" w:color="000000"/>
            </w:tcBorders>
            <w:vAlign w:val="center"/>
            <w:hideMark/>
          </w:tcPr>
          <w:p w14:paraId="2B4F6A0B" w14:textId="77777777" w:rsidR="002A5880" w:rsidRPr="004773A0" w:rsidRDefault="002A5880" w:rsidP="000A0A2E">
            <w:pPr>
              <w:spacing w:after="0" w:line="240"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14"/>
          </w:p>
        </w:tc>
        <w:tc>
          <w:tcPr>
            <w:tcW w:w="4138" w:type="dxa"/>
            <w:tcBorders>
              <w:top w:val="dotted" w:sz="4" w:space="0" w:color="000000"/>
              <w:left w:val="single" w:sz="4" w:space="0" w:color="000000"/>
              <w:bottom w:val="dotted" w:sz="4" w:space="0" w:color="000000"/>
              <w:right w:val="single" w:sz="4" w:space="0" w:color="000000"/>
            </w:tcBorders>
            <w:vAlign w:val="center"/>
          </w:tcPr>
          <w:p w14:paraId="20A3F387" w14:textId="77777777" w:rsidR="002A5880" w:rsidRPr="004773A0" w:rsidRDefault="002A5880" w:rsidP="000A0A2E">
            <w:pPr>
              <w:snapToGrid w:val="0"/>
              <w:spacing w:after="0" w:line="240" w:lineRule="auto"/>
              <w:ind w:left="0" w:right="0" w:firstLine="0"/>
              <w:jc w:val="left"/>
              <w:rPr>
                <w:rFonts w:ascii="Arteixo Sans" w:hAnsi="Arteixo Sans" w:cs="Arial Narrow"/>
                <w:color w:val="auto"/>
                <w:sz w:val="18"/>
                <w:szCs w:val="18"/>
                <w:lang w:val="gl-ES" w:eastAsia="zh-CN"/>
              </w:rPr>
            </w:pPr>
          </w:p>
        </w:tc>
        <w:tc>
          <w:tcPr>
            <w:tcW w:w="548" w:type="dxa"/>
            <w:tcBorders>
              <w:top w:val="dotted" w:sz="4" w:space="0" w:color="000000"/>
              <w:left w:val="single" w:sz="4" w:space="0" w:color="000000"/>
              <w:bottom w:val="dotted" w:sz="4" w:space="0" w:color="000000"/>
              <w:right w:val="single" w:sz="4" w:space="0" w:color="000000"/>
            </w:tcBorders>
            <w:vAlign w:val="center"/>
          </w:tcPr>
          <w:p w14:paraId="4CC2391D" w14:textId="77777777" w:rsidR="002A5880" w:rsidRPr="004773A0" w:rsidRDefault="002A5880" w:rsidP="00976D3F">
            <w:pPr>
              <w:snapToGrid w:val="0"/>
              <w:spacing w:after="0" w:line="360" w:lineRule="auto"/>
              <w:ind w:left="0" w:right="0" w:firstLine="0"/>
              <w:jc w:val="center"/>
              <w:rPr>
                <w:rFonts w:ascii="Arial Narrow" w:hAnsi="Arial Narrow" w:cs="Arial Narrow"/>
                <w:color w:val="auto"/>
                <w:sz w:val="20"/>
                <w:szCs w:val="20"/>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p>
        </w:tc>
      </w:tr>
      <w:tr w:rsidR="002A5880" w:rsidRPr="004773A0" w14:paraId="544359A6" w14:textId="77777777" w:rsidTr="00976D3F">
        <w:trPr>
          <w:trHeight w:val="620"/>
        </w:trPr>
        <w:tc>
          <w:tcPr>
            <w:tcW w:w="4246" w:type="dxa"/>
            <w:tcBorders>
              <w:top w:val="dotted" w:sz="4" w:space="0" w:color="000000"/>
              <w:left w:val="single" w:sz="4" w:space="0" w:color="000000"/>
              <w:bottom w:val="dotted" w:sz="4" w:space="0" w:color="000000"/>
              <w:right w:val="single" w:sz="4" w:space="0" w:color="000000"/>
            </w:tcBorders>
            <w:vAlign w:val="center"/>
          </w:tcPr>
          <w:p w14:paraId="30429E0D" w14:textId="77777777" w:rsidR="002A5880" w:rsidRPr="004773A0" w:rsidRDefault="002A5880" w:rsidP="000A0A2E">
            <w:pPr>
              <w:spacing w:after="0" w:line="240" w:lineRule="auto"/>
              <w:ind w:left="0" w:right="0" w:firstLine="0"/>
              <w:jc w:val="left"/>
              <w:rPr>
                <w:rFonts w:ascii="Arteixo Sans" w:hAnsi="Arteixo Sans" w:cs="Arial Narrow"/>
                <w:color w:val="auto"/>
                <w:sz w:val="18"/>
                <w:szCs w:val="18"/>
                <w:lang w:val="gl-ES" w:eastAsia="zh-CN"/>
              </w:rPr>
            </w:pPr>
            <w:r w:rsidRPr="004773A0">
              <w:rPr>
                <w:rFonts w:ascii="Arteixo Sans" w:hAnsi="Arteixo Sans" w:cs="Arial Narrow"/>
                <w:color w:val="auto"/>
                <w:sz w:val="18"/>
                <w:szCs w:val="18"/>
                <w:lang w:val="gl-ES" w:eastAsia="zh-CN"/>
              </w:rPr>
              <w:t>ANEXO VIII. Certificado federativo equipos ascendidos</w:t>
            </w:r>
          </w:p>
        </w:tc>
        <w:tc>
          <w:tcPr>
            <w:tcW w:w="540" w:type="dxa"/>
            <w:tcBorders>
              <w:top w:val="dotted" w:sz="4" w:space="0" w:color="000000"/>
              <w:left w:val="single" w:sz="4" w:space="0" w:color="000000"/>
              <w:bottom w:val="dotted" w:sz="4" w:space="0" w:color="000000"/>
              <w:right w:val="single" w:sz="4" w:space="0" w:color="000000"/>
            </w:tcBorders>
            <w:vAlign w:val="center"/>
          </w:tcPr>
          <w:p w14:paraId="06B638EF" w14:textId="77777777" w:rsidR="002A5880" w:rsidRPr="004773A0" w:rsidRDefault="002A5880" w:rsidP="000A0A2E">
            <w:pPr>
              <w:spacing w:after="0" w:line="240"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p>
        </w:tc>
        <w:tc>
          <w:tcPr>
            <w:tcW w:w="4138" w:type="dxa"/>
            <w:tcBorders>
              <w:top w:val="dotted" w:sz="4" w:space="0" w:color="000000"/>
              <w:left w:val="single" w:sz="4" w:space="0" w:color="000000"/>
              <w:bottom w:val="dotted" w:sz="4" w:space="0" w:color="000000"/>
              <w:right w:val="single" w:sz="4" w:space="0" w:color="000000"/>
            </w:tcBorders>
            <w:vAlign w:val="center"/>
          </w:tcPr>
          <w:p w14:paraId="17B2E4FF" w14:textId="77777777" w:rsidR="002A5880" w:rsidRPr="004773A0" w:rsidRDefault="002A5880" w:rsidP="000A0A2E">
            <w:pPr>
              <w:snapToGrid w:val="0"/>
              <w:spacing w:after="0" w:line="240" w:lineRule="auto"/>
              <w:ind w:left="0" w:right="0" w:firstLine="0"/>
              <w:jc w:val="left"/>
              <w:rPr>
                <w:rFonts w:ascii="Arteixo Sans" w:hAnsi="Arteixo Sans" w:cs="Arial Narrow"/>
                <w:color w:val="auto"/>
                <w:sz w:val="18"/>
                <w:szCs w:val="18"/>
                <w:lang w:val="gl-ES" w:eastAsia="zh-CN"/>
              </w:rPr>
            </w:pPr>
          </w:p>
        </w:tc>
        <w:tc>
          <w:tcPr>
            <w:tcW w:w="548" w:type="dxa"/>
            <w:tcBorders>
              <w:top w:val="dotted" w:sz="4" w:space="0" w:color="000000"/>
              <w:left w:val="single" w:sz="4" w:space="0" w:color="000000"/>
              <w:bottom w:val="dotted" w:sz="4" w:space="0" w:color="000000"/>
              <w:right w:val="single" w:sz="4" w:space="0" w:color="000000"/>
            </w:tcBorders>
            <w:vAlign w:val="center"/>
          </w:tcPr>
          <w:p w14:paraId="4507B8A5" w14:textId="77777777" w:rsidR="002A5880" w:rsidRPr="004773A0" w:rsidRDefault="002A5880" w:rsidP="00976D3F">
            <w:pPr>
              <w:snapToGrid w:val="0"/>
              <w:spacing w:after="0" w:line="360" w:lineRule="auto"/>
              <w:ind w:left="0" w:right="0" w:firstLine="0"/>
              <w:jc w:val="center"/>
              <w:rPr>
                <w:rFonts w:ascii="Arial Narrow" w:hAnsi="Arial Narrow" w:cs="Arial Narrow"/>
                <w:color w:val="auto"/>
                <w:sz w:val="20"/>
                <w:szCs w:val="20"/>
                <w:lang w:val="gl-ES" w:eastAsia="zh-CN"/>
              </w:rPr>
            </w:pPr>
            <w:r w:rsidRPr="004773A0">
              <w:rPr>
                <w:color w:val="auto"/>
                <w:lang w:val="gl-ES" w:eastAsia="zh-CN"/>
              </w:rPr>
              <w:fldChar w:fldCharType="begin">
                <w:ffData>
                  <w:name w:val=""/>
                  <w:enabled/>
                  <w:calcOnExit w:val="0"/>
                  <w:checkBox>
                    <w:sizeAuto/>
                    <w:default w:val="0"/>
                    <w:checked w:val="0"/>
                  </w:checkBox>
                </w:ffData>
              </w:fldChar>
            </w:r>
            <w:r w:rsidRPr="004773A0">
              <w:rPr>
                <w:color w:val="auto"/>
                <w:lang w:val="gl-ES" w:eastAsia="zh-CN"/>
              </w:rPr>
              <w:instrText xml:space="preserve"> FORMCHECKBOX </w:instrText>
            </w:r>
            <w:r w:rsidR="009E31CA">
              <w:rPr>
                <w:color w:val="auto"/>
                <w:lang w:val="gl-ES" w:eastAsia="zh-CN"/>
              </w:rPr>
            </w:r>
            <w:r w:rsidR="009E31CA">
              <w:rPr>
                <w:color w:val="auto"/>
                <w:lang w:val="gl-ES" w:eastAsia="zh-CN"/>
              </w:rPr>
              <w:fldChar w:fldCharType="separate"/>
            </w:r>
            <w:r w:rsidRPr="004773A0">
              <w:rPr>
                <w:color w:val="auto"/>
                <w:lang w:val="gl-ES" w:eastAsia="zh-CN"/>
              </w:rPr>
              <w:fldChar w:fldCharType="end"/>
            </w:r>
          </w:p>
        </w:tc>
      </w:tr>
      <w:tr w:rsidR="002A5880" w:rsidRPr="004773A0" w14:paraId="7C325DCD" w14:textId="77777777" w:rsidTr="00976D3F">
        <w:trPr>
          <w:trHeight w:val="620"/>
        </w:trPr>
        <w:tc>
          <w:tcPr>
            <w:tcW w:w="4246" w:type="dxa"/>
            <w:tcBorders>
              <w:top w:val="dotted" w:sz="4" w:space="0" w:color="000000"/>
              <w:left w:val="single" w:sz="4" w:space="0" w:color="000000"/>
              <w:bottom w:val="dotted" w:sz="4" w:space="0" w:color="000000"/>
              <w:right w:val="single" w:sz="4" w:space="0" w:color="000000"/>
            </w:tcBorders>
            <w:vAlign w:val="center"/>
          </w:tcPr>
          <w:p w14:paraId="36D308A0" w14:textId="77777777" w:rsidR="002A5880" w:rsidRPr="004773A0" w:rsidRDefault="002A5880" w:rsidP="000A0A2E">
            <w:pPr>
              <w:spacing w:after="0" w:line="240" w:lineRule="auto"/>
              <w:ind w:left="0" w:right="0" w:firstLine="0"/>
              <w:jc w:val="left"/>
              <w:rPr>
                <w:rFonts w:ascii="Arteixo Sans" w:hAnsi="Arteixo Sans" w:cs="Arial Narrow"/>
                <w:color w:val="auto"/>
                <w:sz w:val="18"/>
                <w:szCs w:val="18"/>
                <w:lang w:val="gl-ES" w:eastAsia="zh-CN"/>
              </w:rPr>
            </w:pPr>
            <w:r w:rsidRPr="004773A0">
              <w:rPr>
                <w:rFonts w:ascii="Arteixo Sans" w:hAnsi="Arteixo Sans" w:cs="Arial Narrow"/>
                <w:color w:val="auto"/>
                <w:sz w:val="18"/>
                <w:szCs w:val="18"/>
                <w:lang w:val="gl-ES" w:eastAsia="zh-CN"/>
              </w:rPr>
              <w:t>Anexo IX. Certificado colaboración Concello Arteixo</w:t>
            </w:r>
          </w:p>
        </w:tc>
        <w:tc>
          <w:tcPr>
            <w:tcW w:w="540" w:type="dxa"/>
            <w:tcBorders>
              <w:top w:val="dotted" w:sz="4" w:space="0" w:color="000000"/>
              <w:left w:val="single" w:sz="4" w:space="0" w:color="000000"/>
              <w:bottom w:val="dotted" w:sz="4" w:space="0" w:color="000000"/>
              <w:right w:val="single" w:sz="4" w:space="0" w:color="000000"/>
            </w:tcBorders>
            <w:vAlign w:val="center"/>
          </w:tcPr>
          <w:p w14:paraId="58FEBB5D" w14:textId="77777777" w:rsidR="002A5880" w:rsidRPr="004773A0" w:rsidRDefault="002A5880" w:rsidP="000A0A2E">
            <w:pPr>
              <w:spacing w:after="0" w:line="240"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p>
        </w:tc>
        <w:tc>
          <w:tcPr>
            <w:tcW w:w="4138" w:type="dxa"/>
            <w:tcBorders>
              <w:top w:val="dotted" w:sz="4" w:space="0" w:color="000000"/>
              <w:left w:val="single" w:sz="4" w:space="0" w:color="000000"/>
              <w:bottom w:val="dotted" w:sz="4" w:space="0" w:color="000000"/>
              <w:right w:val="single" w:sz="4" w:space="0" w:color="000000"/>
            </w:tcBorders>
            <w:vAlign w:val="center"/>
          </w:tcPr>
          <w:p w14:paraId="3F66C570" w14:textId="77777777" w:rsidR="002A5880" w:rsidRPr="004773A0" w:rsidRDefault="002A5880" w:rsidP="000A0A2E">
            <w:pPr>
              <w:snapToGrid w:val="0"/>
              <w:spacing w:after="0" w:line="240" w:lineRule="auto"/>
              <w:ind w:left="0" w:right="0" w:firstLine="0"/>
              <w:jc w:val="left"/>
              <w:rPr>
                <w:rFonts w:ascii="Arteixo Sans" w:hAnsi="Arteixo Sans" w:cs="Arial Narrow"/>
                <w:color w:val="auto"/>
                <w:sz w:val="18"/>
                <w:szCs w:val="18"/>
                <w:lang w:val="gl-ES" w:eastAsia="zh-CN"/>
              </w:rPr>
            </w:pPr>
          </w:p>
        </w:tc>
        <w:tc>
          <w:tcPr>
            <w:tcW w:w="548" w:type="dxa"/>
            <w:tcBorders>
              <w:top w:val="dotted" w:sz="4" w:space="0" w:color="000000"/>
              <w:left w:val="single" w:sz="4" w:space="0" w:color="000000"/>
              <w:bottom w:val="dotted" w:sz="4" w:space="0" w:color="000000"/>
              <w:right w:val="single" w:sz="4" w:space="0" w:color="000000"/>
            </w:tcBorders>
            <w:vAlign w:val="center"/>
          </w:tcPr>
          <w:p w14:paraId="64B12DAE" w14:textId="77777777" w:rsidR="002A5880" w:rsidRPr="004773A0" w:rsidRDefault="002A5880" w:rsidP="00976D3F">
            <w:pPr>
              <w:snapToGrid w:val="0"/>
              <w:spacing w:after="0" w:line="360" w:lineRule="auto"/>
              <w:ind w:left="0" w:right="0" w:firstLine="0"/>
              <w:jc w:val="center"/>
              <w:rPr>
                <w:rFonts w:ascii="Arial Narrow" w:hAnsi="Arial Narrow" w:cs="Arial Narrow"/>
                <w:color w:val="auto"/>
                <w:sz w:val="20"/>
                <w:szCs w:val="20"/>
                <w:lang w:val="gl-ES" w:eastAsia="zh-CN"/>
              </w:rPr>
            </w:pPr>
          </w:p>
        </w:tc>
      </w:tr>
      <w:tr w:rsidR="002A5880" w:rsidRPr="004773A0" w14:paraId="08E94580" w14:textId="77777777" w:rsidTr="00976D3F">
        <w:trPr>
          <w:trHeight w:val="772"/>
        </w:trPr>
        <w:tc>
          <w:tcPr>
            <w:tcW w:w="9472" w:type="dxa"/>
            <w:gridSpan w:val="4"/>
            <w:tcBorders>
              <w:top w:val="single" w:sz="4" w:space="0" w:color="000000"/>
              <w:left w:val="single" w:sz="4" w:space="0" w:color="000000"/>
              <w:bottom w:val="single" w:sz="4" w:space="0" w:color="000000"/>
              <w:right w:val="single" w:sz="4" w:space="0" w:color="000000"/>
            </w:tcBorders>
            <w:vAlign w:val="center"/>
            <w:hideMark/>
          </w:tcPr>
          <w:p w14:paraId="33456966" w14:textId="77777777" w:rsidR="002A5880" w:rsidRPr="004773A0" w:rsidRDefault="002A5880" w:rsidP="00976D3F">
            <w:pPr>
              <w:spacing w:after="0" w:line="252" w:lineRule="auto"/>
              <w:ind w:left="0" w:right="0" w:firstLine="0"/>
              <w:rPr>
                <w:rFonts w:ascii="Arteixo Sans" w:hAnsi="Arteixo Sans"/>
                <w:color w:val="auto"/>
                <w:sz w:val="16"/>
                <w:szCs w:val="16"/>
                <w:lang w:val="gl-ES" w:eastAsia="zh-CN"/>
              </w:rPr>
            </w:pPr>
            <w:r w:rsidRPr="004773A0">
              <w:rPr>
                <w:rFonts w:ascii="Arteixo Sans" w:hAnsi="Arteixo Sans" w:cs="Arial Narrow"/>
                <w:i/>
                <w:color w:val="auto"/>
                <w:sz w:val="16"/>
                <w:szCs w:val="16"/>
                <w:lang w:val="gl-ES" w:eastAsia="zh-CN"/>
              </w:rPr>
              <w:t>En relación coa documentación xeral que xa obre en poder desta Administración actuante, o solicitante omite a súa presentación acolléndose ao establecido no artigo 28.3 da Lei 39/2015, de 1 de outubro, do Procedemento Administrativo Común das Administracións Públicas, indicando a continuación en que momento e ante que órgano administrativo presentou os citados documentos, declarando responsablemente que os mesmos non teñen variado e no seu caso que manteñen a súa vixencia.</w:t>
            </w:r>
          </w:p>
        </w:tc>
      </w:tr>
      <w:tr w:rsidR="002A5880" w:rsidRPr="004773A0" w14:paraId="571B84A8" w14:textId="77777777" w:rsidTr="00976D3F">
        <w:trPr>
          <w:trHeight w:val="642"/>
        </w:trPr>
        <w:tc>
          <w:tcPr>
            <w:tcW w:w="9472" w:type="dxa"/>
            <w:gridSpan w:val="4"/>
            <w:tcBorders>
              <w:top w:val="single" w:sz="4" w:space="0" w:color="000000"/>
              <w:left w:val="single" w:sz="4" w:space="0" w:color="000000"/>
              <w:bottom w:val="single" w:sz="4" w:space="0" w:color="000000"/>
              <w:right w:val="single" w:sz="4" w:space="0" w:color="000000"/>
            </w:tcBorders>
            <w:vAlign w:val="center"/>
            <w:hideMark/>
          </w:tcPr>
          <w:p w14:paraId="781BF200" w14:textId="77777777" w:rsidR="002A5880" w:rsidRPr="004773A0" w:rsidRDefault="002A5880" w:rsidP="00976D3F">
            <w:pPr>
              <w:spacing w:after="0" w:line="360" w:lineRule="auto"/>
              <w:ind w:left="0" w:right="0" w:firstLine="0"/>
              <w:jc w:val="left"/>
              <w:rPr>
                <w:rFonts w:ascii="Arteixo Sans" w:hAnsi="Arteixo Sans" w:cs="Arial Narrow"/>
                <w:bCs/>
                <w:iCs/>
                <w:color w:val="auto"/>
                <w:sz w:val="20"/>
                <w:szCs w:val="20"/>
                <w:lang w:val="gl-ES" w:eastAsia="zh-CN"/>
              </w:rPr>
            </w:pPr>
            <w:r w:rsidRPr="004773A0">
              <w:rPr>
                <w:rFonts w:ascii="Arteixo Sans" w:hAnsi="Arteixo Sans" w:cs="Arial Narrow"/>
                <w:bCs/>
                <w:iCs/>
                <w:color w:val="auto"/>
                <w:sz w:val="20"/>
                <w:szCs w:val="20"/>
                <w:lang w:val="gl-ES" w:eastAsia="zh-CN"/>
              </w:rPr>
              <w:t>Documento:</w:t>
            </w:r>
          </w:p>
          <w:p w14:paraId="631FD42C" w14:textId="77777777" w:rsidR="002A5880" w:rsidRPr="004773A0" w:rsidRDefault="002A5880" w:rsidP="00976D3F">
            <w:pPr>
              <w:spacing w:after="0" w:line="360" w:lineRule="auto"/>
              <w:ind w:left="0" w:right="0" w:firstLine="0"/>
              <w:jc w:val="left"/>
              <w:rPr>
                <w:rFonts w:ascii="Arteixo Sans" w:hAnsi="Arteixo Sans"/>
                <w:color w:val="auto"/>
                <w:lang w:val="gl-ES" w:eastAsia="zh-CN"/>
              </w:rPr>
            </w:pPr>
            <w:r w:rsidRPr="004773A0">
              <w:rPr>
                <w:rFonts w:ascii="Arteixo Sans" w:hAnsi="Arteixo Sans" w:cs="Arial Narrow"/>
                <w:bCs/>
                <w:iCs/>
                <w:color w:val="auto"/>
                <w:sz w:val="20"/>
                <w:szCs w:val="20"/>
                <w:lang w:val="gl-ES" w:eastAsia="zh-CN"/>
              </w:rPr>
              <w:t>Data de entrega:</w:t>
            </w:r>
            <w:r w:rsidRPr="004773A0">
              <w:rPr>
                <w:rFonts w:ascii="Arteixo Sans" w:hAnsi="Arteixo Sans" w:cs="Arial Narrow"/>
                <w:bCs/>
                <w:iCs/>
                <w:color w:val="auto"/>
                <w:sz w:val="20"/>
                <w:szCs w:val="20"/>
                <w:lang w:val="gl-ES" w:eastAsia="zh-CN"/>
              </w:rPr>
              <w:tab/>
            </w:r>
            <w:r w:rsidRPr="004773A0">
              <w:rPr>
                <w:rFonts w:ascii="Arteixo Sans" w:hAnsi="Arteixo Sans" w:cs="Arial Narrow"/>
                <w:bCs/>
                <w:iCs/>
                <w:color w:val="auto"/>
                <w:sz w:val="20"/>
                <w:szCs w:val="20"/>
                <w:lang w:val="gl-ES" w:eastAsia="zh-CN"/>
              </w:rPr>
              <w:tab/>
            </w:r>
            <w:r w:rsidRPr="004773A0">
              <w:rPr>
                <w:rFonts w:ascii="Arteixo Sans" w:hAnsi="Arteixo Sans" w:cs="Arial Narrow"/>
                <w:bCs/>
                <w:iCs/>
                <w:color w:val="auto"/>
                <w:sz w:val="20"/>
                <w:szCs w:val="20"/>
                <w:lang w:val="gl-ES" w:eastAsia="zh-CN"/>
              </w:rPr>
              <w:tab/>
              <w:t>Órgano administrativo:</w:t>
            </w:r>
          </w:p>
        </w:tc>
      </w:tr>
    </w:tbl>
    <w:p w14:paraId="55BD17B7" w14:textId="77777777" w:rsidR="002A5880" w:rsidRPr="004773A0" w:rsidRDefault="002A5880" w:rsidP="00976D3F">
      <w:pPr>
        <w:spacing w:after="0" w:line="252" w:lineRule="auto"/>
        <w:ind w:left="0" w:right="0" w:firstLine="0"/>
        <w:jc w:val="left"/>
        <w:rPr>
          <w:color w:val="auto"/>
          <w:sz w:val="20"/>
          <w:szCs w:val="20"/>
          <w:lang w:val="gl-ES" w:eastAsia="zh-CN"/>
        </w:rPr>
      </w:pPr>
    </w:p>
    <w:p w14:paraId="5243BCE4" w14:textId="77777777" w:rsidR="002A5880" w:rsidRPr="004773A0" w:rsidRDefault="002A5880" w:rsidP="00976D3F">
      <w:pPr>
        <w:spacing w:after="0" w:line="252" w:lineRule="auto"/>
        <w:ind w:left="0" w:right="0" w:firstLine="0"/>
        <w:jc w:val="left"/>
        <w:rPr>
          <w:color w:val="auto"/>
          <w:sz w:val="20"/>
          <w:szCs w:val="20"/>
          <w:lang w:val="gl-ES" w:eastAsia="zh-CN"/>
        </w:rPr>
      </w:pPr>
    </w:p>
    <w:p w14:paraId="0BB268DF" w14:textId="77777777" w:rsidR="002A5880" w:rsidRPr="004773A0" w:rsidRDefault="002A5880" w:rsidP="00976D3F">
      <w:pPr>
        <w:spacing w:after="0" w:line="252" w:lineRule="auto"/>
        <w:ind w:left="0" w:right="0" w:firstLine="0"/>
        <w:jc w:val="left"/>
        <w:rPr>
          <w:rFonts w:ascii="Arteixo Sans" w:hAnsi="Arteixo Sans" w:cs="Arial"/>
          <w:color w:val="auto"/>
          <w:sz w:val="20"/>
          <w:szCs w:val="20"/>
          <w:lang w:val="gl-ES" w:eastAsia="zh-CN"/>
        </w:rPr>
      </w:pPr>
    </w:p>
    <w:p w14:paraId="566DF805" w14:textId="77777777" w:rsidR="002A5880" w:rsidRPr="004773A0" w:rsidRDefault="002A5880" w:rsidP="00795BD9">
      <w:pPr>
        <w:spacing w:after="0" w:line="252" w:lineRule="auto"/>
        <w:ind w:left="0" w:right="0" w:firstLine="0"/>
        <w:jc w:val="left"/>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D. ..........................................................................................................................................................</w:t>
      </w:r>
    </w:p>
    <w:p w14:paraId="53D0BCD2" w14:textId="77777777" w:rsidR="002A5880" w:rsidRPr="004773A0" w:rsidRDefault="002A5880" w:rsidP="00795BD9">
      <w:pPr>
        <w:spacing w:after="0" w:line="252" w:lineRule="auto"/>
        <w:ind w:left="0" w:right="0" w:firstLine="0"/>
        <w:jc w:val="left"/>
        <w:rPr>
          <w:rFonts w:ascii="Arteixo Sans" w:hAnsi="Arteixo Sans" w:cs="Arial"/>
          <w:color w:val="auto"/>
          <w:sz w:val="20"/>
          <w:szCs w:val="20"/>
          <w:lang w:val="gl-ES" w:eastAsia="zh-CN"/>
        </w:rPr>
      </w:pPr>
    </w:p>
    <w:p w14:paraId="09E89870" w14:textId="77777777" w:rsidR="002A5880" w:rsidRPr="004773A0" w:rsidRDefault="002A5880" w:rsidP="00795BD9">
      <w:pPr>
        <w:spacing w:after="0" w:line="252" w:lineRule="auto"/>
        <w:ind w:left="0" w:right="0" w:firstLine="0"/>
        <w:jc w:val="left"/>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Representante legal da entidade</w:t>
      </w:r>
    </w:p>
    <w:p w14:paraId="3B2CB37D" w14:textId="77777777" w:rsidR="002A5880" w:rsidRPr="004773A0" w:rsidRDefault="002A5880" w:rsidP="00795BD9">
      <w:pPr>
        <w:spacing w:after="0" w:line="252" w:lineRule="auto"/>
        <w:ind w:left="0" w:right="0" w:firstLine="0"/>
        <w:jc w:val="left"/>
        <w:rPr>
          <w:rFonts w:ascii="Arteixo Sans" w:hAnsi="Arteixo Sans" w:cs="Arial"/>
          <w:color w:val="auto"/>
          <w:sz w:val="20"/>
          <w:szCs w:val="20"/>
          <w:lang w:val="gl-ES" w:eastAsia="zh-CN"/>
        </w:rPr>
      </w:pPr>
    </w:p>
    <w:p w14:paraId="3CEEA218" w14:textId="77777777" w:rsidR="002A5880" w:rsidRPr="004773A0" w:rsidRDefault="002A5880" w:rsidP="00795BD9">
      <w:pPr>
        <w:spacing w:after="0" w:line="252" w:lineRule="auto"/>
        <w:ind w:left="0" w:right="0" w:firstLine="0"/>
        <w:jc w:val="left"/>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Asinado dixitalmente</w:t>
      </w:r>
      <w:r w:rsidRPr="004773A0">
        <w:rPr>
          <w:rFonts w:ascii="Arteixo Sans" w:hAnsi="Arteixo Sans" w:cs="Arial"/>
          <w:color w:val="auto"/>
          <w:sz w:val="20"/>
          <w:szCs w:val="20"/>
          <w:lang w:val="gl-ES" w:eastAsia="zh-CN"/>
        </w:rPr>
        <w:tab/>
      </w:r>
    </w:p>
    <w:p w14:paraId="29CD4AD6" w14:textId="77777777" w:rsidR="002A5880" w:rsidRPr="004773A0" w:rsidRDefault="002A5880" w:rsidP="00976D3F">
      <w:pPr>
        <w:spacing w:after="0" w:line="252" w:lineRule="auto"/>
        <w:ind w:left="0" w:right="0" w:firstLine="0"/>
        <w:jc w:val="left"/>
        <w:rPr>
          <w:rFonts w:ascii="Arteixo Sans" w:hAnsi="Arteixo Sans" w:cs="Arial"/>
          <w:color w:val="auto"/>
          <w:sz w:val="20"/>
          <w:szCs w:val="20"/>
          <w:lang w:val="gl-ES" w:eastAsia="zh-CN"/>
        </w:rPr>
      </w:pPr>
    </w:p>
    <w:p w14:paraId="43BCBE98" w14:textId="77777777" w:rsidR="002A5880" w:rsidRPr="004773A0" w:rsidRDefault="002A5880" w:rsidP="00976D3F">
      <w:pPr>
        <w:spacing w:after="0" w:line="252" w:lineRule="auto"/>
        <w:ind w:left="0" w:right="0" w:firstLine="0"/>
        <w:jc w:val="left"/>
        <w:rPr>
          <w:rFonts w:ascii="Arteixo Sans" w:hAnsi="Arteixo Sans"/>
          <w:color w:val="auto"/>
          <w:sz w:val="20"/>
          <w:szCs w:val="20"/>
          <w:lang w:val="gl-ES" w:eastAsia="zh-CN"/>
        </w:rPr>
      </w:pPr>
      <w:r w:rsidRPr="004773A0">
        <w:rPr>
          <w:rFonts w:ascii="Arteixo Sans" w:hAnsi="Arteixo Sans" w:cs="Arial"/>
          <w:color w:val="auto"/>
          <w:sz w:val="20"/>
          <w:szCs w:val="20"/>
          <w:lang w:val="gl-ES" w:eastAsia="zh-CN"/>
        </w:rPr>
        <w:t>En   Arteixo a,.........de.........................................de 2025</w:t>
      </w:r>
    </w:p>
    <w:p w14:paraId="3AE8B8AB" w14:textId="77777777" w:rsidR="002A5880" w:rsidRPr="004773A0" w:rsidRDefault="002A5880" w:rsidP="00976D3F">
      <w:pPr>
        <w:spacing w:after="0" w:line="252" w:lineRule="auto"/>
        <w:ind w:left="0" w:right="0" w:firstLine="0"/>
        <w:jc w:val="center"/>
        <w:rPr>
          <w:rFonts w:ascii="Arial" w:hAnsi="Arial" w:cs="Arial"/>
          <w:color w:val="auto"/>
          <w:sz w:val="20"/>
          <w:szCs w:val="20"/>
          <w:lang w:val="gl-ES" w:eastAsia="zh-CN"/>
        </w:rPr>
      </w:pPr>
    </w:p>
    <w:p w14:paraId="0D013DBC" w14:textId="77777777" w:rsidR="002A5880" w:rsidRPr="004773A0" w:rsidRDefault="002A5880" w:rsidP="00976D3F">
      <w:pPr>
        <w:spacing w:after="0" w:line="252" w:lineRule="auto"/>
        <w:ind w:left="0" w:right="0" w:firstLine="0"/>
        <w:jc w:val="left"/>
        <w:rPr>
          <w:rFonts w:ascii="Arial Narrow" w:hAnsi="Arial Narrow" w:cs="Arial Narrow"/>
          <w:color w:val="auto"/>
          <w:sz w:val="20"/>
          <w:szCs w:val="20"/>
          <w:lang w:val="gl-ES" w:eastAsia="zh-CN"/>
        </w:rPr>
      </w:pPr>
    </w:p>
    <w:p w14:paraId="3A816EA9" w14:textId="77777777" w:rsidR="002A5880" w:rsidRPr="004773A0" w:rsidRDefault="002A5880" w:rsidP="00976D3F">
      <w:pPr>
        <w:spacing w:after="0" w:line="252" w:lineRule="auto"/>
        <w:ind w:left="0" w:right="0" w:firstLine="0"/>
        <w:jc w:val="left"/>
        <w:rPr>
          <w:rFonts w:cs="Arial"/>
          <w:b/>
          <w:bCs/>
          <w:iCs/>
          <w:color w:val="auto"/>
          <w:sz w:val="20"/>
          <w:szCs w:val="20"/>
          <w:lang w:val="gl-ES" w:eastAsia="zh-CN"/>
        </w:rPr>
      </w:pPr>
    </w:p>
    <w:p w14:paraId="3981EBE5" w14:textId="6EDA2F56" w:rsidR="002A5880" w:rsidRPr="004773A0" w:rsidRDefault="002A5880">
      <w:pPr>
        <w:spacing w:after="0" w:line="240" w:lineRule="auto"/>
        <w:ind w:left="0" w:right="0" w:firstLine="0"/>
        <w:jc w:val="left"/>
        <w:rPr>
          <w:rFonts w:ascii="Arteixo Sans" w:hAnsi="Arteixo Sans" w:cs="Arial"/>
          <w:b/>
          <w:bCs/>
          <w:iCs/>
          <w:color w:val="auto"/>
          <w:sz w:val="20"/>
          <w:szCs w:val="20"/>
          <w:lang w:val="gl-ES" w:eastAsia="zh-CN"/>
        </w:rPr>
      </w:pPr>
      <w:r w:rsidRPr="004773A0">
        <w:rPr>
          <w:rFonts w:ascii="Arteixo Sans" w:hAnsi="Arteixo Sans" w:cs="Arial"/>
          <w:b/>
          <w:bCs/>
          <w:iCs/>
          <w:color w:val="auto"/>
          <w:sz w:val="20"/>
          <w:szCs w:val="20"/>
          <w:lang w:val="gl-ES" w:eastAsia="zh-CN"/>
        </w:rPr>
        <w:br w:type="page"/>
      </w:r>
    </w:p>
    <w:p w14:paraId="4006B7D6" w14:textId="77777777" w:rsidR="002A5880" w:rsidRPr="004773A0" w:rsidRDefault="002A5880" w:rsidP="00AE06BD">
      <w:pPr>
        <w:spacing w:after="0" w:line="252" w:lineRule="auto"/>
        <w:ind w:left="0" w:right="0" w:firstLine="0"/>
        <w:jc w:val="center"/>
        <w:rPr>
          <w:rFonts w:ascii="Arteixo Sans" w:hAnsi="Arteixo Sans"/>
          <w:color w:val="auto"/>
          <w:sz w:val="20"/>
          <w:szCs w:val="20"/>
          <w:lang w:val="gl-ES" w:eastAsia="zh-CN"/>
        </w:rPr>
      </w:pPr>
      <w:r w:rsidRPr="004773A0">
        <w:rPr>
          <w:rFonts w:ascii="Arteixo Sans" w:hAnsi="Arteixo Sans" w:cs="Arial"/>
          <w:b/>
          <w:bCs/>
          <w:color w:val="auto"/>
          <w:sz w:val="20"/>
          <w:szCs w:val="20"/>
          <w:lang w:val="gl-ES" w:eastAsia="zh-CN"/>
        </w:rPr>
        <w:lastRenderedPageBreak/>
        <w:t>ANEXO II CERTIFICADO FEDERATIVO EQUIPOS/INDIVIDUAIS/AUTÓCTONOS.</w:t>
      </w:r>
    </w:p>
    <w:p w14:paraId="5CC768AE" w14:textId="77777777" w:rsidR="002A5880" w:rsidRPr="004773A0" w:rsidRDefault="002A5880" w:rsidP="00D86938">
      <w:pPr>
        <w:spacing w:after="0" w:line="360" w:lineRule="auto"/>
        <w:ind w:left="-360" w:right="0" w:firstLine="0"/>
        <w:rPr>
          <w:rFonts w:ascii="Arteixo Sans" w:hAnsi="Arteixo Sans"/>
          <w:color w:val="auto"/>
          <w:sz w:val="20"/>
          <w:szCs w:val="20"/>
          <w:lang w:val="gl-ES" w:eastAsia="zh-CN"/>
        </w:rPr>
      </w:pPr>
      <w:r w:rsidRPr="004773A0">
        <w:rPr>
          <w:rFonts w:ascii="Arteixo Sans" w:hAnsi="Arteixo Sans"/>
          <w:color w:val="auto"/>
          <w:sz w:val="20"/>
          <w:szCs w:val="20"/>
          <w:lang w:val="gl-ES" w:eastAsia="zh-CN"/>
        </w:rPr>
        <w:tab/>
      </w:r>
    </w:p>
    <w:p w14:paraId="6907B02D" w14:textId="77777777" w:rsidR="002A5880" w:rsidRPr="004773A0" w:rsidRDefault="002A5880" w:rsidP="00D86938">
      <w:pPr>
        <w:spacing w:after="0" w:line="360" w:lineRule="auto"/>
        <w:ind w:left="-360" w:right="0" w:firstLine="0"/>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 xml:space="preserve">D./Dona...……………………………………………………………………, en calidade de Secretario/a, da Federación Galega de ........................................………. </w:t>
      </w:r>
      <w:r w:rsidRPr="004773A0">
        <w:rPr>
          <w:rFonts w:ascii="Arteixo Sans" w:hAnsi="Arteixo Sans" w:cs="Arial"/>
          <w:b/>
          <w:bCs/>
          <w:color w:val="auto"/>
          <w:sz w:val="18"/>
          <w:szCs w:val="18"/>
          <w:lang w:val="gl-ES" w:eastAsia="zh-CN"/>
        </w:rPr>
        <w:t xml:space="preserve">CERTIFICA: </w:t>
      </w:r>
      <w:r w:rsidRPr="004773A0">
        <w:rPr>
          <w:rFonts w:ascii="Arteixo Sans" w:hAnsi="Arteixo Sans" w:cs="Arial"/>
          <w:color w:val="auto"/>
          <w:sz w:val="18"/>
          <w:szCs w:val="18"/>
          <w:lang w:val="gl-ES" w:eastAsia="zh-CN"/>
        </w:rPr>
        <w:t>Que segundo os datos obrantes nesta Federación, a Entidade ......................................................................., formulou (e tramitou co seu correspondente abono) na vixente tempada</w:t>
      </w:r>
      <w:r w:rsidRPr="004773A0">
        <w:rPr>
          <w:rFonts w:ascii="Arteixo Sans" w:hAnsi="Arteixo Sans" w:cs="Arial"/>
          <w:b/>
          <w:color w:val="auto"/>
          <w:sz w:val="18"/>
          <w:szCs w:val="18"/>
          <w:lang w:val="gl-ES" w:eastAsia="zh-CN"/>
        </w:rPr>
        <w:t xml:space="preserve"> </w:t>
      </w:r>
      <w:r w:rsidRPr="004773A0">
        <w:rPr>
          <w:rFonts w:ascii="Arteixo Sans" w:hAnsi="Arteixo Sans" w:cs="Arial"/>
          <w:color w:val="auto"/>
          <w:sz w:val="18"/>
          <w:szCs w:val="18"/>
          <w:lang w:val="gl-ES" w:eastAsia="zh-CN"/>
        </w:rPr>
        <w:t xml:space="preserve">as </w:t>
      </w:r>
      <w:r w:rsidRPr="004773A0">
        <w:rPr>
          <w:rFonts w:ascii="Arteixo Sans" w:hAnsi="Arteixo Sans" w:cs="Arial"/>
          <w:b/>
          <w:color w:val="auto"/>
          <w:sz w:val="18"/>
          <w:szCs w:val="18"/>
          <w:lang w:val="gl-ES" w:eastAsia="zh-CN"/>
        </w:rPr>
        <w:t>seguintes</w:t>
      </w:r>
      <w:r w:rsidRPr="004773A0">
        <w:rPr>
          <w:rFonts w:ascii="Arteixo Sans" w:hAnsi="Arteixo Sans" w:cs="Arial"/>
          <w:b/>
          <w:color w:val="FF0000"/>
          <w:sz w:val="18"/>
          <w:szCs w:val="18"/>
          <w:lang w:val="gl-ES" w:eastAsia="zh-CN"/>
        </w:rPr>
        <w:t xml:space="preserve"> </w:t>
      </w:r>
      <w:r w:rsidRPr="004773A0">
        <w:rPr>
          <w:rFonts w:ascii="Arteixo Sans" w:hAnsi="Arteixo Sans" w:cs="Arial"/>
          <w:b/>
          <w:color w:val="auto"/>
          <w:sz w:val="18"/>
          <w:szCs w:val="18"/>
          <w:lang w:val="gl-ES" w:eastAsia="zh-CN"/>
        </w:rPr>
        <w:t>licencias de competición anuais</w:t>
      </w:r>
      <w:r w:rsidRPr="004773A0">
        <w:rPr>
          <w:rFonts w:ascii="Arteixo Sans" w:hAnsi="Arteixo Sans" w:cs="Arial"/>
          <w:color w:val="auto"/>
          <w:sz w:val="18"/>
          <w:szCs w:val="18"/>
          <w:lang w:val="gl-ES" w:eastAsia="zh-CN"/>
        </w:rPr>
        <w:t>, quedando expresamente excluídas as licencias con denominación aficionadas, amateur, sociais ou non competitivas, segundo a denominación que se estableza nas federacións correspondentes. Do mesmo xeito excluiranse as licencias de carácter non anuais</w:t>
      </w:r>
    </w:p>
    <w:tbl>
      <w:tblPr>
        <w:tblW w:w="0" w:type="auto"/>
        <w:tblInd w:w="-252" w:type="dxa"/>
        <w:tblLayout w:type="fixed"/>
        <w:tblLook w:val="04A0" w:firstRow="1" w:lastRow="0" w:firstColumn="1" w:lastColumn="0" w:noHBand="0" w:noVBand="1"/>
      </w:tblPr>
      <w:tblGrid>
        <w:gridCol w:w="1695"/>
        <w:gridCol w:w="1365"/>
        <w:gridCol w:w="3180"/>
        <w:gridCol w:w="1815"/>
        <w:gridCol w:w="1695"/>
      </w:tblGrid>
      <w:tr w:rsidR="002A5880" w:rsidRPr="004773A0" w14:paraId="5C2A7C79" w14:textId="77777777" w:rsidTr="00D86938">
        <w:trPr>
          <w:trHeight w:val="249"/>
        </w:trPr>
        <w:tc>
          <w:tcPr>
            <w:tcW w:w="1695" w:type="dxa"/>
            <w:tcBorders>
              <w:top w:val="single" w:sz="4" w:space="0" w:color="000000"/>
              <w:left w:val="single" w:sz="4" w:space="0" w:color="000000"/>
              <w:bottom w:val="single" w:sz="4" w:space="0" w:color="000000"/>
              <w:right w:val="single" w:sz="4" w:space="0" w:color="000000"/>
            </w:tcBorders>
            <w:vAlign w:val="center"/>
            <w:hideMark/>
          </w:tcPr>
          <w:p w14:paraId="66FEADCC" w14:textId="77777777" w:rsidR="002A5880" w:rsidRPr="004773A0" w:rsidRDefault="002A5880" w:rsidP="00D86938">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
                <w:bCs/>
                <w:i/>
                <w:iCs/>
                <w:color w:val="auto"/>
                <w:sz w:val="18"/>
                <w:szCs w:val="18"/>
                <w:lang w:val="gl-ES" w:eastAsia="zh-CN"/>
              </w:rPr>
              <w:t>CATEGORÍA</w:t>
            </w:r>
          </w:p>
        </w:tc>
        <w:tc>
          <w:tcPr>
            <w:tcW w:w="1365" w:type="dxa"/>
            <w:tcBorders>
              <w:top w:val="single" w:sz="4" w:space="0" w:color="000000"/>
              <w:left w:val="single" w:sz="4" w:space="0" w:color="000000"/>
              <w:bottom w:val="single" w:sz="4" w:space="0" w:color="000000"/>
              <w:right w:val="single" w:sz="4" w:space="0" w:color="000000"/>
            </w:tcBorders>
            <w:vAlign w:val="center"/>
            <w:hideMark/>
          </w:tcPr>
          <w:p w14:paraId="535E6A30" w14:textId="77777777" w:rsidR="002A5880" w:rsidRPr="004773A0" w:rsidRDefault="002A5880" w:rsidP="00D86938">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
                <w:bCs/>
                <w:i/>
                <w:iCs/>
                <w:color w:val="auto"/>
                <w:sz w:val="18"/>
                <w:szCs w:val="18"/>
                <w:lang w:val="gl-ES" w:eastAsia="zh-CN"/>
              </w:rPr>
              <w:t>Nº EQUIPOS</w:t>
            </w:r>
          </w:p>
        </w:tc>
        <w:tc>
          <w:tcPr>
            <w:tcW w:w="3180" w:type="dxa"/>
            <w:tcBorders>
              <w:top w:val="single" w:sz="4" w:space="0" w:color="000000"/>
              <w:left w:val="single" w:sz="4" w:space="0" w:color="000000"/>
              <w:bottom w:val="single" w:sz="4" w:space="0" w:color="000000"/>
              <w:right w:val="nil"/>
            </w:tcBorders>
            <w:vAlign w:val="center"/>
            <w:hideMark/>
          </w:tcPr>
          <w:p w14:paraId="681C8FAC" w14:textId="77777777" w:rsidR="002A5880" w:rsidRPr="004773A0" w:rsidRDefault="002A5880" w:rsidP="00D86938">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
                <w:bCs/>
                <w:i/>
                <w:iCs/>
                <w:color w:val="auto"/>
                <w:sz w:val="18"/>
                <w:szCs w:val="18"/>
                <w:lang w:val="gl-ES" w:eastAsia="zh-CN"/>
              </w:rPr>
              <w:t>ÁMBITO DE CADA EQUIPO (Inter, nac, aut, prov, comarcal)</w:t>
            </w:r>
          </w:p>
        </w:tc>
        <w:tc>
          <w:tcPr>
            <w:tcW w:w="1815" w:type="dxa"/>
            <w:tcBorders>
              <w:top w:val="single" w:sz="4" w:space="0" w:color="000000"/>
              <w:left w:val="single" w:sz="4" w:space="0" w:color="000000"/>
              <w:bottom w:val="single" w:sz="4" w:space="0" w:color="000000"/>
              <w:right w:val="single" w:sz="4" w:space="0" w:color="000000"/>
            </w:tcBorders>
            <w:vAlign w:val="center"/>
            <w:hideMark/>
          </w:tcPr>
          <w:p w14:paraId="2AC0AA54" w14:textId="77777777" w:rsidR="002A5880" w:rsidRPr="004773A0" w:rsidRDefault="002A5880" w:rsidP="00D86938">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
                <w:bCs/>
                <w:i/>
                <w:iCs/>
                <w:color w:val="auto"/>
                <w:sz w:val="18"/>
                <w:szCs w:val="18"/>
                <w:lang w:val="gl-ES" w:eastAsia="zh-CN"/>
              </w:rPr>
              <w:t>Nº LICENCIAS MASCULINAS</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3C53211F" w14:textId="77777777" w:rsidR="002A5880" w:rsidRPr="004773A0" w:rsidRDefault="002A5880" w:rsidP="00D86938">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
                <w:bCs/>
                <w:i/>
                <w:iCs/>
                <w:color w:val="auto"/>
                <w:sz w:val="18"/>
                <w:szCs w:val="18"/>
                <w:lang w:val="gl-ES" w:eastAsia="zh-CN"/>
              </w:rPr>
              <w:t>Nº LICENCIAS FEMININAS</w:t>
            </w:r>
          </w:p>
        </w:tc>
      </w:tr>
      <w:tr w:rsidR="002A5880" w:rsidRPr="004773A0" w14:paraId="49B8078F" w14:textId="77777777" w:rsidTr="00D86938">
        <w:trPr>
          <w:trHeight w:val="260"/>
        </w:trPr>
        <w:tc>
          <w:tcPr>
            <w:tcW w:w="1695" w:type="dxa"/>
            <w:tcBorders>
              <w:top w:val="single" w:sz="4" w:space="0" w:color="000000"/>
              <w:left w:val="single" w:sz="4" w:space="0" w:color="000000"/>
              <w:bottom w:val="dotted" w:sz="4" w:space="0" w:color="000000"/>
              <w:right w:val="single" w:sz="4" w:space="0" w:color="000000"/>
            </w:tcBorders>
            <w:vAlign w:val="center"/>
            <w:hideMark/>
          </w:tcPr>
          <w:p w14:paraId="64F62278" w14:textId="77777777" w:rsidR="002A5880" w:rsidRPr="004773A0" w:rsidRDefault="002A5880" w:rsidP="00D86938">
            <w:pPr>
              <w:spacing w:after="0" w:line="252" w:lineRule="auto"/>
              <w:ind w:left="0" w:right="0" w:firstLine="0"/>
              <w:jc w:val="left"/>
              <w:rPr>
                <w:rFonts w:ascii="Arteixo Sans" w:hAnsi="Arteixo Sans"/>
                <w:color w:val="auto"/>
                <w:sz w:val="14"/>
                <w:szCs w:val="14"/>
                <w:lang w:val="gl-ES" w:eastAsia="zh-CN"/>
              </w:rPr>
            </w:pPr>
            <w:r w:rsidRPr="004773A0">
              <w:rPr>
                <w:rFonts w:ascii="Arteixo Sans" w:hAnsi="Arteixo Sans" w:cs="Arial"/>
                <w:color w:val="auto"/>
                <w:sz w:val="14"/>
                <w:szCs w:val="14"/>
                <w:lang w:val="gl-ES" w:eastAsia="zh-CN"/>
              </w:rPr>
              <w:t>Anterior a prebenxamín</w:t>
            </w:r>
          </w:p>
        </w:tc>
        <w:tc>
          <w:tcPr>
            <w:tcW w:w="1365" w:type="dxa"/>
            <w:tcBorders>
              <w:top w:val="single" w:sz="4" w:space="0" w:color="000000"/>
              <w:left w:val="single" w:sz="4" w:space="0" w:color="000000"/>
              <w:bottom w:val="dotted" w:sz="4" w:space="0" w:color="000000"/>
              <w:right w:val="single" w:sz="4" w:space="0" w:color="000000"/>
            </w:tcBorders>
          </w:tcPr>
          <w:p w14:paraId="519540BE"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3180" w:type="dxa"/>
            <w:tcBorders>
              <w:top w:val="single" w:sz="4" w:space="0" w:color="000000"/>
              <w:left w:val="single" w:sz="4" w:space="0" w:color="000000"/>
              <w:bottom w:val="dotted" w:sz="4" w:space="0" w:color="000000"/>
              <w:right w:val="nil"/>
            </w:tcBorders>
          </w:tcPr>
          <w:p w14:paraId="65E1891F"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815" w:type="dxa"/>
            <w:tcBorders>
              <w:top w:val="single" w:sz="4" w:space="0" w:color="000000"/>
              <w:left w:val="single" w:sz="4" w:space="0" w:color="000000"/>
              <w:bottom w:val="dotted" w:sz="4" w:space="0" w:color="000000"/>
              <w:right w:val="single" w:sz="4" w:space="0" w:color="000000"/>
            </w:tcBorders>
          </w:tcPr>
          <w:p w14:paraId="18564AC6"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695" w:type="dxa"/>
            <w:tcBorders>
              <w:top w:val="single" w:sz="4" w:space="0" w:color="000000"/>
              <w:left w:val="single" w:sz="4" w:space="0" w:color="000000"/>
              <w:bottom w:val="dotted" w:sz="4" w:space="0" w:color="000000"/>
              <w:right w:val="single" w:sz="4" w:space="0" w:color="000000"/>
            </w:tcBorders>
          </w:tcPr>
          <w:p w14:paraId="417F3F9B"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r>
      <w:tr w:rsidR="002A5880" w:rsidRPr="004773A0" w14:paraId="5489E514" w14:textId="77777777" w:rsidTr="00D86938">
        <w:trPr>
          <w:trHeight w:val="260"/>
        </w:trPr>
        <w:tc>
          <w:tcPr>
            <w:tcW w:w="1695" w:type="dxa"/>
            <w:tcBorders>
              <w:top w:val="nil"/>
              <w:left w:val="single" w:sz="4" w:space="0" w:color="000000"/>
              <w:bottom w:val="dotted" w:sz="4" w:space="0" w:color="000000"/>
              <w:right w:val="single" w:sz="4" w:space="0" w:color="000000"/>
            </w:tcBorders>
            <w:vAlign w:val="center"/>
            <w:hideMark/>
          </w:tcPr>
          <w:p w14:paraId="3406C228" w14:textId="77777777" w:rsidR="002A5880" w:rsidRPr="004773A0" w:rsidRDefault="002A5880" w:rsidP="00D86938">
            <w:pPr>
              <w:spacing w:after="0" w:line="252" w:lineRule="auto"/>
              <w:ind w:left="0" w:right="0" w:firstLine="0"/>
              <w:jc w:val="left"/>
              <w:rPr>
                <w:rFonts w:ascii="Arteixo Sans" w:hAnsi="Arteixo Sans"/>
                <w:color w:val="auto"/>
                <w:sz w:val="16"/>
                <w:szCs w:val="16"/>
                <w:lang w:val="gl-ES" w:eastAsia="zh-CN"/>
              </w:rPr>
            </w:pPr>
            <w:r w:rsidRPr="004773A0">
              <w:rPr>
                <w:rFonts w:ascii="Arteixo Sans" w:hAnsi="Arteixo Sans" w:cs="Arial"/>
                <w:color w:val="auto"/>
                <w:sz w:val="16"/>
                <w:szCs w:val="16"/>
                <w:lang w:val="gl-ES" w:eastAsia="zh-CN"/>
              </w:rPr>
              <w:t>Prebenxamín</w:t>
            </w:r>
          </w:p>
        </w:tc>
        <w:tc>
          <w:tcPr>
            <w:tcW w:w="1365" w:type="dxa"/>
            <w:tcBorders>
              <w:top w:val="nil"/>
              <w:left w:val="single" w:sz="4" w:space="0" w:color="000000"/>
              <w:bottom w:val="dotted" w:sz="4" w:space="0" w:color="000000"/>
              <w:right w:val="single" w:sz="4" w:space="0" w:color="000000"/>
            </w:tcBorders>
          </w:tcPr>
          <w:p w14:paraId="02533DC5"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3180" w:type="dxa"/>
            <w:tcBorders>
              <w:top w:val="nil"/>
              <w:left w:val="single" w:sz="4" w:space="0" w:color="000000"/>
              <w:bottom w:val="dotted" w:sz="4" w:space="0" w:color="000000"/>
              <w:right w:val="nil"/>
            </w:tcBorders>
          </w:tcPr>
          <w:p w14:paraId="4E755BBF"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815" w:type="dxa"/>
            <w:tcBorders>
              <w:top w:val="nil"/>
              <w:left w:val="single" w:sz="4" w:space="0" w:color="000000"/>
              <w:bottom w:val="dotted" w:sz="4" w:space="0" w:color="000000"/>
              <w:right w:val="single" w:sz="4" w:space="0" w:color="000000"/>
            </w:tcBorders>
          </w:tcPr>
          <w:p w14:paraId="074D9C8A"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695" w:type="dxa"/>
            <w:tcBorders>
              <w:top w:val="nil"/>
              <w:left w:val="single" w:sz="4" w:space="0" w:color="000000"/>
              <w:bottom w:val="dotted" w:sz="4" w:space="0" w:color="000000"/>
              <w:right w:val="single" w:sz="4" w:space="0" w:color="000000"/>
            </w:tcBorders>
          </w:tcPr>
          <w:p w14:paraId="477AFEB3"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r>
      <w:tr w:rsidR="002A5880" w:rsidRPr="004773A0" w14:paraId="210EE374" w14:textId="77777777" w:rsidTr="00D86938">
        <w:trPr>
          <w:trHeight w:val="260"/>
        </w:trPr>
        <w:tc>
          <w:tcPr>
            <w:tcW w:w="1695" w:type="dxa"/>
            <w:tcBorders>
              <w:top w:val="dotted" w:sz="4" w:space="0" w:color="000000"/>
              <w:left w:val="single" w:sz="4" w:space="0" w:color="000000"/>
              <w:bottom w:val="dotted" w:sz="4" w:space="0" w:color="000000"/>
              <w:right w:val="single" w:sz="4" w:space="0" w:color="000000"/>
            </w:tcBorders>
            <w:vAlign w:val="center"/>
            <w:hideMark/>
          </w:tcPr>
          <w:p w14:paraId="4926181E" w14:textId="77777777" w:rsidR="002A5880" w:rsidRPr="004773A0" w:rsidRDefault="002A5880" w:rsidP="00D86938">
            <w:pPr>
              <w:spacing w:after="0" w:line="252" w:lineRule="auto"/>
              <w:ind w:left="0" w:right="0" w:firstLine="0"/>
              <w:jc w:val="left"/>
              <w:rPr>
                <w:rFonts w:ascii="Arteixo Sans" w:hAnsi="Arteixo Sans"/>
                <w:color w:val="auto"/>
                <w:sz w:val="16"/>
                <w:szCs w:val="16"/>
                <w:lang w:val="gl-ES" w:eastAsia="zh-CN"/>
              </w:rPr>
            </w:pPr>
            <w:r w:rsidRPr="004773A0">
              <w:rPr>
                <w:rFonts w:ascii="Arteixo Sans" w:hAnsi="Arteixo Sans" w:cs="Arial"/>
                <w:color w:val="auto"/>
                <w:sz w:val="16"/>
                <w:szCs w:val="16"/>
                <w:lang w:val="gl-ES" w:eastAsia="zh-CN"/>
              </w:rPr>
              <w:t>Benxamín</w:t>
            </w:r>
          </w:p>
        </w:tc>
        <w:tc>
          <w:tcPr>
            <w:tcW w:w="1365" w:type="dxa"/>
            <w:tcBorders>
              <w:top w:val="dotted" w:sz="4" w:space="0" w:color="000000"/>
              <w:left w:val="single" w:sz="4" w:space="0" w:color="000000"/>
              <w:bottom w:val="dotted" w:sz="4" w:space="0" w:color="000000"/>
              <w:right w:val="single" w:sz="4" w:space="0" w:color="000000"/>
            </w:tcBorders>
          </w:tcPr>
          <w:p w14:paraId="5578074C"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3180" w:type="dxa"/>
            <w:tcBorders>
              <w:top w:val="dotted" w:sz="4" w:space="0" w:color="000000"/>
              <w:left w:val="single" w:sz="4" w:space="0" w:color="000000"/>
              <w:bottom w:val="dotted" w:sz="4" w:space="0" w:color="000000"/>
              <w:right w:val="nil"/>
            </w:tcBorders>
          </w:tcPr>
          <w:p w14:paraId="78BCC4A0"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815" w:type="dxa"/>
            <w:tcBorders>
              <w:top w:val="dotted" w:sz="4" w:space="0" w:color="000000"/>
              <w:left w:val="single" w:sz="4" w:space="0" w:color="000000"/>
              <w:bottom w:val="dotted" w:sz="4" w:space="0" w:color="000000"/>
              <w:right w:val="single" w:sz="4" w:space="0" w:color="000000"/>
            </w:tcBorders>
          </w:tcPr>
          <w:p w14:paraId="7CD01C0B"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695" w:type="dxa"/>
            <w:tcBorders>
              <w:top w:val="dotted" w:sz="4" w:space="0" w:color="000000"/>
              <w:left w:val="single" w:sz="4" w:space="0" w:color="000000"/>
              <w:bottom w:val="dotted" w:sz="4" w:space="0" w:color="000000"/>
              <w:right w:val="single" w:sz="4" w:space="0" w:color="000000"/>
            </w:tcBorders>
          </w:tcPr>
          <w:p w14:paraId="56D0BDD1"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r>
      <w:tr w:rsidR="002A5880" w:rsidRPr="004773A0" w14:paraId="68DC2DA9" w14:textId="77777777" w:rsidTr="00D86938">
        <w:trPr>
          <w:trHeight w:val="251"/>
        </w:trPr>
        <w:tc>
          <w:tcPr>
            <w:tcW w:w="1695" w:type="dxa"/>
            <w:tcBorders>
              <w:top w:val="dotted" w:sz="4" w:space="0" w:color="000000"/>
              <w:left w:val="single" w:sz="4" w:space="0" w:color="000000"/>
              <w:bottom w:val="dotted" w:sz="4" w:space="0" w:color="000000"/>
              <w:right w:val="single" w:sz="4" w:space="0" w:color="000000"/>
            </w:tcBorders>
            <w:vAlign w:val="center"/>
            <w:hideMark/>
          </w:tcPr>
          <w:p w14:paraId="53389B87" w14:textId="77777777" w:rsidR="002A5880" w:rsidRPr="004773A0" w:rsidRDefault="002A5880" w:rsidP="00D86938">
            <w:pPr>
              <w:spacing w:after="0" w:line="252" w:lineRule="auto"/>
              <w:ind w:left="0" w:right="0" w:firstLine="0"/>
              <w:jc w:val="left"/>
              <w:rPr>
                <w:rFonts w:ascii="Arteixo Sans" w:hAnsi="Arteixo Sans"/>
                <w:color w:val="auto"/>
                <w:sz w:val="16"/>
                <w:szCs w:val="16"/>
                <w:lang w:val="gl-ES" w:eastAsia="zh-CN"/>
              </w:rPr>
            </w:pPr>
            <w:r w:rsidRPr="004773A0">
              <w:rPr>
                <w:rFonts w:ascii="Arteixo Sans" w:hAnsi="Arteixo Sans" w:cs="Arial"/>
                <w:color w:val="auto"/>
                <w:sz w:val="16"/>
                <w:szCs w:val="16"/>
                <w:lang w:val="gl-ES" w:eastAsia="zh-CN"/>
              </w:rPr>
              <w:t>Alevín</w:t>
            </w:r>
          </w:p>
        </w:tc>
        <w:tc>
          <w:tcPr>
            <w:tcW w:w="1365" w:type="dxa"/>
            <w:tcBorders>
              <w:top w:val="dotted" w:sz="4" w:space="0" w:color="000000"/>
              <w:left w:val="single" w:sz="4" w:space="0" w:color="000000"/>
              <w:bottom w:val="dotted" w:sz="4" w:space="0" w:color="000000"/>
              <w:right w:val="single" w:sz="4" w:space="0" w:color="000000"/>
            </w:tcBorders>
          </w:tcPr>
          <w:p w14:paraId="3DB36156"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3180" w:type="dxa"/>
            <w:tcBorders>
              <w:top w:val="dotted" w:sz="4" w:space="0" w:color="000000"/>
              <w:left w:val="single" w:sz="4" w:space="0" w:color="000000"/>
              <w:bottom w:val="dotted" w:sz="4" w:space="0" w:color="000000"/>
              <w:right w:val="nil"/>
            </w:tcBorders>
          </w:tcPr>
          <w:p w14:paraId="25A9EB2C"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815" w:type="dxa"/>
            <w:tcBorders>
              <w:top w:val="dotted" w:sz="4" w:space="0" w:color="000000"/>
              <w:left w:val="single" w:sz="4" w:space="0" w:color="000000"/>
              <w:bottom w:val="dotted" w:sz="4" w:space="0" w:color="000000"/>
              <w:right w:val="single" w:sz="4" w:space="0" w:color="000000"/>
            </w:tcBorders>
          </w:tcPr>
          <w:p w14:paraId="02AFC30A"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695" w:type="dxa"/>
            <w:tcBorders>
              <w:top w:val="dotted" w:sz="4" w:space="0" w:color="000000"/>
              <w:left w:val="single" w:sz="4" w:space="0" w:color="000000"/>
              <w:bottom w:val="dotted" w:sz="4" w:space="0" w:color="000000"/>
              <w:right w:val="single" w:sz="4" w:space="0" w:color="000000"/>
            </w:tcBorders>
          </w:tcPr>
          <w:p w14:paraId="2BDA181F"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r>
      <w:tr w:rsidR="002A5880" w:rsidRPr="004773A0" w14:paraId="6D073299" w14:textId="77777777" w:rsidTr="00D86938">
        <w:trPr>
          <w:trHeight w:val="251"/>
        </w:trPr>
        <w:tc>
          <w:tcPr>
            <w:tcW w:w="1695" w:type="dxa"/>
            <w:tcBorders>
              <w:top w:val="dotted" w:sz="4" w:space="0" w:color="000000"/>
              <w:left w:val="single" w:sz="4" w:space="0" w:color="000000"/>
              <w:bottom w:val="dotted" w:sz="4" w:space="0" w:color="000000"/>
              <w:right w:val="single" w:sz="4" w:space="0" w:color="000000"/>
            </w:tcBorders>
            <w:vAlign w:val="center"/>
            <w:hideMark/>
          </w:tcPr>
          <w:p w14:paraId="61D0996A" w14:textId="77777777" w:rsidR="002A5880" w:rsidRPr="004773A0" w:rsidRDefault="002A5880" w:rsidP="00D86938">
            <w:pPr>
              <w:spacing w:after="0" w:line="252" w:lineRule="auto"/>
              <w:ind w:left="0" w:right="0" w:firstLine="0"/>
              <w:jc w:val="left"/>
              <w:rPr>
                <w:rFonts w:ascii="Arteixo Sans" w:hAnsi="Arteixo Sans"/>
                <w:color w:val="auto"/>
                <w:sz w:val="16"/>
                <w:szCs w:val="16"/>
                <w:lang w:val="gl-ES" w:eastAsia="zh-CN"/>
              </w:rPr>
            </w:pPr>
            <w:r w:rsidRPr="004773A0">
              <w:rPr>
                <w:rFonts w:ascii="Arteixo Sans" w:hAnsi="Arteixo Sans" w:cs="Arial"/>
                <w:color w:val="auto"/>
                <w:sz w:val="16"/>
                <w:szCs w:val="16"/>
                <w:lang w:val="gl-ES" w:eastAsia="zh-CN"/>
              </w:rPr>
              <w:t>Infantil</w:t>
            </w:r>
          </w:p>
        </w:tc>
        <w:tc>
          <w:tcPr>
            <w:tcW w:w="1365" w:type="dxa"/>
            <w:tcBorders>
              <w:top w:val="dotted" w:sz="4" w:space="0" w:color="000000"/>
              <w:left w:val="single" w:sz="4" w:space="0" w:color="000000"/>
              <w:bottom w:val="dotted" w:sz="4" w:space="0" w:color="000000"/>
              <w:right w:val="single" w:sz="4" w:space="0" w:color="000000"/>
            </w:tcBorders>
          </w:tcPr>
          <w:p w14:paraId="1A9A5C5D"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3180" w:type="dxa"/>
            <w:tcBorders>
              <w:top w:val="dotted" w:sz="4" w:space="0" w:color="000000"/>
              <w:left w:val="single" w:sz="4" w:space="0" w:color="000000"/>
              <w:bottom w:val="dotted" w:sz="4" w:space="0" w:color="000000"/>
              <w:right w:val="nil"/>
            </w:tcBorders>
          </w:tcPr>
          <w:p w14:paraId="2ED621FF"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815" w:type="dxa"/>
            <w:tcBorders>
              <w:top w:val="dotted" w:sz="4" w:space="0" w:color="000000"/>
              <w:left w:val="single" w:sz="4" w:space="0" w:color="000000"/>
              <w:bottom w:val="dotted" w:sz="4" w:space="0" w:color="000000"/>
              <w:right w:val="single" w:sz="4" w:space="0" w:color="000000"/>
            </w:tcBorders>
          </w:tcPr>
          <w:p w14:paraId="67E2EEAE"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695" w:type="dxa"/>
            <w:tcBorders>
              <w:top w:val="dotted" w:sz="4" w:space="0" w:color="000000"/>
              <w:left w:val="single" w:sz="4" w:space="0" w:color="000000"/>
              <w:bottom w:val="dotted" w:sz="4" w:space="0" w:color="000000"/>
              <w:right w:val="single" w:sz="4" w:space="0" w:color="000000"/>
            </w:tcBorders>
          </w:tcPr>
          <w:p w14:paraId="07EB6826"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r>
      <w:tr w:rsidR="002A5880" w:rsidRPr="004773A0" w14:paraId="398D8EE9" w14:textId="77777777" w:rsidTr="00D86938">
        <w:trPr>
          <w:trHeight w:val="251"/>
        </w:trPr>
        <w:tc>
          <w:tcPr>
            <w:tcW w:w="1695" w:type="dxa"/>
            <w:tcBorders>
              <w:top w:val="dotted" w:sz="4" w:space="0" w:color="000000"/>
              <w:left w:val="single" w:sz="4" w:space="0" w:color="000000"/>
              <w:bottom w:val="dotted" w:sz="4" w:space="0" w:color="000000"/>
              <w:right w:val="single" w:sz="4" w:space="0" w:color="000000"/>
            </w:tcBorders>
            <w:vAlign w:val="center"/>
            <w:hideMark/>
          </w:tcPr>
          <w:p w14:paraId="482D0BA5" w14:textId="77777777" w:rsidR="002A5880" w:rsidRPr="004773A0" w:rsidRDefault="002A5880" w:rsidP="00D86938">
            <w:pPr>
              <w:spacing w:after="0" w:line="252" w:lineRule="auto"/>
              <w:ind w:left="0" w:right="0" w:firstLine="0"/>
              <w:jc w:val="left"/>
              <w:rPr>
                <w:rFonts w:ascii="Arteixo Sans" w:hAnsi="Arteixo Sans"/>
                <w:color w:val="auto"/>
                <w:sz w:val="16"/>
                <w:szCs w:val="16"/>
                <w:lang w:val="gl-ES" w:eastAsia="zh-CN"/>
              </w:rPr>
            </w:pPr>
            <w:r w:rsidRPr="004773A0">
              <w:rPr>
                <w:rFonts w:ascii="Arteixo Sans" w:hAnsi="Arteixo Sans" w:cs="Arial"/>
                <w:color w:val="auto"/>
                <w:sz w:val="16"/>
                <w:szCs w:val="16"/>
                <w:lang w:val="gl-ES" w:eastAsia="zh-CN"/>
              </w:rPr>
              <w:t>Cadete</w:t>
            </w:r>
          </w:p>
        </w:tc>
        <w:tc>
          <w:tcPr>
            <w:tcW w:w="1365" w:type="dxa"/>
            <w:tcBorders>
              <w:top w:val="dotted" w:sz="4" w:space="0" w:color="000000"/>
              <w:left w:val="single" w:sz="4" w:space="0" w:color="000000"/>
              <w:bottom w:val="dotted" w:sz="4" w:space="0" w:color="000000"/>
              <w:right w:val="single" w:sz="4" w:space="0" w:color="000000"/>
            </w:tcBorders>
          </w:tcPr>
          <w:p w14:paraId="0324A0B9"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3180" w:type="dxa"/>
            <w:tcBorders>
              <w:top w:val="dotted" w:sz="4" w:space="0" w:color="000000"/>
              <w:left w:val="single" w:sz="4" w:space="0" w:color="000000"/>
              <w:bottom w:val="dotted" w:sz="4" w:space="0" w:color="000000"/>
              <w:right w:val="nil"/>
            </w:tcBorders>
          </w:tcPr>
          <w:p w14:paraId="2F367C46"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815" w:type="dxa"/>
            <w:tcBorders>
              <w:top w:val="dotted" w:sz="4" w:space="0" w:color="000000"/>
              <w:left w:val="single" w:sz="4" w:space="0" w:color="000000"/>
              <w:bottom w:val="dotted" w:sz="4" w:space="0" w:color="000000"/>
              <w:right w:val="single" w:sz="4" w:space="0" w:color="000000"/>
            </w:tcBorders>
          </w:tcPr>
          <w:p w14:paraId="584A6392"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695" w:type="dxa"/>
            <w:tcBorders>
              <w:top w:val="dotted" w:sz="4" w:space="0" w:color="000000"/>
              <w:left w:val="single" w:sz="4" w:space="0" w:color="000000"/>
              <w:bottom w:val="dotted" w:sz="4" w:space="0" w:color="000000"/>
              <w:right w:val="single" w:sz="4" w:space="0" w:color="000000"/>
            </w:tcBorders>
          </w:tcPr>
          <w:p w14:paraId="38DAB63A"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r>
      <w:tr w:rsidR="002A5880" w:rsidRPr="004773A0" w14:paraId="7BD26166" w14:textId="77777777" w:rsidTr="00D86938">
        <w:trPr>
          <w:trHeight w:val="251"/>
        </w:trPr>
        <w:tc>
          <w:tcPr>
            <w:tcW w:w="1695" w:type="dxa"/>
            <w:tcBorders>
              <w:top w:val="dotted" w:sz="4" w:space="0" w:color="000000"/>
              <w:left w:val="single" w:sz="4" w:space="0" w:color="000000"/>
              <w:bottom w:val="dotted" w:sz="4" w:space="0" w:color="000000"/>
              <w:right w:val="single" w:sz="4" w:space="0" w:color="000000"/>
            </w:tcBorders>
            <w:vAlign w:val="center"/>
            <w:hideMark/>
          </w:tcPr>
          <w:p w14:paraId="06B05132" w14:textId="77777777" w:rsidR="002A5880" w:rsidRPr="004773A0" w:rsidRDefault="002A5880" w:rsidP="00D86938">
            <w:pPr>
              <w:spacing w:after="0" w:line="252" w:lineRule="auto"/>
              <w:ind w:left="0" w:right="0" w:firstLine="0"/>
              <w:jc w:val="left"/>
              <w:rPr>
                <w:rFonts w:ascii="Arteixo Sans" w:hAnsi="Arteixo Sans"/>
                <w:color w:val="auto"/>
                <w:sz w:val="16"/>
                <w:szCs w:val="16"/>
                <w:lang w:val="gl-ES" w:eastAsia="zh-CN"/>
              </w:rPr>
            </w:pPr>
            <w:r w:rsidRPr="004773A0">
              <w:rPr>
                <w:rFonts w:ascii="Arteixo Sans" w:hAnsi="Arteixo Sans" w:cs="Arial"/>
                <w:color w:val="auto"/>
                <w:sz w:val="16"/>
                <w:szCs w:val="16"/>
                <w:lang w:val="gl-ES" w:eastAsia="zh-CN"/>
              </w:rPr>
              <w:t>Xuvenil</w:t>
            </w:r>
          </w:p>
        </w:tc>
        <w:tc>
          <w:tcPr>
            <w:tcW w:w="1365" w:type="dxa"/>
            <w:tcBorders>
              <w:top w:val="dotted" w:sz="4" w:space="0" w:color="000000"/>
              <w:left w:val="single" w:sz="4" w:space="0" w:color="000000"/>
              <w:bottom w:val="dotted" w:sz="4" w:space="0" w:color="000000"/>
              <w:right w:val="single" w:sz="4" w:space="0" w:color="000000"/>
            </w:tcBorders>
          </w:tcPr>
          <w:p w14:paraId="3527A8C2"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3180" w:type="dxa"/>
            <w:tcBorders>
              <w:top w:val="dotted" w:sz="4" w:space="0" w:color="000000"/>
              <w:left w:val="single" w:sz="4" w:space="0" w:color="000000"/>
              <w:bottom w:val="dotted" w:sz="4" w:space="0" w:color="000000"/>
              <w:right w:val="nil"/>
            </w:tcBorders>
          </w:tcPr>
          <w:p w14:paraId="4D81D9CA"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815" w:type="dxa"/>
            <w:tcBorders>
              <w:top w:val="dotted" w:sz="4" w:space="0" w:color="000000"/>
              <w:left w:val="single" w:sz="4" w:space="0" w:color="000000"/>
              <w:bottom w:val="dotted" w:sz="4" w:space="0" w:color="000000"/>
              <w:right w:val="single" w:sz="4" w:space="0" w:color="000000"/>
            </w:tcBorders>
          </w:tcPr>
          <w:p w14:paraId="098D06E2"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695" w:type="dxa"/>
            <w:tcBorders>
              <w:top w:val="dotted" w:sz="4" w:space="0" w:color="000000"/>
              <w:left w:val="single" w:sz="4" w:space="0" w:color="000000"/>
              <w:bottom w:val="dotted" w:sz="4" w:space="0" w:color="000000"/>
              <w:right w:val="single" w:sz="4" w:space="0" w:color="000000"/>
            </w:tcBorders>
          </w:tcPr>
          <w:p w14:paraId="024DC02E"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r>
      <w:tr w:rsidR="002A5880" w:rsidRPr="004773A0" w14:paraId="51CF3E36" w14:textId="77777777" w:rsidTr="00D86938">
        <w:trPr>
          <w:trHeight w:val="251"/>
        </w:trPr>
        <w:tc>
          <w:tcPr>
            <w:tcW w:w="1695" w:type="dxa"/>
            <w:tcBorders>
              <w:top w:val="dotted" w:sz="4" w:space="0" w:color="000000"/>
              <w:left w:val="single" w:sz="4" w:space="0" w:color="000000"/>
              <w:bottom w:val="dotted" w:sz="4" w:space="0" w:color="000000"/>
              <w:right w:val="single" w:sz="4" w:space="0" w:color="000000"/>
            </w:tcBorders>
            <w:vAlign w:val="center"/>
            <w:hideMark/>
          </w:tcPr>
          <w:p w14:paraId="50EF8B34" w14:textId="77777777" w:rsidR="002A5880" w:rsidRPr="004773A0" w:rsidRDefault="002A5880" w:rsidP="00D86938">
            <w:pPr>
              <w:spacing w:after="0" w:line="252" w:lineRule="auto"/>
              <w:ind w:left="0" w:right="0" w:firstLine="0"/>
              <w:jc w:val="left"/>
              <w:rPr>
                <w:rFonts w:ascii="Arteixo Sans" w:hAnsi="Arteixo Sans"/>
                <w:color w:val="auto"/>
                <w:sz w:val="16"/>
                <w:szCs w:val="16"/>
                <w:lang w:val="gl-ES" w:eastAsia="zh-CN"/>
              </w:rPr>
            </w:pPr>
            <w:r w:rsidRPr="004773A0">
              <w:rPr>
                <w:rFonts w:ascii="Arteixo Sans" w:hAnsi="Arteixo Sans" w:cs="Arial"/>
                <w:color w:val="auto"/>
                <w:sz w:val="16"/>
                <w:szCs w:val="16"/>
                <w:lang w:val="gl-ES" w:eastAsia="zh-CN"/>
              </w:rPr>
              <w:t>Sénior</w:t>
            </w:r>
          </w:p>
        </w:tc>
        <w:tc>
          <w:tcPr>
            <w:tcW w:w="1365" w:type="dxa"/>
            <w:tcBorders>
              <w:top w:val="dotted" w:sz="4" w:space="0" w:color="000000"/>
              <w:left w:val="single" w:sz="4" w:space="0" w:color="000000"/>
              <w:bottom w:val="dotted" w:sz="4" w:space="0" w:color="000000"/>
              <w:right w:val="single" w:sz="4" w:space="0" w:color="000000"/>
            </w:tcBorders>
          </w:tcPr>
          <w:p w14:paraId="10BC321E"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3180" w:type="dxa"/>
            <w:tcBorders>
              <w:top w:val="dotted" w:sz="4" w:space="0" w:color="000000"/>
              <w:left w:val="single" w:sz="4" w:space="0" w:color="000000"/>
              <w:bottom w:val="dotted" w:sz="4" w:space="0" w:color="000000"/>
              <w:right w:val="nil"/>
            </w:tcBorders>
          </w:tcPr>
          <w:p w14:paraId="1EDB75C7"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815" w:type="dxa"/>
            <w:tcBorders>
              <w:top w:val="dotted" w:sz="4" w:space="0" w:color="000000"/>
              <w:left w:val="single" w:sz="4" w:space="0" w:color="000000"/>
              <w:bottom w:val="dotted" w:sz="4" w:space="0" w:color="000000"/>
              <w:right w:val="single" w:sz="4" w:space="0" w:color="000000"/>
            </w:tcBorders>
          </w:tcPr>
          <w:p w14:paraId="644214B4"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c>
          <w:tcPr>
            <w:tcW w:w="1695" w:type="dxa"/>
            <w:tcBorders>
              <w:top w:val="dotted" w:sz="4" w:space="0" w:color="000000"/>
              <w:left w:val="single" w:sz="4" w:space="0" w:color="000000"/>
              <w:bottom w:val="dotted" w:sz="4" w:space="0" w:color="000000"/>
              <w:right w:val="single" w:sz="4" w:space="0" w:color="000000"/>
            </w:tcBorders>
          </w:tcPr>
          <w:p w14:paraId="56212D2F" w14:textId="77777777" w:rsidR="002A5880" w:rsidRPr="004773A0" w:rsidRDefault="002A5880" w:rsidP="00D86938">
            <w:pPr>
              <w:snapToGrid w:val="0"/>
              <w:spacing w:after="0" w:line="252" w:lineRule="auto"/>
              <w:ind w:left="0" w:right="0" w:firstLine="0"/>
              <w:jc w:val="center"/>
              <w:rPr>
                <w:rFonts w:ascii="Arial" w:hAnsi="Arial" w:cs="Arial"/>
                <w:color w:val="auto"/>
                <w:sz w:val="18"/>
                <w:szCs w:val="18"/>
                <w:lang w:val="gl-ES" w:eastAsia="zh-CN"/>
              </w:rPr>
            </w:pPr>
          </w:p>
        </w:tc>
      </w:tr>
      <w:tr w:rsidR="002A5880" w:rsidRPr="004773A0" w14:paraId="1A4334B8" w14:textId="77777777" w:rsidTr="00D86938">
        <w:trPr>
          <w:trHeight w:val="251"/>
        </w:trPr>
        <w:tc>
          <w:tcPr>
            <w:tcW w:w="1695" w:type="dxa"/>
            <w:tcBorders>
              <w:top w:val="dotted" w:sz="4" w:space="0" w:color="000000"/>
              <w:left w:val="single" w:sz="4" w:space="0" w:color="000000"/>
              <w:bottom w:val="single" w:sz="4" w:space="0" w:color="000000"/>
              <w:right w:val="single" w:sz="4" w:space="0" w:color="000000"/>
            </w:tcBorders>
            <w:hideMark/>
          </w:tcPr>
          <w:p w14:paraId="16928B2A" w14:textId="77777777" w:rsidR="002A5880" w:rsidRPr="004773A0" w:rsidRDefault="002A5880" w:rsidP="00D86938">
            <w:pPr>
              <w:spacing w:after="0" w:line="252" w:lineRule="auto"/>
              <w:ind w:left="0" w:right="0" w:firstLine="0"/>
              <w:jc w:val="left"/>
              <w:rPr>
                <w:rFonts w:ascii="Arteixo Sans" w:hAnsi="Arteixo Sans"/>
                <w:color w:val="auto"/>
                <w:sz w:val="16"/>
                <w:szCs w:val="16"/>
                <w:lang w:val="gl-ES" w:eastAsia="zh-CN"/>
              </w:rPr>
            </w:pPr>
            <w:r w:rsidRPr="004773A0">
              <w:rPr>
                <w:rFonts w:ascii="Arteixo Sans" w:hAnsi="Arteixo Sans" w:cs="Arial"/>
                <w:color w:val="auto"/>
                <w:sz w:val="16"/>
                <w:szCs w:val="16"/>
                <w:lang w:val="gl-ES" w:eastAsia="zh-CN"/>
              </w:rPr>
              <w:t>Veterano</w:t>
            </w:r>
          </w:p>
        </w:tc>
        <w:tc>
          <w:tcPr>
            <w:tcW w:w="1365" w:type="dxa"/>
            <w:tcBorders>
              <w:top w:val="dotted" w:sz="4" w:space="0" w:color="000000"/>
              <w:left w:val="single" w:sz="4" w:space="0" w:color="000000"/>
              <w:bottom w:val="single" w:sz="4" w:space="0" w:color="000000"/>
              <w:right w:val="single" w:sz="4" w:space="0" w:color="000000"/>
            </w:tcBorders>
          </w:tcPr>
          <w:p w14:paraId="0EF1932B" w14:textId="77777777" w:rsidR="002A5880" w:rsidRPr="004773A0" w:rsidRDefault="002A5880" w:rsidP="00D86938">
            <w:pPr>
              <w:snapToGrid w:val="0"/>
              <w:spacing w:after="0" w:line="252" w:lineRule="auto"/>
              <w:ind w:left="0" w:right="0" w:firstLine="0"/>
              <w:jc w:val="center"/>
              <w:rPr>
                <w:rFonts w:ascii="Arial" w:hAnsi="Arial" w:cs="Arial"/>
                <w:color w:val="auto"/>
                <w:lang w:val="gl-ES" w:eastAsia="zh-CN"/>
              </w:rPr>
            </w:pPr>
          </w:p>
        </w:tc>
        <w:tc>
          <w:tcPr>
            <w:tcW w:w="3180" w:type="dxa"/>
            <w:tcBorders>
              <w:top w:val="dotted" w:sz="4" w:space="0" w:color="000000"/>
              <w:left w:val="single" w:sz="4" w:space="0" w:color="000000"/>
              <w:bottom w:val="single" w:sz="4" w:space="0" w:color="000000"/>
              <w:right w:val="nil"/>
            </w:tcBorders>
          </w:tcPr>
          <w:p w14:paraId="64A781FB" w14:textId="77777777" w:rsidR="002A5880" w:rsidRPr="004773A0" w:rsidRDefault="002A5880" w:rsidP="00D86938">
            <w:pPr>
              <w:snapToGrid w:val="0"/>
              <w:spacing w:after="0" w:line="252" w:lineRule="auto"/>
              <w:ind w:left="0" w:right="0" w:firstLine="0"/>
              <w:jc w:val="center"/>
              <w:rPr>
                <w:rFonts w:ascii="Arial" w:hAnsi="Arial" w:cs="Arial"/>
                <w:color w:val="auto"/>
                <w:lang w:val="gl-ES" w:eastAsia="zh-CN"/>
              </w:rPr>
            </w:pPr>
          </w:p>
        </w:tc>
        <w:tc>
          <w:tcPr>
            <w:tcW w:w="1815" w:type="dxa"/>
            <w:tcBorders>
              <w:top w:val="dotted" w:sz="4" w:space="0" w:color="000000"/>
              <w:left w:val="single" w:sz="4" w:space="0" w:color="000000"/>
              <w:bottom w:val="single" w:sz="4" w:space="0" w:color="000000"/>
              <w:right w:val="single" w:sz="4" w:space="0" w:color="000000"/>
            </w:tcBorders>
          </w:tcPr>
          <w:p w14:paraId="09325E37" w14:textId="77777777" w:rsidR="002A5880" w:rsidRPr="004773A0" w:rsidRDefault="002A5880" w:rsidP="00D86938">
            <w:pPr>
              <w:snapToGrid w:val="0"/>
              <w:spacing w:after="0" w:line="252" w:lineRule="auto"/>
              <w:ind w:left="0" w:right="0" w:firstLine="0"/>
              <w:jc w:val="center"/>
              <w:rPr>
                <w:rFonts w:ascii="Arial" w:hAnsi="Arial" w:cs="Arial"/>
                <w:color w:val="auto"/>
                <w:lang w:val="gl-ES" w:eastAsia="zh-CN"/>
              </w:rPr>
            </w:pPr>
          </w:p>
        </w:tc>
        <w:tc>
          <w:tcPr>
            <w:tcW w:w="1695" w:type="dxa"/>
            <w:tcBorders>
              <w:top w:val="dotted" w:sz="4" w:space="0" w:color="000000"/>
              <w:left w:val="single" w:sz="4" w:space="0" w:color="000000"/>
              <w:bottom w:val="single" w:sz="4" w:space="0" w:color="000000"/>
              <w:right w:val="single" w:sz="4" w:space="0" w:color="000000"/>
            </w:tcBorders>
          </w:tcPr>
          <w:p w14:paraId="6C552A43" w14:textId="77777777" w:rsidR="002A5880" w:rsidRPr="004773A0" w:rsidRDefault="002A5880" w:rsidP="00D86938">
            <w:pPr>
              <w:snapToGrid w:val="0"/>
              <w:spacing w:after="0" w:line="252" w:lineRule="auto"/>
              <w:ind w:left="0" w:right="0" w:firstLine="0"/>
              <w:jc w:val="center"/>
              <w:rPr>
                <w:rFonts w:ascii="Arial" w:hAnsi="Arial" w:cs="Arial"/>
                <w:color w:val="auto"/>
                <w:lang w:val="gl-ES" w:eastAsia="zh-CN"/>
              </w:rPr>
            </w:pPr>
          </w:p>
        </w:tc>
      </w:tr>
      <w:tr w:rsidR="002A5880" w:rsidRPr="004773A0" w14:paraId="45B36D80" w14:textId="77777777" w:rsidTr="00D86938">
        <w:trPr>
          <w:trHeight w:val="251"/>
        </w:trPr>
        <w:tc>
          <w:tcPr>
            <w:tcW w:w="1695" w:type="dxa"/>
            <w:tcBorders>
              <w:top w:val="nil"/>
              <w:left w:val="single" w:sz="4" w:space="0" w:color="000000"/>
              <w:bottom w:val="single" w:sz="4" w:space="0" w:color="000000"/>
              <w:right w:val="single" w:sz="4" w:space="0" w:color="000000"/>
            </w:tcBorders>
            <w:hideMark/>
          </w:tcPr>
          <w:p w14:paraId="1F4A2B5F" w14:textId="77777777" w:rsidR="002A5880" w:rsidRPr="004773A0" w:rsidRDefault="002A5880" w:rsidP="00D86938">
            <w:pPr>
              <w:spacing w:after="0" w:line="252" w:lineRule="auto"/>
              <w:ind w:left="0" w:right="0" w:firstLine="0"/>
              <w:jc w:val="left"/>
              <w:rPr>
                <w:rFonts w:ascii="Arteixo Sans" w:hAnsi="Arteixo Sans"/>
                <w:color w:val="auto"/>
                <w:sz w:val="16"/>
                <w:szCs w:val="16"/>
                <w:lang w:val="gl-ES" w:eastAsia="zh-CN"/>
              </w:rPr>
            </w:pPr>
            <w:r w:rsidRPr="004773A0">
              <w:rPr>
                <w:rFonts w:ascii="Arteixo Sans" w:hAnsi="Arteixo Sans" w:cs="Arial"/>
                <w:color w:val="auto"/>
                <w:sz w:val="16"/>
                <w:szCs w:val="16"/>
                <w:lang w:val="gl-ES" w:eastAsia="zh-CN"/>
              </w:rPr>
              <w:t>Adestradores/as</w:t>
            </w:r>
          </w:p>
        </w:tc>
        <w:tc>
          <w:tcPr>
            <w:tcW w:w="1365" w:type="dxa"/>
            <w:tcBorders>
              <w:top w:val="nil"/>
              <w:left w:val="single" w:sz="4" w:space="0" w:color="000000"/>
              <w:bottom w:val="single" w:sz="4" w:space="0" w:color="000000"/>
              <w:right w:val="single" w:sz="4" w:space="0" w:color="000000"/>
            </w:tcBorders>
          </w:tcPr>
          <w:p w14:paraId="7B6E9BA6" w14:textId="77777777" w:rsidR="002A5880" w:rsidRPr="004773A0" w:rsidRDefault="002A5880" w:rsidP="00D86938">
            <w:pPr>
              <w:snapToGrid w:val="0"/>
              <w:spacing w:after="0" w:line="252" w:lineRule="auto"/>
              <w:ind w:left="0" w:right="0" w:firstLine="0"/>
              <w:jc w:val="center"/>
              <w:rPr>
                <w:rFonts w:ascii="Arial" w:hAnsi="Arial" w:cs="Arial"/>
                <w:color w:val="auto"/>
                <w:lang w:val="gl-ES" w:eastAsia="zh-CN"/>
              </w:rPr>
            </w:pPr>
          </w:p>
        </w:tc>
        <w:tc>
          <w:tcPr>
            <w:tcW w:w="3180" w:type="dxa"/>
            <w:tcBorders>
              <w:top w:val="nil"/>
              <w:left w:val="single" w:sz="4" w:space="0" w:color="000000"/>
              <w:bottom w:val="single" w:sz="4" w:space="0" w:color="000000"/>
              <w:right w:val="nil"/>
            </w:tcBorders>
          </w:tcPr>
          <w:p w14:paraId="5D561BB9" w14:textId="77777777" w:rsidR="002A5880" w:rsidRPr="004773A0" w:rsidRDefault="002A5880" w:rsidP="00D86938">
            <w:pPr>
              <w:snapToGrid w:val="0"/>
              <w:spacing w:after="0" w:line="252" w:lineRule="auto"/>
              <w:ind w:left="0" w:right="0" w:firstLine="0"/>
              <w:jc w:val="center"/>
              <w:rPr>
                <w:rFonts w:ascii="Arial" w:hAnsi="Arial" w:cs="Arial"/>
                <w:color w:val="auto"/>
                <w:lang w:val="gl-ES" w:eastAsia="zh-CN"/>
              </w:rPr>
            </w:pPr>
          </w:p>
        </w:tc>
        <w:tc>
          <w:tcPr>
            <w:tcW w:w="1815" w:type="dxa"/>
            <w:tcBorders>
              <w:top w:val="nil"/>
              <w:left w:val="single" w:sz="4" w:space="0" w:color="000000"/>
              <w:bottom w:val="single" w:sz="4" w:space="0" w:color="000000"/>
              <w:right w:val="single" w:sz="4" w:space="0" w:color="000000"/>
            </w:tcBorders>
          </w:tcPr>
          <w:p w14:paraId="4B72821D" w14:textId="77777777" w:rsidR="002A5880" w:rsidRPr="004773A0" w:rsidRDefault="002A5880" w:rsidP="00D86938">
            <w:pPr>
              <w:snapToGrid w:val="0"/>
              <w:spacing w:after="0" w:line="252" w:lineRule="auto"/>
              <w:ind w:left="0" w:right="0" w:firstLine="0"/>
              <w:jc w:val="center"/>
              <w:rPr>
                <w:rFonts w:ascii="Arial" w:hAnsi="Arial" w:cs="Arial"/>
                <w:color w:val="auto"/>
                <w:lang w:val="gl-ES" w:eastAsia="zh-CN"/>
              </w:rPr>
            </w:pPr>
          </w:p>
        </w:tc>
        <w:tc>
          <w:tcPr>
            <w:tcW w:w="1695" w:type="dxa"/>
            <w:tcBorders>
              <w:top w:val="nil"/>
              <w:left w:val="single" w:sz="4" w:space="0" w:color="000000"/>
              <w:bottom w:val="single" w:sz="4" w:space="0" w:color="000000"/>
              <w:right w:val="single" w:sz="4" w:space="0" w:color="000000"/>
            </w:tcBorders>
          </w:tcPr>
          <w:p w14:paraId="02F680AF" w14:textId="77777777" w:rsidR="002A5880" w:rsidRPr="004773A0" w:rsidRDefault="002A5880" w:rsidP="00D86938">
            <w:pPr>
              <w:snapToGrid w:val="0"/>
              <w:spacing w:after="0" w:line="252" w:lineRule="auto"/>
              <w:ind w:left="0" w:right="0" w:firstLine="0"/>
              <w:jc w:val="center"/>
              <w:rPr>
                <w:rFonts w:ascii="Arial" w:hAnsi="Arial" w:cs="Arial"/>
                <w:color w:val="auto"/>
                <w:lang w:val="gl-ES" w:eastAsia="zh-CN"/>
              </w:rPr>
            </w:pPr>
          </w:p>
        </w:tc>
      </w:tr>
    </w:tbl>
    <w:p w14:paraId="0F7C9CA0" w14:textId="77777777" w:rsidR="002A5880" w:rsidRPr="004773A0" w:rsidRDefault="002A5880" w:rsidP="00E049B3">
      <w:pPr>
        <w:spacing w:after="0" w:line="252" w:lineRule="auto"/>
        <w:ind w:left="-360" w:right="0" w:firstLine="0"/>
        <w:rPr>
          <w:rFonts w:ascii="Arteixo Sans" w:hAnsi="Arteixo Sans" w:cs="Arial Narrow"/>
          <w:i/>
          <w:color w:val="auto"/>
          <w:sz w:val="16"/>
          <w:szCs w:val="16"/>
          <w:lang w:val="gl-ES" w:eastAsia="zh-CN"/>
        </w:rPr>
      </w:pPr>
      <w:r w:rsidRPr="004773A0">
        <w:rPr>
          <w:rFonts w:ascii="Arteixo Sans" w:hAnsi="Arteixo Sans" w:cs="Arial Narrow"/>
          <w:i/>
          <w:color w:val="auto"/>
          <w:sz w:val="16"/>
          <w:szCs w:val="16"/>
          <w:lang w:val="gl-ES" w:eastAsia="zh-CN"/>
        </w:rPr>
        <w:t xml:space="preserve">Unicamente se valoran como federados as licencias que habiliten para a participación en competicións federadas oficiais ou consideradas análogas. Non se terán en conta como deportistas federados os que posúan licencias expedidas para a participación en cursos ou para actividades puntuais que non constitúan a actividade deportiva habitual e preferente de cada modalidade deportiva ou para probas federadas non competitivas ou non puntuables para campionatos federados oficiais. </w:t>
      </w:r>
    </w:p>
    <w:p w14:paraId="3A91576E" w14:textId="77777777" w:rsidR="002A5880" w:rsidRPr="004773A0" w:rsidRDefault="002A5880" w:rsidP="00E049B3">
      <w:pPr>
        <w:spacing w:after="0" w:line="252" w:lineRule="auto"/>
        <w:ind w:left="-360" w:right="0" w:firstLine="0"/>
        <w:rPr>
          <w:color w:val="auto"/>
          <w:lang w:val="gl-ES" w:eastAsia="zh-CN"/>
        </w:rPr>
      </w:pPr>
      <w:r w:rsidRPr="004773A0">
        <w:rPr>
          <w:rFonts w:ascii="Arial Narrow" w:hAnsi="Arial Narrow" w:cs="Arial Narrow"/>
          <w:color w:val="auto"/>
          <w:sz w:val="16"/>
          <w:szCs w:val="16"/>
          <w:lang w:val="gl-ES" w:eastAsia="zh-CN"/>
        </w:rPr>
        <w:tab/>
      </w:r>
    </w:p>
    <w:p w14:paraId="74D3DE5D" w14:textId="77777777" w:rsidR="002A5880" w:rsidRPr="004773A0" w:rsidRDefault="002A5880" w:rsidP="00AE06BD">
      <w:pPr>
        <w:spacing w:after="0" w:line="252" w:lineRule="auto"/>
        <w:ind w:left="-360" w:right="0" w:firstLine="0"/>
        <w:rPr>
          <w:rFonts w:ascii="Arteixo Sans" w:hAnsi="Arteixo Sans" w:cs="Arial"/>
          <w:color w:val="auto"/>
          <w:sz w:val="18"/>
          <w:szCs w:val="18"/>
          <w:lang w:val="gl-ES" w:eastAsia="zh-CN"/>
        </w:rPr>
      </w:pPr>
      <w:r w:rsidRPr="004773A0">
        <w:rPr>
          <w:rFonts w:ascii="Arteixo Sans" w:hAnsi="Arteixo Sans" w:cs="Arial"/>
          <w:color w:val="auto"/>
          <w:sz w:val="18"/>
          <w:szCs w:val="18"/>
          <w:lang w:val="gl-ES" w:eastAsia="zh-CN"/>
        </w:rPr>
        <w:t xml:space="preserve">Indícase a continuación os equipos (xa sinalados na táboa anterior) que participan en competicións de ámbito comarcal, provincial, autonómico, nacional ou internacional representando ao club ao que pertencen:  </w:t>
      </w:r>
    </w:p>
    <w:tbl>
      <w:tblPr>
        <w:tblW w:w="9952" w:type="dxa"/>
        <w:jc w:val="center"/>
        <w:tblLayout w:type="fixed"/>
        <w:tblCellMar>
          <w:top w:w="55" w:type="dxa"/>
          <w:left w:w="55" w:type="dxa"/>
          <w:bottom w:w="55" w:type="dxa"/>
          <w:right w:w="55" w:type="dxa"/>
        </w:tblCellMar>
        <w:tblLook w:val="0000" w:firstRow="0" w:lastRow="0" w:firstColumn="0" w:lastColumn="0" w:noHBand="0" w:noVBand="0"/>
      </w:tblPr>
      <w:tblGrid>
        <w:gridCol w:w="2775"/>
        <w:gridCol w:w="764"/>
        <w:gridCol w:w="1701"/>
        <w:gridCol w:w="1435"/>
        <w:gridCol w:w="1380"/>
        <w:gridCol w:w="335"/>
        <w:gridCol w:w="1112"/>
        <w:gridCol w:w="450"/>
      </w:tblGrid>
      <w:tr w:rsidR="002A5880" w:rsidRPr="004773A0" w14:paraId="23E89E11" w14:textId="77777777" w:rsidTr="004C50BA">
        <w:trPr>
          <w:trHeight w:val="548"/>
          <w:jc w:val="center"/>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699F5" w14:textId="77777777" w:rsidR="002A5880" w:rsidRPr="004773A0" w:rsidRDefault="002A5880" w:rsidP="00C20DB6">
            <w:pPr>
              <w:spacing w:after="0" w:line="240" w:lineRule="auto"/>
              <w:jc w:val="center"/>
              <w:rPr>
                <w:rFonts w:ascii="Arteixo Sans" w:hAnsi="Arteixo Sans"/>
                <w:sz w:val="16"/>
                <w:szCs w:val="16"/>
                <w:lang w:val="gl-ES"/>
              </w:rPr>
            </w:pPr>
            <w:r w:rsidRPr="004773A0">
              <w:rPr>
                <w:rFonts w:ascii="Arteixo Sans" w:hAnsi="Arteixo Sans" w:cs="Arial Narrow"/>
                <w:b/>
                <w:sz w:val="16"/>
                <w:szCs w:val="16"/>
                <w:lang w:val="gl-ES"/>
              </w:rPr>
              <w:t>NOME DA COMPETICIÓN</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D35BA" w14:textId="77777777" w:rsidR="002A5880" w:rsidRPr="004773A0" w:rsidRDefault="002A5880" w:rsidP="00C20DB6">
            <w:pPr>
              <w:spacing w:after="0" w:line="240" w:lineRule="auto"/>
              <w:jc w:val="center"/>
              <w:rPr>
                <w:rFonts w:ascii="Arteixo Sans" w:hAnsi="Arteixo Sans"/>
                <w:sz w:val="16"/>
                <w:szCs w:val="16"/>
                <w:lang w:val="gl-ES"/>
              </w:rPr>
            </w:pPr>
            <w:r w:rsidRPr="004773A0">
              <w:rPr>
                <w:rFonts w:ascii="Arteixo Sans" w:hAnsi="Arteixo Sans" w:cs="Arial Narrow"/>
                <w:b/>
                <w:sz w:val="16"/>
                <w:szCs w:val="16"/>
                <w:lang w:val="gl-ES"/>
              </w:rPr>
              <w:t>DATA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305CD" w14:textId="77777777" w:rsidR="002A5880" w:rsidRPr="004773A0" w:rsidRDefault="002A5880" w:rsidP="00C20DB6">
            <w:pPr>
              <w:spacing w:after="0" w:line="240" w:lineRule="auto"/>
              <w:jc w:val="center"/>
              <w:rPr>
                <w:rFonts w:ascii="Arteixo Sans" w:hAnsi="Arteixo Sans"/>
                <w:sz w:val="16"/>
                <w:szCs w:val="16"/>
                <w:lang w:val="gl-ES"/>
              </w:rPr>
            </w:pPr>
            <w:r w:rsidRPr="004773A0">
              <w:rPr>
                <w:rFonts w:ascii="Arteixo Sans" w:hAnsi="Arteixo Sans" w:cs="Arial Narrow"/>
                <w:b/>
                <w:sz w:val="16"/>
                <w:szCs w:val="16"/>
                <w:lang w:val="gl-ES"/>
              </w:rPr>
              <w:t>LUGAR</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24C29" w14:textId="77777777" w:rsidR="002A5880" w:rsidRPr="004773A0" w:rsidRDefault="002A5880" w:rsidP="00C20DB6">
            <w:pPr>
              <w:spacing w:after="0" w:line="240" w:lineRule="auto"/>
              <w:jc w:val="center"/>
              <w:rPr>
                <w:rFonts w:ascii="Arteixo Sans" w:hAnsi="Arteixo Sans"/>
                <w:sz w:val="16"/>
                <w:szCs w:val="16"/>
                <w:lang w:val="gl-ES"/>
              </w:rPr>
            </w:pPr>
            <w:r w:rsidRPr="004773A0">
              <w:rPr>
                <w:rFonts w:ascii="Arteixo Sans" w:hAnsi="Arteixo Sans" w:cs="Arial Narrow"/>
                <w:b/>
                <w:sz w:val="16"/>
                <w:szCs w:val="16"/>
                <w:lang w:val="gl-ES"/>
              </w:rPr>
              <w:t>Nº DEPORTISTAS</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08DB2" w14:textId="77777777" w:rsidR="002A5880" w:rsidRPr="004773A0" w:rsidRDefault="002A5880" w:rsidP="00C20DB6">
            <w:pPr>
              <w:spacing w:after="0" w:line="240" w:lineRule="auto"/>
              <w:jc w:val="center"/>
              <w:rPr>
                <w:rFonts w:ascii="Arteixo Sans" w:hAnsi="Arteixo Sans"/>
                <w:sz w:val="16"/>
                <w:szCs w:val="16"/>
                <w:lang w:val="gl-ES"/>
              </w:rPr>
            </w:pPr>
            <w:r w:rsidRPr="004773A0">
              <w:rPr>
                <w:rFonts w:ascii="Arteixo Sans" w:hAnsi="Arteixo Sans" w:cs="Arial Narrow"/>
                <w:b/>
                <w:sz w:val="16"/>
                <w:szCs w:val="16"/>
                <w:lang w:val="gl-ES"/>
              </w:rPr>
              <w:t>NIVEL</w:t>
            </w:r>
          </w:p>
          <w:p w14:paraId="7C08C678" w14:textId="77777777" w:rsidR="002A5880" w:rsidRPr="004773A0" w:rsidRDefault="002A5880" w:rsidP="00C20DB6">
            <w:pPr>
              <w:spacing w:after="0" w:line="240" w:lineRule="auto"/>
              <w:jc w:val="center"/>
              <w:rPr>
                <w:rFonts w:ascii="Arteixo Sans" w:hAnsi="Arteixo Sans"/>
                <w:sz w:val="16"/>
                <w:szCs w:val="16"/>
                <w:lang w:val="gl-ES"/>
              </w:rPr>
            </w:pPr>
            <w:r w:rsidRPr="004773A0">
              <w:rPr>
                <w:rFonts w:ascii="Arteixo Sans" w:hAnsi="Arteixo Sans" w:cs="Arial Narrow"/>
                <w:i/>
                <w:sz w:val="16"/>
                <w:szCs w:val="16"/>
                <w:lang w:val="gl-ES"/>
              </w:rPr>
              <w:t>(sinalar cun X)</w:t>
            </w:r>
          </w:p>
        </w:tc>
        <w:tc>
          <w:tcPr>
            <w:tcW w:w="1562" w:type="dxa"/>
            <w:gridSpan w:val="2"/>
            <w:tcBorders>
              <w:top w:val="single" w:sz="4" w:space="0" w:color="000000"/>
              <w:left w:val="single" w:sz="4" w:space="0" w:color="000000"/>
              <w:bottom w:val="single" w:sz="4" w:space="0" w:color="000000"/>
              <w:right w:val="dotted" w:sz="6" w:space="0" w:color="000000"/>
            </w:tcBorders>
            <w:shd w:val="clear" w:color="auto" w:fill="auto"/>
            <w:vAlign w:val="center"/>
          </w:tcPr>
          <w:p w14:paraId="77B2DD81" w14:textId="77777777" w:rsidR="002A5880" w:rsidRPr="004773A0" w:rsidRDefault="002A5880" w:rsidP="00C20DB6">
            <w:pPr>
              <w:spacing w:after="0" w:line="240" w:lineRule="auto"/>
              <w:jc w:val="center"/>
              <w:rPr>
                <w:rFonts w:ascii="Arteixo Sans" w:hAnsi="Arteixo Sans"/>
                <w:sz w:val="16"/>
                <w:szCs w:val="16"/>
                <w:lang w:val="gl-ES"/>
              </w:rPr>
            </w:pPr>
            <w:r w:rsidRPr="004773A0">
              <w:rPr>
                <w:rFonts w:ascii="Arteixo Sans" w:hAnsi="Arteixo Sans" w:cs="Arial Narrow"/>
                <w:b/>
                <w:sz w:val="16"/>
                <w:szCs w:val="16"/>
                <w:lang w:val="gl-ES"/>
              </w:rPr>
              <w:t xml:space="preserve">CATEGORÍA </w:t>
            </w:r>
            <w:r w:rsidRPr="004773A0">
              <w:rPr>
                <w:rFonts w:ascii="Arteixo Sans" w:hAnsi="Arteixo Sans" w:cs="Arial Narrow"/>
                <w:i/>
                <w:sz w:val="16"/>
                <w:szCs w:val="16"/>
                <w:lang w:val="gl-ES"/>
              </w:rPr>
              <w:t>(sinalar cun X)</w:t>
            </w:r>
          </w:p>
        </w:tc>
      </w:tr>
      <w:tr w:rsidR="002A5880" w:rsidRPr="004773A0" w14:paraId="10B1D0FB" w14:textId="77777777" w:rsidTr="004C50BA">
        <w:tblPrEx>
          <w:tblCellMar>
            <w:top w:w="0" w:type="dxa"/>
            <w:left w:w="108" w:type="dxa"/>
            <w:bottom w:w="0" w:type="dxa"/>
            <w:right w:w="108" w:type="dxa"/>
          </w:tblCellMar>
        </w:tblPrEx>
        <w:trPr>
          <w:trHeight w:val="113"/>
          <w:jc w:val="center"/>
        </w:trPr>
        <w:tc>
          <w:tcPr>
            <w:tcW w:w="27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04C3ED"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DD1519"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7F03D3"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C281C7"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single" w:sz="4" w:space="0" w:color="000000"/>
              <w:left w:val="single" w:sz="4" w:space="0" w:color="000000"/>
              <w:bottom w:val="dotted" w:sz="4" w:space="0" w:color="000000"/>
              <w:right w:val="single" w:sz="4" w:space="0" w:color="000000"/>
            </w:tcBorders>
            <w:shd w:val="clear" w:color="auto" w:fill="auto"/>
          </w:tcPr>
          <w:p w14:paraId="36F99E1D"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Internacional  </w:t>
            </w:r>
          </w:p>
        </w:tc>
        <w:tc>
          <w:tcPr>
            <w:tcW w:w="335" w:type="dxa"/>
            <w:tcBorders>
              <w:top w:val="single" w:sz="4" w:space="0" w:color="000000"/>
              <w:left w:val="single" w:sz="4" w:space="0" w:color="000000"/>
              <w:bottom w:val="dotted" w:sz="4" w:space="0" w:color="000000"/>
              <w:right w:val="single" w:sz="4" w:space="0" w:color="000000"/>
            </w:tcBorders>
            <w:shd w:val="clear" w:color="auto" w:fill="auto"/>
          </w:tcPr>
          <w:p w14:paraId="21338AE4" w14:textId="77777777" w:rsidR="002A5880" w:rsidRPr="004773A0" w:rsidRDefault="002A5880" w:rsidP="00C20DB6">
            <w:pPr>
              <w:spacing w:after="0" w:line="240" w:lineRule="auto"/>
              <w:rPr>
                <w:lang w:val="gl-ES"/>
              </w:rPr>
            </w:pPr>
            <w:r w:rsidRPr="004773A0">
              <w:rPr>
                <w:rFonts w:ascii="Arial Narrow" w:eastAsia="Arial Narrow" w:hAnsi="Arial Narrow" w:cs="Arial Narrow"/>
                <w:sz w:val="16"/>
                <w:szCs w:val="16"/>
                <w:lang w:val="gl-ES"/>
              </w:rPr>
              <w:t xml:space="preserve">     </w:t>
            </w:r>
          </w:p>
        </w:tc>
        <w:tc>
          <w:tcPr>
            <w:tcW w:w="1112" w:type="dxa"/>
            <w:tcBorders>
              <w:top w:val="single" w:sz="4" w:space="0" w:color="000000"/>
              <w:left w:val="single" w:sz="4" w:space="0" w:color="000000"/>
              <w:bottom w:val="dotted" w:sz="4" w:space="0" w:color="000000"/>
              <w:right w:val="single" w:sz="4" w:space="0" w:color="000000"/>
            </w:tcBorders>
            <w:shd w:val="clear" w:color="auto" w:fill="auto"/>
          </w:tcPr>
          <w:p w14:paraId="516403D3"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Absoluta</w:t>
            </w:r>
          </w:p>
        </w:tc>
        <w:tc>
          <w:tcPr>
            <w:tcW w:w="450" w:type="dxa"/>
            <w:tcBorders>
              <w:top w:val="single" w:sz="4" w:space="0" w:color="000000"/>
              <w:left w:val="single" w:sz="4" w:space="0" w:color="000000"/>
              <w:bottom w:val="dotted" w:sz="4" w:space="0" w:color="000000"/>
              <w:right w:val="single" w:sz="4" w:space="0" w:color="000000"/>
            </w:tcBorders>
            <w:shd w:val="clear" w:color="auto" w:fill="auto"/>
          </w:tcPr>
          <w:p w14:paraId="04F39BEF"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45D97689"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10AAE6A8"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075F7AB9"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4F3CDD1"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482BB71F"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501D0531"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Nacional      </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045CF5FB"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7D55551A"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Junior / Xuv</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4DAECC1E"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74099FAE"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42A5453A"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595DABA5"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98EB028"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7208D8DA"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587419CE"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Autonómico   </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790EE25A"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4B0E93D3"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Cadete</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0949ECAF"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54E524C2"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303FD990"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1C8A2CD3"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BE66760"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5118CE14"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3FA6A703" w14:textId="77777777" w:rsidR="002A5880" w:rsidRPr="004773A0" w:rsidRDefault="002A5880" w:rsidP="00C20DB6">
            <w:pPr>
              <w:snapToGrid w:val="0"/>
              <w:spacing w:after="0" w:line="240" w:lineRule="auto"/>
              <w:rPr>
                <w:rFonts w:ascii="Arteixo Sans" w:hAnsi="Arteixo Sans"/>
                <w:lang w:val="gl-ES"/>
              </w:rPr>
            </w:pPr>
            <w:r w:rsidRPr="004773A0">
              <w:rPr>
                <w:rFonts w:ascii="Arteixo Sans" w:hAnsi="Arteixo Sans" w:cs="Arial Narrow"/>
                <w:sz w:val="16"/>
                <w:szCs w:val="16"/>
                <w:lang w:val="gl-ES"/>
              </w:rPr>
              <w:t>Provincial</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7761FE72"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056B4BE3"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Inferior</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004AE94F"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70979163"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75C014FF"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64F25FCA"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4151AA9D"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750B27E4"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single" w:sz="4" w:space="0" w:color="000000"/>
              <w:right w:val="single" w:sz="4" w:space="0" w:color="000000"/>
            </w:tcBorders>
            <w:shd w:val="clear" w:color="auto" w:fill="auto"/>
          </w:tcPr>
          <w:p w14:paraId="48065462" w14:textId="77777777" w:rsidR="002A5880" w:rsidRPr="004773A0" w:rsidRDefault="002A5880" w:rsidP="00C20DB6">
            <w:pPr>
              <w:snapToGrid w:val="0"/>
              <w:spacing w:after="0" w:line="240" w:lineRule="auto"/>
              <w:rPr>
                <w:rFonts w:ascii="Arteixo Sans" w:hAnsi="Arteixo Sans"/>
                <w:lang w:val="gl-ES"/>
              </w:rPr>
            </w:pPr>
            <w:r w:rsidRPr="004773A0">
              <w:rPr>
                <w:rFonts w:ascii="Arteixo Sans" w:hAnsi="Arteixo Sans" w:cs="Arial Narrow"/>
                <w:sz w:val="16"/>
                <w:szCs w:val="16"/>
                <w:lang w:val="gl-ES"/>
              </w:rPr>
              <w:t>Comarcal</w:t>
            </w:r>
          </w:p>
        </w:tc>
        <w:tc>
          <w:tcPr>
            <w:tcW w:w="335" w:type="dxa"/>
            <w:tcBorders>
              <w:top w:val="dotted" w:sz="4" w:space="0" w:color="000000"/>
              <w:left w:val="single" w:sz="4" w:space="0" w:color="000000"/>
              <w:bottom w:val="single" w:sz="4" w:space="0" w:color="000000"/>
              <w:right w:val="single" w:sz="4" w:space="0" w:color="000000"/>
            </w:tcBorders>
            <w:shd w:val="clear" w:color="auto" w:fill="auto"/>
          </w:tcPr>
          <w:p w14:paraId="35E00580"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single" w:sz="4" w:space="0" w:color="000000"/>
              <w:right w:val="single" w:sz="4" w:space="0" w:color="000000"/>
            </w:tcBorders>
            <w:shd w:val="clear" w:color="auto" w:fill="auto"/>
          </w:tcPr>
          <w:p w14:paraId="6E3FC76E" w14:textId="77777777" w:rsidR="002A5880" w:rsidRPr="004773A0" w:rsidRDefault="002A5880" w:rsidP="00C20DB6">
            <w:pPr>
              <w:snapToGrid w:val="0"/>
              <w:spacing w:after="0" w:line="240" w:lineRule="auto"/>
              <w:rPr>
                <w:rFonts w:ascii="Arteixo Sans" w:hAnsi="Arteixo Sans" w:cs="Arial Narrow"/>
                <w:sz w:val="16"/>
                <w:szCs w:val="16"/>
                <w:lang w:val="gl-ES"/>
              </w:rPr>
            </w:pPr>
          </w:p>
        </w:tc>
        <w:tc>
          <w:tcPr>
            <w:tcW w:w="450" w:type="dxa"/>
            <w:tcBorders>
              <w:top w:val="dotted" w:sz="4" w:space="0" w:color="000000"/>
              <w:left w:val="single" w:sz="4" w:space="0" w:color="000000"/>
              <w:bottom w:val="single" w:sz="4" w:space="0" w:color="000000"/>
              <w:right w:val="single" w:sz="4" w:space="0" w:color="000000"/>
            </w:tcBorders>
            <w:shd w:val="clear" w:color="auto" w:fill="auto"/>
          </w:tcPr>
          <w:p w14:paraId="1FD2AF30"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2D0ECDA1" w14:textId="77777777" w:rsidTr="004C50BA">
        <w:tblPrEx>
          <w:tblCellMar>
            <w:top w:w="0" w:type="dxa"/>
            <w:left w:w="108" w:type="dxa"/>
            <w:bottom w:w="0" w:type="dxa"/>
            <w:right w:w="108" w:type="dxa"/>
          </w:tblCellMar>
        </w:tblPrEx>
        <w:trPr>
          <w:trHeight w:val="113"/>
          <w:jc w:val="center"/>
        </w:trPr>
        <w:tc>
          <w:tcPr>
            <w:tcW w:w="27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B171B7"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641894"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0FA7DC"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A74EFC"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single" w:sz="4" w:space="0" w:color="000000"/>
              <w:left w:val="single" w:sz="4" w:space="0" w:color="000000"/>
              <w:bottom w:val="dotted" w:sz="4" w:space="0" w:color="000000"/>
              <w:right w:val="single" w:sz="4" w:space="0" w:color="000000"/>
            </w:tcBorders>
            <w:shd w:val="clear" w:color="auto" w:fill="auto"/>
          </w:tcPr>
          <w:p w14:paraId="728DC587"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Internacional  </w:t>
            </w:r>
          </w:p>
        </w:tc>
        <w:tc>
          <w:tcPr>
            <w:tcW w:w="335" w:type="dxa"/>
            <w:tcBorders>
              <w:top w:val="single" w:sz="4" w:space="0" w:color="000000"/>
              <w:left w:val="single" w:sz="4" w:space="0" w:color="000000"/>
              <w:bottom w:val="dotted" w:sz="4" w:space="0" w:color="000000"/>
              <w:right w:val="single" w:sz="4" w:space="0" w:color="000000"/>
            </w:tcBorders>
            <w:shd w:val="clear" w:color="auto" w:fill="auto"/>
          </w:tcPr>
          <w:p w14:paraId="43DFBDC9" w14:textId="77777777" w:rsidR="002A5880" w:rsidRPr="004773A0" w:rsidRDefault="002A5880" w:rsidP="00C20DB6">
            <w:pPr>
              <w:spacing w:after="0" w:line="240" w:lineRule="auto"/>
              <w:rPr>
                <w:lang w:val="gl-ES"/>
              </w:rPr>
            </w:pPr>
            <w:r w:rsidRPr="004773A0">
              <w:rPr>
                <w:rFonts w:ascii="Arial Narrow" w:eastAsia="Arial Narrow" w:hAnsi="Arial Narrow" w:cs="Arial Narrow"/>
                <w:sz w:val="16"/>
                <w:szCs w:val="16"/>
                <w:lang w:val="gl-ES"/>
              </w:rPr>
              <w:t xml:space="preserve">     </w:t>
            </w:r>
          </w:p>
        </w:tc>
        <w:tc>
          <w:tcPr>
            <w:tcW w:w="1112" w:type="dxa"/>
            <w:tcBorders>
              <w:top w:val="single" w:sz="4" w:space="0" w:color="000000"/>
              <w:left w:val="single" w:sz="4" w:space="0" w:color="000000"/>
              <w:bottom w:val="dotted" w:sz="4" w:space="0" w:color="000000"/>
              <w:right w:val="single" w:sz="4" w:space="0" w:color="000000"/>
            </w:tcBorders>
            <w:shd w:val="clear" w:color="auto" w:fill="auto"/>
          </w:tcPr>
          <w:p w14:paraId="798097AA"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Absoluta</w:t>
            </w:r>
          </w:p>
        </w:tc>
        <w:tc>
          <w:tcPr>
            <w:tcW w:w="450" w:type="dxa"/>
            <w:tcBorders>
              <w:top w:val="single" w:sz="4" w:space="0" w:color="000000"/>
              <w:left w:val="single" w:sz="4" w:space="0" w:color="000000"/>
              <w:bottom w:val="dotted" w:sz="4" w:space="0" w:color="000000"/>
              <w:right w:val="single" w:sz="4" w:space="0" w:color="000000"/>
            </w:tcBorders>
            <w:shd w:val="clear" w:color="auto" w:fill="auto"/>
          </w:tcPr>
          <w:p w14:paraId="5547582E"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35F231F3"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2BF36910"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341260E8"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401C72CE"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1E6D3077"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5DE900B9"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Nacional      </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4ECD9B96"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40D6B64A"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Junior / Xuv</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081C04D6"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187FEAC7"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27731790"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055BB274"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9D9B607"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2028F2A0"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5DF0B3EC"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Autonómico   </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76334FBB"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2986A176"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Cadete</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2CECEE54"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4628F729"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7E5E9B19"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0E7100E0"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03B4F58"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1E5F9EC4"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555A76BB" w14:textId="77777777" w:rsidR="002A5880" w:rsidRPr="004773A0" w:rsidRDefault="002A5880" w:rsidP="00C20DB6">
            <w:pPr>
              <w:snapToGrid w:val="0"/>
              <w:spacing w:after="0" w:line="240" w:lineRule="auto"/>
              <w:rPr>
                <w:rFonts w:ascii="Arteixo Sans" w:hAnsi="Arteixo Sans"/>
                <w:lang w:val="gl-ES"/>
              </w:rPr>
            </w:pPr>
            <w:r w:rsidRPr="004773A0">
              <w:rPr>
                <w:rFonts w:ascii="Arteixo Sans" w:hAnsi="Arteixo Sans" w:cs="Arial Narrow"/>
                <w:sz w:val="16"/>
                <w:szCs w:val="16"/>
                <w:lang w:val="gl-ES"/>
              </w:rPr>
              <w:t>Provincial</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0A89C040"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61A10255"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Inferior</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78E361B9"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4613DCEE"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2C9EAA99"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5E038D17"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49489F92"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021E7351"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single" w:sz="4" w:space="0" w:color="000000"/>
              <w:right w:val="single" w:sz="4" w:space="0" w:color="000000"/>
            </w:tcBorders>
            <w:shd w:val="clear" w:color="auto" w:fill="auto"/>
          </w:tcPr>
          <w:p w14:paraId="653AA4A5" w14:textId="77777777" w:rsidR="002A5880" w:rsidRPr="004773A0" w:rsidRDefault="002A5880" w:rsidP="00C20DB6">
            <w:pPr>
              <w:snapToGrid w:val="0"/>
              <w:spacing w:after="0" w:line="240" w:lineRule="auto"/>
              <w:rPr>
                <w:rFonts w:ascii="Arteixo Sans" w:hAnsi="Arteixo Sans"/>
                <w:lang w:val="gl-ES"/>
              </w:rPr>
            </w:pPr>
            <w:r w:rsidRPr="004773A0">
              <w:rPr>
                <w:rFonts w:ascii="Arteixo Sans" w:hAnsi="Arteixo Sans" w:cs="Arial Narrow"/>
                <w:sz w:val="16"/>
                <w:szCs w:val="16"/>
                <w:lang w:val="gl-ES"/>
              </w:rPr>
              <w:t>Comarcal</w:t>
            </w:r>
          </w:p>
        </w:tc>
        <w:tc>
          <w:tcPr>
            <w:tcW w:w="335" w:type="dxa"/>
            <w:tcBorders>
              <w:top w:val="dotted" w:sz="4" w:space="0" w:color="000000"/>
              <w:left w:val="single" w:sz="4" w:space="0" w:color="000000"/>
              <w:bottom w:val="single" w:sz="4" w:space="0" w:color="000000"/>
              <w:right w:val="single" w:sz="4" w:space="0" w:color="000000"/>
            </w:tcBorders>
            <w:shd w:val="clear" w:color="auto" w:fill="auto"/>
          </w:tcPr>
          <w:p w14:paraId="15CB2CF5"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single" w:sz="4" w:space="0" w:color="000000"/>
              <w:right w:val="single" w:sz="4" w:space="0" w:color="000000"/>
            </w:tcBorders>
            <w:shd w:val="clear" w:color="auto" w:fill="auto"/>
          </w:tcPr>
          <w:p w14:paraId="2E886369" w14:textId="77777777" w:rsidR="002A5880" w:rsidRPr="004773A0" w:rsidRDefault="002A5880" w:rsidP="00C20DB6">
            <w:pPr>
              <w:snapToGrid w:val="0"/>
              <w:spacing w:after="0" w:line="240" w:lineRule="auto"/>
              <w:rPr>
                <w:rFonts w:ascii="Arteixo Sans" w:hAnsi="Arteixo Sans" w:cs="Arial Narrow"/>
                <w:sz w:val="16"/>
                <w:szCs w:val="16"/>
                <w:lang w:val="gl-ES"/>
              </w:rPr>
            </w:pPr>
          </w:p>
        </w:tc>
        <w:tc>
          <w:tcPr>
            <w:tcW w:w="450" w:type="dxa"/>
            <w:tcBorders>
              <w:top w:val="dotted" w:sz="4" w:space="0" w:color="000000"/>
              <w:left w:val="single" w:sz="4" w:space="0" w:color="000000"/>
              <w:bottom w:val="single" w:sz="4" w:space="0" w:color="000000"/>
              <w:right w:val="single" w:sz="4" w:space="0" w:color="000000"/>
            </w:tcBorders>
            <w:shd w:val="clear" w:color="auto" w:fill="auto"/>
          </w:tcPr>
          <w:p w14:paraId="415A73A8"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3D87F145" w14:textId="77777777" w:rsidTr="004C50BA">
        <w:tblPrEx>
          <w:tblCellMar>
            <w:top w:w="0" w:type="dxa"/>
            <w:left w:w="108" w:type="dxa"/>
            <w:bottom w:w="0" w:type="dxa"/>
            <w:right w:w="108" w:type="dxa"/>
          </w:tblCellMar>
        </w:tblPrEx>
        <w:trPr>
          <w:trHeight w:val="113"/>
          <w:jc w:val="center"/>
        </w:trPr>
        <w:tc>
          <w:tcPr>
            <w:tcW w:w="27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0F7BB1"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08F7FE"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1E71B6"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FD4AEC"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single" w:sz="4" w:space="0" w:color="000000"/>
              <w:left w:val="single" w:sz="4" w:space="0" w:color="000000"/>
              <w:bottom w:val="dotted" w:sz="4" w:space="0" w:color="000000"/>
              <w:right w:val="single" w:sz="4" w:space="0" w:color="000000"/>
            </w:tcBorders>
            <w:shd w:val="clear" w:color="auto" w:fill="auto"/>
          </w:tcPr>
          <w:p w14:paraId="312FF4EF"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Internacional  </w:t>
            </w:r>
          </w:p>
        </w:tc>
        <w:tc>
          <w:tcPr>
            <w:tcW w:w="335" w:type="dxa"/>
            <w:tcBorders>
              <w:top w:val="single" w:sz="4" w:space="0" w:color="000000"/>
              <w:left w:val="single" w:sz="4" w:space="0" w:color="000000"/>
              <w:bottom w:val="dotted" w:sz="4" w:space="0" w:color="000000"/>
              <w:right w:val="single" w:sz="4" w:space="0" w:color="000000"/>
            </w:tcBorders>
            <w:shd w:val="clear" w:color="auto" w:fill="auto"/>
          </w:tcPr>
          <w:p w14:paraId="17D44D51" w14:textId="77777777" w:rsidR="002A5880" w:rsidRPr="004773A0" w:rsidRDefault="002A5880" w:rsidP="00C20DB6">
            <w:pPr>
              <w:spacing w:after="0" w:line="240" w:lineRule="auto"/>
              <w:rPr>
                <w:lang w:val="gl-ES"/>
              </w:rPr>
            </w:pPr>
            <w:r w:rsidRPr="004773A0">
              <w:rPr>
                <w:rFonts w:ascii="Arial Narrow" w:eastAsia="Arial Narrow" w:hAnsi="Arial Narrow" w:cs="Arial Narrow"/>
                <w:sz w:val="16"/>
                <w:szCs w:val="16"/>
                <w:lang w:val="gl-ES"/>
              </w:rPr>
              <w:t xml:space="preserve">     </w:t>
            </w:r>
          </w:p>
        </w:tc>
        <w:tc>
          <w:tcPr>
            <w:tcW w:w="1112" w:type="dxa"/>
            <w:tcBorders>
              <w:top w:val="single" w:sz="4" w:space="0" w:color="000000"/>
              <w:left w:val="single" w:sz="4" w:space="0" w:color="000000"/>
              <w:bottom w:val="dotted" w:sz="4" w:space="0" w:color="000000"/>
              <w:right w:val="single" w:sz="4" w:space="0" w:color="000000"/>
            </w:tcBorders>
            <w:shd w:val="clear" w:color="auto" w:fill="auto"/>
          </w:tcPr>
          <w:p w14:paraId="46A6E3C2"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Absoluta</w:t>
            </w:r>
          </w:p>
        </w:tc>
        <w:tc>
          <w:tcPr>
            <w:tcW w:w="450" w:type="dxa"/>
            <w:tcBorders>
              <w:top w:val="single" w:sz="4" w:space="0" w:color="000000"/>
              <w:left w:val="single" w:sz="4" w:space="0" w:color="000000"/>
              <w:bottom w:val="dotted" w:sz="4" w:space="0" w:color="000000"/>
              <w:right w:val="single" w:sz="4" w:space="0" w:color="000000"/>
            </w:tcBorders>
            <w:shd w:val="clear" w:color="auto" w:fill="auto"/>
          </w:tcPr>
          <w:p w14:paraId="0B7C6052"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640001D0"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233FC8D9"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6108EC12"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E555411"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1A86EEBD"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458184FA"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Nacional      </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14D74D21"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22B6AA74"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Junior / Xuv</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54B5F836"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4608B278"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6F526C5D"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481429E4"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4897DE47"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05372A74"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306463C2"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Autonómico   </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1653C51F"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26BE0038"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Cadete</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621B2288"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79BB1DD8"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56B3711F"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3D078FB3"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6208CE8"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09CA9A0B"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3C8451D7" w14:textId="77777777" w:rsidR="002A5880" w:rsidRPr="004773A0" w:rsidRDefault="002A5880" w:rsidP="00C20DB6">
            <w:pPr>
              <w:snapToGrid w:val="0"/>
              <w:spacing w:after="0" w:line="240" w:lineRule="auto"/>
              <w:rPr>
                <w:rFonts w:ascii="Arteixo Sans" w:hAnsi="Arteixo Sans"/>
                <w:lang w:val="gl-ES"/>
              </w:rPr>
            </w:pPr>
            <w:r w:rsidRPr="004773A0">
              <w:rPr>
                <w:rFonts w:ascii="Arteixo Sans" w:hAnsi="Arteixo Sans" w:cs="Arial Narrow"/>
                <w:sz w:val="16"/>
                <w:szCs w:val="16"/>
                <w:lang w:val="gl-ES"/>
              </w:rPr>
              <w:t>Provincial</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3B4487A3"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4F144C95"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Inferior</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58CADE33"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0A448008"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1A74E713"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11D18445"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DCBFFAB"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061C0A3B"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single" w:sz="4" w:space="0" w:color="000000"/>
              <w:right w:val="single" w:sz="4" w:space="0" w:color="000000"/>
            </w:tcBorders>
            <w:shd w:val="clear" w:color="auto" w:fill="auto"/>
          </w:tcPr>
          <w:p w14:paraId="7CC13B5E" w14:textId="77777777" w:rsidR="002A5880" w:rsidRPr="004773A0" w:rsidRDefault="002A5880" w:rsidP="00C20DB6">
            <w:pPr>
              <w:snapToGrid w:val="0"/>
              <w:spacing w:after="0" w:line="240" w:lineRule="auto"/>
              <w:rPr>
                <w:rFonts w:ascii="Arteixo Sans" w:hAnsi="Arteixo Sans"/>
                <w:lang w:val="gl-ES"/>
              </w:rPr>
            </w:pPr>
            <w:r w:rsidRPr="004773A0">
              <w:rPr>
                <w:rFonts w:ascii="Arteixo Sans" w:hAnsi="Arteixo Sans" w:cs="Arial Narrow"/>
                <w:sz w:val="16"/>
                <w:szCs w:val="16"/>
                <w:lang w:val="gl-ES"/>
              </w:rPr>
              <w:t>Comarcal</w:t>
            </w:r>
          </w:p>
        </w:tc>
        <w:tc>
          <w:tcPr>
            <w:tcW w:w="335" w:type="dxa"/>
            <w:tcBorders>
              <w:top w:val="dotted" w:sz="4" w:space="0" w:color="000000"/>
              <w:left w:val="single" w:sz="4" w:space="0" w:color="000000"/>
              <w:bottom w:val="single" w:sz="4" w:space="0" w:color="000000"/>
              <w:right w:val="single" w:sz="4" w:space="0" w:color="000000"/>
            </w:tcBorders>
            <w:shd w:val="clear" w:color="auto" w:fill="auto"/>
          </w:tcPr>
          <w:p w14:paraId="1C0F7F5C"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single" w:sz="4" w:space="0" w:color="000000"/>
              <w:right w:val="single" w:sz="4" w:space="0" w:color="000000"/>
            </w:tcBorders>
            <w:shd w:val="clear" w:color="auto" w:fill="auto"/>
          </w:tcPr>
          <w:p w14:paraId="1995A9CA" w14:textId="77777777" w:rsidR="002A5880" w:rsidRPr="004773A0" w:rsidRDefault="002A5880" w:rsidP="00C20DB6">
            <w:pPr>
              <w:snapToGrid w:val="0"/>
              <w:spacing w:after="0" w:line="240" w:lineRule="auto"/>
              <w:rPr>
                <w:rFonts w:ascii="Arteixo Sans" w:hAnsi="Arteixo Sans" w:cs="Arial Narrow"/>
                <w:sz w:val="16"/>
                <w:szCs w:val="16"/>
                <w:lang w:val="gl-ES"/>
              </w:rPr>
            </w:pPr>
          </w:p>
        </w:tc>
        <w:tc>
          <w:tcPr>
            <w:tcW w:w="450" w:type="dxa"/>
            <w:tcBorders>
              <w:top w:val="dotted" w:sz="4" w:space="0" w:color="000000"/>
              <w:left w:val="single" w:sz="4" w:space="0" w:color="000000"/>
              <w:bottom w:val="single" w:sz="4" w:space="0" w:color="000000"/>
              <w:right w:val="single" w:sz="4" w:space="0" w:color="000000"/>
            </w:tcBorders>
            <w:shd w:val="clear" w:color="auto" w:fill="auto"/>
          </w:tcPr>
          <w:p w14:paraId="1D9F7B28"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13C71960" w14:textId="77777777" w:rsidTr="004C50BA">
        <w:tblPrEx>
          <w:tblCellMar>
            <w:top w:w="0" w:type="dxa"/>
            <w:left w:w="108" w:type="dxa"/>
            <w:bottom w:w="0" w:type="dxa"/>
            <w:right w:w="108" w:type="dxa"/>
          </w:tblCellMar>
        </w:tblPrEx>
        <w:trPr>
          <w:trHeight w:val="113"/>
          <w:jc w:val="center"/>
        </w:trPr>
        <w:tc>
          <w:tcPr>
            <w:tcW w:w="27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F065DD"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80702E"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5C6496"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8BA59A"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single" w:sz="4" w:space="0" w:color="000000"/>
              <w:left w:val="single" w:sz="4" w:space="0" w:color="000000"/>
              <w:bottom w:val="dotted" w:sz="4" w:space="0" w:color="000000"/>
              <w:right w:val="single" w:sz="4" w:space="0" w:color="000000"/>
            </w:tcBorders>
            <w:shd w:val="clear" w:color="auto" w:fill="auto"/>
          </w:tcPr>
          <w:p w14:paraId="1E5CAB50"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Internacional  </w:t>
            </w:r>
          </w:p>
        </w:tc>
        <w:tc>
          <w:tcPr>
            <w:tcW w:w="335" w:type="dxa"/>
            <w:tcBorders>
              <w:top w:val="single" w:sz="4" w:space="0" w:color="000000"/>
              <w:left w:val="single" w:sz="4" w:space="0" w:color="000000"/>
              <w:bottom w:val="dotted" w:sz="4" w:space="0" w:color="000000"/>
              <w:right w:val="single" w:sz="4" w:space="0" w:color="000000"/>
            </w:tcBorders>
            <w:shd w:val="clear" w:color="auto" w:fill="auto"/>
          </w:tcPr>
          <w:p w14:paraId="6424CF89" w14:textId="77777777" w:rsidR="002A5880" w:rsidRPr="004773A0" w:rsidRDefault="002A5880" w:rsidP="00C20DB6">
            <w:pPr>
              <w:spacing w:after="0" w:line="240" w:lineRule="auto"/>
              <w:rPr>
                <w:lang w:val="gl-ES"/>
              </w:rPr>
            </w:pPr>
            <w:r w:rsidRPr="004773A0">
              <w:rPr>
                <w:rFonts w:ascii="Arial Narrow" w:eastAsia="Arial Narrow" w:hAnsi="Arial Narrow" w:cs="Arial Narrow"/>
                <w:sz w:val="16"/>
                <w:szCs w:val="16"/>
                <w:lang w:val="gl-ES"/>
              </w:rPr>
              <w:t xml:space="preserve">     </w:t>
            </w:r>
          </w:p>
        </w:tc>
        <w:tc>
          <w:tcPr>
            <w:tcW w:w="1112" w:type="dxa"/>
            <w:tcBorders>
              <w:top w:val="single" w:sz="4" w:space="0" w:color="000000"/>
              <w:left w:val="single" w:sz="4" w:space="0" w:color="000000"/>
              <w:bottom w:val="dotted" w:sz="4" w:space="0" w:color="000000"/>
              <w:right w:val="single" w:sz="4" w:space="0" w:color="000000"/>
            </w:tcBorders>
            <w:shd w:val="clear" w:color="auto" w:fill="auto"/>
          </w:tcPr>
          <w:p w14:paraId="733AB2CD"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Absoluta</w:t>
            </w:r>
          </w:p>
        </w:tc>
        <w:tc>
          <w:tcPr>
            <w:tcW w:w="450" w:type="dxa"/>
            <w:tcBorders>
              <w:top w:val="single" w:sz="4" w:space="0" w:color="000000"/>
              <w:left w:val="single" w:sz="4" w:space="0" w:color="000000"/>
              <w:bottom w:val="dotted" w:sz="4" w:space="0" w:color="000000"/>
              <w:right w:val="single" w:sz="4" w:space="0" w:color="000000"/>
            </w:tcBorders>
            <w:shd w:val="clear" w:color="auto" w:fill="auto"/>
          </w:tcPr>
          <w:p w14:paraId="2DEA623A"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27CFB13C"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5825243B"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23EBD9A8"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A09BCED"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52A1A118"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1DADFD1F"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Nacional      </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36D45B37"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0BBC155D"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Junior / Xuv</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498C5618"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0A7BA2C8"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65CF0E75"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536A792B"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6B73838"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2DF48EC4"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1A15C78D"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 xml:space="preserve">Autonómico   </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5095379A"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0782DE73"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Cadete</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429C8A8A"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6EB8E782"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4420938B"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30C920E0"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EFF0200"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07FC7E90"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dotted" w:sz="4" w:space="0" w:color="000000"/>
              <w:right w:val="single" w:sz="4" w:space="0" w:color="000000"/>
            </w:tcBorders>
            <w:shd w:val="clear" w:color="auto" w:fill="auto"/>
          </w:tcPr>
          <w:p w14:paraId="7C901581" w14:textId="77777777" w:rsidR="002A5880" w:rsidRPr="004773A0" w:rsidRDefault="002A5880" w:rsidP="00C20DB6">
            <w:pPr>
              <w:snapToGrid w:val="0"/>
              <w:spacing w:after="0" w:line="240" w:lineRule="auto"/>
              <w:rPr>
                <w:rFonts w:ascii="Arteixo Sans" w:hAnsi="Arteixo Sans"/>
                <w:lang w:val="gl-ES"/>
              </w:rPr>
            </w:pPr>
            <w:r w:rsidRPr="004773A0">
              <w:rPr>
                <w:rFonts w:ascii="Arteixo Sans" w:hAnsi="Arteixo Sans" w:cs="Arial Narrow"/>
                <w:sz w:val="16"/>
                <w:szCs w:val="16"/>
                <w:lang w:val="gl-ES"/>
              </w:rPr>
              <w:t>Provincial</w:t>
            </w:r>
          </w:p>
        </w:tc>
        <w:tc>
          <w:tcPr>
            <w:tcW w:w="335" w:type="dxa"/>
            <w:tcBorders>
              <w:top w:val="dotted" w:sz="4" w:space="0" w:color="000000"/>
              <w:left w:val="single" w:sz="4" w:space="0" w:color="000000"/>
              <w:bottom w:val="dotted" w:sz="4" w:space="0" w:color="000000"/>
              <w:right w:val="single" w:sz="4" w:space="0" w:color="000000"/>
            </w:tcBorders>
            <w:shd w:val="clear" w:color="auto" w:fill="auto"/>
          </w:tcPr>
          <w:p w14:paraId="3E95E2BC"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dotted" w:sz="4" w:space="0" w:color="000000"/>
              <w:right w:val="single" w:sz="4" w:space="0" w:color="000000"/>
            </w:tcBorders>
            <w:shd w:val="clear" w:color="auto" w:fill="auto"/>
          </w:tcPr>
          <w:p w14:paraId="17281D4B" w14:textId="77777777" w:rsidR="002A5880" w:rsidRPr="004773A0" w:rsidRDefault="002A5880" w:rsidP="00C20DB6">
            <w:pPr>
              <w:spacing w:after="0" w:line="240" w:lineRule="auto"/>
              <w:rPr>
                <w:rFonts w:ascii="Arteixo Sans" w:hAnsi="Arteixo Sans"/>
                <w:lang w:val="gl-ES"/>
              </w:rPr>
            </w:pPr>
            <w:r w:rsidRPr="004773A0">
              <w:rPr>
                <w:rFonts w:ascii="Arteixo Sans" w:hAnsi="Arteixo Sans" w:cs="Arial Narrow"/>
                <w:sz w:val="16"/>
                <w:szCs w:val="16"/>
                <w:lang w:val="gl-ES"/>
              </w:rPr>
              <w:t>Inferior</w:t>
            </w:r>
          </w:p>
        </w:tc>
        <w:tc>
          <w:tcPr>
            <w:tcW w:w="450" w:type="dxa"/>
            <w:tcBorders>
              <w:top w:val="dotted" w:sz="4" w:space="0" w:color="000000"/>
              <w:left w:val="single" w:sz="4" w:space="0" w:color="000000"/>
              <w:bottom w:val="dotted" w:sz="4" w:space="0" w:color="000000"/>
              <w:right w:val="single" w:sz="4" w:space="0" w:color="000000"/>
            </w:tcBorders>
            <w:shd w:val="clear" w:color="auto" w:fill="auto"/>
          </w:tcPr>
          <w:p w14:paraId="78F8754C"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r w:rsidR="002A5880" w:rsidRPr="004773A0" w14:paraId="358CA1D1" w14:textId="77777777" w:rsidTr="004C50BA">
        <w:tblPrEx>
          <w:tblCellMar>
            <w:top w:w="0" w:type="dxa"/>
            <w:left w:w="108" w:type="dxa"/>
            <w:bottom w:w="0" w:type="dxa"/>
            <w:right w:w="108" w:type="dxa"/>
          </w:tblCellMar>
        </w:tblPrEx>
        <w:trPr>
          <w:trHeight w:val="113"/>
          <w:jc w:val="center"/>
        </w:trPr>
        <w:tc>
          <w:tcPr>
            <w:tcW w:w="2775" w:type="dxa"/>
            <w:vMerge/>
            <w:tcBorders>
              <w:top w:val="single" w:sz="4" w:space="0" w:color="000000"/>
              <w:left w:val="single" w:sz="4" w:space="0" w:color="000000"/>
              <w:bottom w:val="single" w:sz="4" w:space="0" w:color="000000"/>
              <w:right w:val="single" w:sz="4" w:space="0" w:color="000000"/>
            </w:tcBorders>
            <w:shd w:val="clear" w:color="auto" w:fill="auto"/>
          </w:tcPr>
          <w:p w14:paraId="46964CA7"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Pr>
          <w:p w14:paraId="0F078833"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F00C4BA"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auto"/>
          </w:tcPr>
          <w:p w14:paraId="4B87CFE3" w14:textId="77777777" w:rsidR="002A5880" w:rsidRPr="004773A0" w:rsidRDefault="002A5880" w:rsidP="00C20DB6">
            <w:pPr>
              <w:snapToGrid w:val="0"/>
              <w:spacing w:after="0" w:line="240" w:lineRule="auto"/>
              <w:rPr>
                <w:rFonts w:ascii="Arial Narrow" w:hAnsi="Arial Narrow" w:cs="Arial Narrow"/>
                <w:b/>
                <w:sz w:val="20"/>
                <w:szCs w:val="20"/>
                <w:lang w:val="gl-ES"/>
              </w:rPr>
            </w:pPr>
          </w:p>
        </w:tc>
        <w:tc>
          <w:tcPr>
            <w:tcW w:w="1380" w:type="dxa"/>
            <w:tcBorders>
              <w:top w:val="dotted" w:sz="4" w:space="0" w:color="000000"/>
              <w:left w:val="single" w:sz="4" w:space="0" w:color="000000"/>
              <w:bottom w:val="single" w:sz="4" w:space="0" w:color="000000"/>
              <w:right w:val="single" w:sz="4" w:space="0" w:color="000000"/>
            </w:tcBorders>
            <w:shd w:val="clear" w:color="auto" w:fill="auto"/>
          </w:tcPr>
          <w:p w14:paraId="343F19C6" w14:textId="77777777" w:rsidR="002A5880" w:rsidRPr="004773A0" w:rsidRDefault="002A5880" w:rsidP="00C20DB6">
            <w:pPr>
              <w:snapToGrid w:val="0"/>
              <w:spacing w:after="0" w:line="240" w:lineRule="auto"/>
              <w:rPr>
                <w:rFonts w:ascii="Arteixo Sans" w:hAnsi="Arteixo Sans"/>
                <w:lang w:val="gl-ES"/>
              </w:rPr>
            </w:pPr>
            <w:r w:rsidRPr="004773A0">
              <w:rPr>
                <w:rFonts w:ascii="Arteixo Sans" w:hAnsi="Arteixo Sans" w:cs="Arial Narrow"/>
                <w:sz w:val="16"/>
                <w:szCs w:val="16"/>
                <w:lang w:val="gl-ES"/>
              </w:rPr>
              <w:t>Comarcal</w:t>
            </w:r>
          </w:p>
        </w:tc>
        <w:tc>
          <w:tcPr>
            <w:tcW w:w="335" w:type="dxa"/>
            <w:tcBorders>
              <w:top w:val="dotted" w:sz="4" w:space="0" w:color="000000"/>
              <w:left w:val="single" w:sz="4" w:space="0" w:color="000000"/>
              <w:bottom w:val="single" w:sz="4" w:space="0" w:color="000000"/>
              <w:right w:val="single" w:sz="4" w:space="0" w:color="000000"/>
            </w:tcBorders>
            <w:shd w:val="clear" w:color="auto" w:fill="auto"/>
          </w:tcPr>
          <w:p w14:paraId="73CC8064" w14:textId="77777777" w:rsidR="002A5880" w:rsidRPr="004773A0" w:rsidRDefault="002A5880" w:rsidP="00C20DB6">
            <w:pPr>
              <w:snapToGrid w:val="0"/>
              <w:spacing w:after="0" w:line="240" w:lineRule="auto"/>
              <w:rPr>
                <w:rFonts w:ascii="Arial Narrow" w:hAnsi="Arial Narrow" w:cs="Arial Narrow"/>
                <w:sz w:val="16"/>
                <w:szCs w:val="16"/>
                <w:lang w:val="gl-ES"/>
              </w:rPr>
            </w:pPr>
          </w:p>
        </w:tc>
        <w:tc>
          <w:tcPr>
            <w:tcW w:w="1112" w:type="dxa"/>
            <w:tcBorders>
              <w:top w:val="dotted" w:sz="4" w:space="0" w:color="000000"/>
              <w:left w:val="single" w:sz="4" w:space="0" w:color="000000"/>
              <w:bottom w:val="single" w:sz="4" w:space="0" w:color="000000"/>
              <w:right w:val="single" w:sz="4" w:space="0" w:color="000000"/>
            </w:tcBorders>
            <w:shd w:val="clear" w:color="auto" w:fill="auto"/>
          </w:tcPr>
          <w:p w14:paraId="076676C4" w14:textId="77777777" w:rsidR="002A5880" w:rsidRPr="004773A0" w:rsidRDefault="002A5880" w:rsidP="00C20DB6">
            <w:pPr>
              <w:snapToGrid w:val="0"/>
              <w:spacing w:after="0" w:line="240" w:lineRule="auto"/>
              <w:rPr>
                <w:rFonts w:ascii="Arteixo Sans" w:hAnsi="Arteixo Sans" w:cs="Arial Narrow"/>
                <w:sz w:val="16"/>
                <w:szCs w:val="16"/>
                <w:lang w:val="gl-ES"/>
              </w:rPr>
            </w:pPr>
          </w:p>
        </w:tc>
        <w:tc>
          <w:tcPr>
            <w:tcW w:w="450" w:type="dxa"/>
            <w:tcBorders>
              <w:top w:val="dotted" w:sz="4" w:space="0" w:color="000000"/>
              <w:left w:val="single" w:sz="4" w:space="0" w:color="000000"/>
              <w:bottom w:val="single" w:sz="4" w:space="0" w:color="000000"/>
              <w:right w:val="single" w:sz="4" w:space="0" w:color="000000"/>
            </w:tcBorders>
            <w:shd w:val="clear" w:color="auto" w:fill="auto"/>
          </w:tcPr>
          <w:p w14:paraId="00E6E931" w14:textId="77777777" w:rsidR="002A5880" w:rsidRPr="004773A0" w:rsidRDefault="002A5880" w:rsidP="00C20DB6">
            <w:pPr>
              <w:snapToGrid w:val="0"/>
              <w:spacing w:after="0" w:line="240" w:lineRule="auto"/>
              <w:jc w:val="center"/>
              <w:rPr>
                <w:rFonts w:ascii="Arial Narrow" w:hAnsi="Arial Narrow" w:cs="Arial Narrow"/>
                <w:b/>
                <w:sz w:val="20"/>
                <w:szCs w:val="20"/>
                <w:lang w:val="gl-ES"/>
              </w:rPr>
            </w:pPr>
          </w:p>
        </w:tc>
      </w:tr>
    </w:tbl>
    <w:p w14:paraId="6F289E6C" w14:textId="77777777" w:rsidR="002A5880" w:rsidRPr="004773A0" w:rsidRDefault="002A5880" w:rsidP="00D86938">
      <w:pPr>
        <w:spacing w:after="0" w:line="252" w:lineRule="auto"/>
        <w:ind w:left="-360" w:right="0" w:firstLine="0"/>
        <w:rPr>
          <w:rFonts w:ascii="Arial" w:hAnsi="Arial" w:cs="Arial"/>
          <w:color w:val="auto"/>
          <w:sz w:val="20"/>
          <w:szCs w:val="20"/>
          <w:lang w:val="gl-ES" w:eastAsia="zh-CN"/>
        </w:rPr>
      </w:pPr>
    </w:p>
    <w:p w14:paraId="04529631" w14:textId="77777777" w:rsidR="002A5880" w:rsidRPr="004773A0" w:rsidRDefault="002A5880" w:rsidP="00D86938">
      <w:pPr>
        <w:spacing w:after="0" w:line="252" w:lineRule="auto"/>
        <w:ind w:left="-360" w:right="0" w:firstLine="0"/>
        <w:rPr>
          <w:rFonts w:ascii="Arial" w:hAnsi="Arial" w:cs="Arial"/>
          <w:color w:val="auto"/>
          <w:sz w:val="20"/>
          <w:szCs w:val="20"/>
          <w:lang w:val="gl-ES" w:eastAsia="zh-CN"/>
        </w:rPr>
      </w:pPr>
    </w:p>
    <w:p w14:paraId="6F587A23" w14:textId="77777777" w:rsidR="002A5880" w:rsidRPr="004773A0" w:rsidRDefault="002A5880" w:rsidP="00D86938">
      <w:pPr>
        <w:spacing w:after="0" w:line="252" w:lineRule="auto"/>
        <w:ind w:left="-360" w:right="0" w:firstLine="0"/>
        <w:rPr>
          <w:rFonts w:ascii="Arteixo Sans" w:hAnsi="Arteixo Sans" w:cs="Arial"/>
          <w:color w:val="auto"/>
          <w:sz w:val="20"/>
          <w:szCs w:val="20"/>
          <w:lang w:val="gl-ES" w:eastAsia="zh-CN"/>
        </w:rPr>
      </w:pPr>
    </w:p>
    <w:p w14:paraId="30529497" w14:textId="77777777" w:rsidR="002A5880" w:rsidRPr="004773A0" w:rsidRDefault="002A5880" w:rsidP="004C50BA">
      <w:pPr>
        <w:pStyle w:val="Prrafodelista"/>
        <w:spacing w:after="0" w:line="252" w:lineRule="auto"/>
        <w:ind w:left="0" w:right="0" w:firstLine="0"/>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A continuación, Indicar a CATEGORÍA desde a que os deportistas teñen ou cumplen 12 anos no ano da presente convocatoria:</w:t>
      </w:r>
    </w:p>
    <w:p w14:paraId="6B1B32B4" w14:textId="77777777" w:rsidR="002A5880" w:rsidRPr="004773A0" w:rsidRDefault="002A5880" w:rsidP="004C50BA">
      <w:pPr>
        <w:pStyle w:val="Prrafodelista"/>
        <w:spacing w:after="0" w:line="252" w:lineRule="auto"/>
        <w:ind w:left="0" w:right="0" w:firstLine="0"/>
        <w:rPr>
          <w:rFonts w:ascii="Arteixo Sans" w:hAnsi="Arteixo Sans" w:cs="Arial"/>
          <w:color w:val="auto"/>
          <w:sz w:val="20"/>
          <w:szCs w:val="20"/>
          <w:lang w:val="gl-ES" w:eastAsia="zh-CN"/>
        </w:rPr>
      </w:pPr>
    </w:p>
    <w:p w14:paraId="0D751908" w14:textId="77777777" w:rsidR="002A5880" w:rsidRPr="004773A0" w:rsidRDefault="002A5880" w:rsidP="00E87847">
      <w:pPr>
        <w:spacing w:after="0" w:line="252" w:lineRule="auto"/>
        <w:ind w:right="0"/>
        <w:rPr>
          <w:rFonts w:ascii="Arteixo Sans" w:hAnsi="Arteixo Sans" w:cs="Arial"/>
          <w:color w:val="auto"/>
          <w:sz w:val="20"/>
          <w:szCs w:val="20"/>
          <w:lang w:val="gl-ES" w:eastAsia="zh-CN"/>
        </w:rPr>
      </w:pPr>
    </w:p>
    <w:p w14:paraId="604E0246" w14:textId="77777777" w:rsidR="002A5880" w:rsidRPr="004773A0" w:rsidRDefault="002A5880" w:rsidP="00E87847">
      <w:pPr>
        <w:spacing w:after="0" w:line="252" w:lineRule="auto"/>
        <w:ind w:right="0"/>
        <w:rPr>
          <w:rFonts w:ascii="Arteixo Sans" w:hAnsi="Arteixo Sans" w:cs="Arial"/>
          <w:color w:val="auto"/>
          <w:sz w:val="20"/>
          <w:szCs w:val="20"/>
          <w:lang w:val="gl-ES" w:eastAsia="zh-CN"/>
        </w:rPr>
      </w:pPr>
      <w:r w:rsidRPr="004773A0">
        <w:rPr>
          <w:rFonts w:ascii="Arteixo Sans" w:hAnsi="Arteixo Sans" w:cs="Arial"/>
          <w:b/>
          <w:color w:val="auto"/>
          <w:sz w:val="20"/>
          <w:szCs w:val="20"/>
          <w:lang w:val="gl-ES" w:eastAsia="zh-CN"/>
        </w:rPr>
        <w:t>CATEGORÍA:</w:t>
      </w:r>
      <w:r w:rsidRPr="004773A0">
        <w:rPr>
          <w:rFonts w:ascii="Arteixo Sans" w:hAnsi="Arteixo Sans" w:cs="Arial"/>
          <w:color w:val="auto"/>
          <w:sz w:val="20"/>
          <w:szCs w:val="20"/>
          <w:lang w:val="gl-ES" w:eastAsia="zh-CN"/>
        </w:rPr>
        <w:t>________________________________</w:t>
      </w:r>
    </w:p>
    <w:p w14:paraId="2BBA2461" w14:textId="77777777" w:rsidR="002A5880" w:rsidRPr="004773A0" w:rsidRDefault="002A5880" w:rsidP="00D86938">
      <w:pPr>
        <w:spacing w:after="0" w:line="252" w:lineRule="auto"/>
        <w:ind w:left="-360" w:right="0" w:firstLine="0"/>
        <w:rPr>
          <w:rFonts w:ascii="Arteixo Sans" w:hAnsi="Arteixo Sans" w:cs="Arial"/>
          <w:color w:val="auto"/>
          <w:sz w:val="20"/>
          <w:szCs w:val="20"/>
          <w:lang w:val="gl-ES" w:eastAsia="zh-CN"/>
        </w:rPr>
      </w:pPr>
    </w:p>
    <w:p w14:paraId="1F1254C3" w14:textId="77777777" w:rsidR="002A5880" w:rsidRPr="004773A0" w:rsidRDefault="002A5880" w:rsidP="00D86938">
      <w:pPr>
        <w:spacing w:after="0" w:line="252" w:lineRule="auto"/>
        <w:ind w:left="-360" w:right="0" w:firstLine="0"/>
        <w:rPr>
          <w:rFonts w:ascii="Arteixo Sans" w:hAnsi="Arteixo Sans" w:cs="Arial"/>
          <w:color w:val="auto"/>
          <w:sz w:val="20"/>
          <w:szCs w:val="20"/>
          <w:lang w:val="gl-ES" w:eastAsia="zh-CN"/>
        </w:rPr>
      </w:pPr>
    </w:p>
    <w:p w14:paraId="1D4A872C" w14:textId="77777777" w:rsidR="002A5880" w:rsidRPr="004773A0" w:rsidRDefault="002A5880" w:rsidP="00D86938">
      <w:pPr>
        <w:spacing w:after="0" w:line="252" w:lineRule="auto"/>
        <w:ind w:left="-360" w:right="0" w:firstLine="0"/>
        <w:rPr>
          <w:rFonts w:ascii="Arteixo Sans" w:hAnsi="Arteixo Sans" w:cs="Arial"/>
          <w:color w:val="auto"/>
          <w:sz w:val="20"/>
          <w:szCs w:val="20"/>
          <w:lang w:val="gl-ES" w:eastAsia="zh-CN"/>
        </w:rPr>
      </w:pPr>
    </w:p>
    <w:p w14:paraId="4F305DA7" w14:textId="77777777" w:rsidR="002A5880" w:rsidRPr="004773A0" w:rsidRDefault="002A5880" w:rsidP="00D86938">
      <w:pPr>
        <w:spacing w:after="0" w:line="252" w:lineRule="auto"/>
        <w:ind w:left="-360" w:right="0" w:firstLine="0"/>
        <w:rPr>
          <w:rFonts w:ascii="Arteixo Sans" w:hAnsi="Arteixo Sans" w:cs="Arial"/>
          <w:color w:val="auto"/>
          <w:sz w:val="20"/>
          <w:szCs w:val="20"/>
          <w:lang w:val="gl-ES" w:eastAsia="zh-CN"/>
        </w:rPr>
      </w:pPr>
    </w:p>
    <w:p w14:paraId="0D85B221" w14:textId="77777777" w:rsidR="002A5880" w:rsidRPr="004773A0" w:rsidRDefault="002A5880" w:rsidP="00E87847">
      <w:pPr>
        <w:spacing w:after="0" w:line="252" w:lineRule="auto"/>
        <w:ind w:left="0" w:right="0" w:firstLine="0"/>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E para que conste, e forneza efectos ante o Servizo de Deportes do Concello de Arteixo, expídese a presente por orde e co VBº do Sr. Presidente.</w:t>
      </w:r>
    </w:p>
    <w:p w14:paraId="5D0F4306" w14:textId="77777777" w:rsidR="002A5880" w:rsidRPr="004773A0" w:rsidRDefault="002A5880" w:rsidP="00D86938">
      <w:pPr>
        <w:spacing w:after="0" w:line="252" w:lineRule="auto"/>
        <w:ind w:left="-360" w:right="0" w:firstLine="0"/>
        <w:rPr>
          <w:rFonts w:ascii="Arteixo Sans" w:hAnsi="Arteixo Sans" w:cs="Arial"/>
          <w:color w:val="auto"/>
          <w:sz w:val="20"/>
          <w:szCs w:val="20"/>
          <w:lang w:val="gl-ES" w:eastAsia="zh-CN"/>
        </w:rPr>
      </w:pPr>
    </w:p>
    <w:p w14:paraId="2D8B2F5F" w14:textId="77777777" w:rsidR="002A5880" w:rsidRPr="004773A0" w:rsidRDefault="002A5880" w:rsidP="00D86938">
      <w:pPr>
        <w:spacing w:after="0" w:line="252" w:lineRule="auto"/>
        <w:ind w:left="-360" w:right="0" w:firstLine="0"/>
        <w:rPr>
          <w:rFonts w:ascii="Arteixo Sans" w:hAnsi="Arteixo Sans"/>
          <w:color w:val="auto"/>
          <w:lang w:val="gl-ES" w:eastAsia="zh-CN"/>
        </w:rPr>
      </w:pPr>
    </w:p>
    <w:p w14:paraId="4FA52275" w14:textId="77777777" w:rsidR="002A5880" w:rsidRPr="004773A0" w:rsidRDefault="002A5880" w:rsidP="00D86938">
      <w:pPr>
        <w:spacing w:after="0" w:line="252" w:lineRule="auto"/>
        <w:ind w:left="-360" w:right="0" w:firstLine="0"/>
        <w:jc w:val="center"/>
        <w:rPr>
          <w:rFonts w:ascii="Arteixo Sans" w:hAnsi="Arteixo Sans"/>
          <w:color w:val="auto"/>
          <w:lang w:val="gl-ES" w:eastAsia="zh-CN"/>
        </w:rPr>
      </w:pPr>
      <w:r w:rsidRPr="004773A0">
        <w:rPr>
          <w:rFonts w:ascii="Arteixo Sans" w:hAnsi="Arteixo Sans" w:cs="Arial"/>
          <w:color w:val="auto"/>
          <w:sz w:val="20"/>
          <w:szCs w:val="20"/>
          <w:lang w:val="gl-ES" w:eastAsia="zh-CN"/>
        </w:rPr>
        <w:t>En ..………………………………a .. …de …………………………de 2025</w:t>
      </w:r>
    </w:p>
    <w:p w14:paraId="0D27BF45" w14:textId="77777777" w:rsidR="002A5880" w:rsidRPr="004773A0" w:rsidRDefault="002A5880" w:rsidP="00D86938">
      <w:pPr>
        <w:spacing w:after="0" w:line="252" w:lineRule="auto"/>
        <w:ind w:left="0" w:right="0" w:firstLine="0"/>
        <w:rPr>
          <w:rFonts w:ascii="Arteixo Sans" w:hAnsi="Arteixo Sans" w:cs="Arial"/>
          <w:color w:val="auto"/>
          <w:sz w:val="20"/>
          <w:szCs w:val="20"/>
          <w:lang w:val="gl-ES" w:eastAsia="zh-CN"/>
        </w:rPr>
      </w:pPr>
    </w:p>
    <w:p w14:paraId="48E16899" w14:textId="77777777" w:rsidR="002A5880" w:rsidRPr="004773A0" w:rsidRDefault="002A5880" w:rsidP="00D86938">
      <w:pPr>
        <w:spacing w:after="0" w:line="252" w:lineRule="auto"/>
        <w:ind w:left="0" w:right="0" w:firstLine="0"/>
        <w:rPr>
          <w:rFonts w:ascii="Arteixo Sans" w:hAnsi="Arteixo Sans" w:cs="Arial"/>
          <w:color w:val="auto"/>
          <w:sz w:val="20"/>
          <w:szCs w:val="20"/>
          <w:lang w:val="gl-ES" w:eastAsia="zh-CN"/>
        </w:rPr>
      </w:pPr>
    </w:p>
    <w:p w14:paraId="0A7687B5" w14:textId="77777777" w:rsidR="002A5880" w:rsidRPr="004773A0" w:rsidRDefault="002A5880" w:rsidP="00D86938">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20"/>
          <w:szCs w:val="20"/>
          <w:lang w:val="gl-ES" w:eastAsia="zh-CN"/>
        </w:rPr>
        <w:t>O SECRETARIO DA FEDERACIÓN,</w:t>
      </w:r>
    </w:p>
    <w:p w14:paraId="0040E13B" w14:textId="77777777" w:rsidR="002A5880" w:rsidRPr="004773A0" w:rsidRDefault="002A5880" w:rsidP="00D86938">
      <w:pPr>
        <w:spacing w:after="0" w:line="252" w:lineRule="auto"/>
        <w:ind w:left="0" w:right="0" w:firstLine="0"/>
        <w:jc w:val="center"/>
        <w:rPr>
          <w:rFonts w:ascii="Arteixo Sans" w:hAnsi="Arteixo Sans" w:cs="Arial"/>
          <w:color w:val="auto"/>
          <w:sz w:val="20"/>
          <w:szCs w:val="20"/>
          <w:lang w:val="gl-ES" w:eastAsia="zh-CN"/>
        </w:rPr>
      </w:pPr>
    </w:p>
    <w:p w14:paraId="540D49EE" w14:textId="77777777" w:rsidR="002A5880" w:rsidRPr="004773A0" w:rsidRDefault="002A5880" w:rsidP="00D86938">
      <w:pPr>
        <w:spacing w:after="0" w:line="252" w:lineRule="auto"/>
        <w:ind w:left="0" w:right="0" w:firstLine="0"/>
        <w:jc w:val="center"/>
        <w:rPr>
          <w:rFonts w:ascii="Arteixo Sans" w:hAnsi="Arteixo Sans" w:cs="Arial"/>
          <w:color w:val="auto"/>
          <w:sz w:val="20"/>
          <w:szCs w:val="20"/>
          <w:lang w:val="gl-ES" w:eastAsia="zh-CN"/>
        </w:rPr>
      </w:pPr>
    </w:p>
    <w:p w14:paraId="1CDA23D4" w14:textId="77777777" w:rsidR="002A5880" w:rsidRPr="004773A0" w:rsidRDefault="002A5880" w:rsidP="00D86938">
      <w:pPr>
        <w:spacing w:after="0" w:line="252" w:lineRule="auto"/>
        <w:ind w:left="0" w:right="0" w:firstLine="0"/>
        <w:jc w:val="center"/>
        <w:rPr>
          <w:rFonts w:ascii="Arteixo Sans" w:hAnsi="Arteixo Sans" w:cs="Arial"/>
          <w:color w:val="auto"/>
          <w:sz w:val="20"/>
          <w:szCs w:val="20"/>
          <w:lang w:val="gl-ES" w:eastAsia="zh-CN"/>
        </w:rPr>
      </w:pPr>
    </w:p>
    <w:p w14:paraId="779D413F" w14:textId="77777777" w:rsidR="002A5880" w:rsidRPr="004773A0" w:rsidRDefault="002A5880" w:rsidP="00D86938">
      <w:pPr>
        <w:spacing w:after="0" w:line="252" w:lineRule="auto"/>
        <w:ind w:left="0" w:right="0" w:firstLine="0"/>
        <w:jc w:val="center"/>
        <w:rPr>
          <w:rFonts w:ascii="Arteixo Sans" w:hAnsi="Arteixo Sans" w:cs="Arial"/>
          <w:color w:val="auto"/>
          <w:sz w:val="20"/>
          <w:szCs w:val="20"/>
          <w:lang w:val="gl-ES" w:eastAsia="zh-CN"/>
        </w:rPr>
      </w:pPr>
    </w:p>
    <w:p w14:paraId="66DD07CB" w14:textId="77777777" w:rsidR="002A5880" w:rsidRPr="004773A0" w:rsidRDefault="002A5880" w:rsidP="00D86938">
      <w:pPr>
        <w:spacing w:after="0" w:line="252" w:lineRule="auto"/>
        <w:ind w:left="0" w:right="0" w:firstLine="0"/>
        <w:jc w:val="center"/>
        <w:rPr>
          <w:rFonts w:ascii="Arteixo Sans" w:hAnsi="Arteixo Sans" w:cs="Arial"/>
          <w:color w:val="auto"/>
          <w:sz w:val="20"/>
          <w:szCs w:val="20"/>
          <w:lang w:val="gl-ES" w:eastAsia="zh-CN"/>
        </w:rPr>
      </w:pPr>
    </w:p>
    <w:p w14:paraId="4880E4F7" w14:textId="77777777" w:rsidR="002A5880" w:rsidRPr="004773A0" w:rsidRDefault="002A5880" w:rsidP="00D86938">
      <w:pPr>
        <w:spacing w:after="0" w:line="252" w:lineRule="auto"/>
        <w:ind w:left="0" w:right="0" w:firstLine="0"/>
        <w:jc w:val="center"/>
        <w:rPr>
          <w:rFonts w:ascii="Arteixo Sans" w:hAnsi="Arteixo Sans" w:cs="Arial"/>
          <w:color w:val="auto"/>
          <w:sz w:val="20"/>
          <w:szCs w:val="20"/>
          <w:lang w:val="gl-ES" w:eastAsia="zh-CN"/>
        </w:rPr>
      </w:pPr>
    </w:p>
    <w:p w14:paraId="13DCB8FE" w14:textId="77777777" w:rsidR="002A5880" w:rsidRPr="004773A0" w:rsidRDefault="002A5880" w:rsidP="00D86938">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20"/>
          <w:szCs w:val="20"/>
          <w:lang w:val="gl-ES" w:eastAsia="zh-CN"/>
        </w:rPr>
        <w:t>*Asdo.: ………………………………</w:t>
      </w:r>
    </w:p>
    <w:p w14:paraId="15B192E9" w14:textId="77777777" w:rsidR="002A5880" w:rsidRPr="004773A0" w:rsidRDefault="002A5880" w:rsidP="00750664">
      <w:pPr>
        <w:rPr>
          <w:rFonts w:ascii="Arteixo Sans" w:hAnsi="Arteixo Sans"/>
          <w:lang w:val="gl-ES"/>
        </w:rPr>
      </w:pPr>
    </w:p>
    <w:p w14:paraId="0DC8EEC1" w14:textId="77777777" w:rsidR="002A5880" w:rsidRPr="004773A0" w:rsidRDefault="002A5880">
      <w:pPr>
        <w:spacing w:after="0" w:line="240" w:lineRule="auto"/>
        <w:ind w:left="0" w:right="0" w:firstLine="0"/>
        <w:jc w:val="left"/>
        <w:rPr>
          <w:rFonts w:ascii="Arteixo Sans" w:hAnsi="Arteixo Sans" w:cs="Arial"/>
          <w:b/>
          <w:bCs/>
          <w:i/>
          <w:iCs/>
          <w:sz w:val="28"/>
          <w:szCs w:val="28"/>
          <w:lang w:val="gl-ES"/>
        </w:rPr>
      </w:pPr>
      <w:r w:rsidRPr="004773A0">
        <w:rPr>
          <w:rFonts w:ascii="Arteixo Sans" w:hAnsi="Arteixo Sans" w:cs="Arial"/>
          <w:b/>
          <w:bCs/>
          <w:i/>
          <w:iCs/>
          <w:sz w:val="28"/>
          <w:szCs w:val="28"/>
          <w:lang w:val="gl-ES"/>
        </w:rPr>
        <w:br w:type="page"/>
      </w:r>
    </w:p>
    <w:p w14:paraId="29DD9153" w14:textId="625263BB" w:rsidR="002A5880" w:rsidRPr="004773A0" w:rsidRDefault="002A5880" w:rsidP="00D076EF">
      <w:pPr>
        <w:spacing w:after="0"/>
        <w:jc w:val="center"/>
        <w:rPr>
          <w:rFonts w:ascii="Arteixo Sans" w:hAnsi="Arteixo Sans" w:cs="Arial"/>
          <w:b/>
          <w:bCs/>
          <w:iCs/>
          <w:sz w:val="24"/>
          <w:szCs w:val="24"/>
          <w:lang w:val="gl-ES"/>
        </w:rPr>
      </w:pPr>
      <w:r w:rsidRPr="004773A0">
        <w:rPr>
          <w:rFonts w:ascii="Arteixo Sans" w:hAnsi="Arteixo Sans" w:cs="Arial"/>
          <w:b/>
          <w:bCs/>
          <w:iCs/>
          <w:sz w:val="24"/>
          <w:szCs w:val="24"/>
          <w:lang w:val="gl-ES"/>
        </w:rPr>
        <w:lastRenderedPageBreak/>
        <w:t xml:space="preserve">ANEXO III: PROXECTO CELEBRACIÓN EVENTOS DEPORTIVOS </w:t>
      </w:r>
    </w:p>
    <w:p w14:paraId="341CDFEA" w14:textId="77777777" w:rsidR="002A5880" w:rsidRPr="004773A0" w:rsidRDefault="002A5880" w:rsidP="00D076EF">
      <w:pPr>
        <w:spacing w:after="0"/>
        <w:jc w:val="center"/>
        <w:rPr>
          <w:rFonts w:ascii="Arteixo Sans" w:hAnsi="Arteixo Sans" w:cs="Arial"/>
          <w:bCs/>
          <w:i/>
          <w:iCs/>
          <w:color w:val="A6A6A6" w:themeColor="background1" w:themeShade="A6"/>
          <w:sz w:val="28"/>
          <w:szCs w:val="28"/>
          <w:lang w:val="gl-ES"/>
        </w:rPr>
      </w:pPr>
      <w:r w:rsidRPr="004773A0">
        <w:rPr>
          <w:rFonts w:ascii="Arteixo Sans" w:hAnsi="Arteixo Sans" w:cs="Arial"/>
          <w:bCs/>
          <w:i/>
          <w:iCs/>
          <w:color w:val="A6A6A6" w:themeColor="background1" w:themeShade="A6"/>
          <w:sz w:val="20"/>
          <w:szCs w:val="20"/>
          <w:lang w:val="gl-ES"/>
        </w:rPr>
        <w:t>(presentarase un modelo por cada evento solicitado)</w:t>
      </w:r>
    </w:p>
    <w:tbl>
      <w:tblPr>
        <w:tblStyle w:val="Tablaconcuadrcula"/>
        <w:tblW w:w="0" w:type="auto"/>
        <w:tblInd w:w="-5" w:type="dxa"/>
        <w:tblLayout w:type="fixed"/>
        <w:tblLook w:val="01E0" w:firstRow="1" w:lastRow="1" w:firstColumn="1" w:lastColumn="1" w:noHBand="0" w:noVBand="0"/>
      </w:tblPr>
      <w:tblGrid>
        <w:gridCol w:w="3243"/>
        <w:gridCol w:w="6439"/>
      </w:tblGrid>
      <w:tr w:rsidR="002A5880" w:rsidRPr="004773A0" w14:paraId="7F3E001B" w14:textId="77777777" w:rsidTr="004F06D2">
        <w:trPr>
          <w:trHeight w:val="337"/>
        </w:trPr>
        <w:tc>
          <w:tcPr>
            <w:tcW w:w="3243" w:type="dxa"/>
            <w:tcBorders>
              <w:top w:val="single" w:sz="4" w:space="0" w:color="auto"/>
              <w:left w:val="single" w:sz="4" w:space="0" w:color="auto"/>
              <w:bottom w:val="dotted" w:sz="4" w:space="0" w:color="auto"/>
              <w:right w:val="single" w:sz="4" w:space="0" w:color="auto"/>
            </w:tcBorders>
            <w:vAlign w:val="center"/>
          </w:tcPr>
          <w:p w14:paraId="52C6E7C7" w14:textId="77777777" w:rsidR="002A5880" w:rsidRPr="004773A0" w:rsidRDefault="002A5880" w:rsidP="00D72FF6">
            <w:pPr>
              <w:spacing w:after="0" w:line="360" w:lineRule="auto"/>
              <w:rPr>
                <w:rFonts w:ascii="Arteixo Sans" w:hAnsi="Arteixo Sans" w:cs="Arial"/>
                <w:sz w:val="20"/>
                <w:szCs w:val="20"/>
                <w:lang w:val="gl-ES"/>
              </w:rPr>
            </w:pPr>
            <w:r w:rsidRPr="004773A0">
              <w:rPr>
                <w:rFonts w:ascii="Arteixo Sans" w:hAnsi="Arteixo Sans" w:cs="Arial"/>
                <w:sz w:val="20"/>
                <w:szCs w:val="20"/>
                <w:lang w:val="gl-ES"/>
              </w:rPr>
              <w:t>ENTIDADE DEPORTIVA</w:t>
            </w:r>
          </w:p>
        </w:tc>
        <w:tc>
          <w:tcPr>
            <w:tcW w:w="6439" w:type="dxa"/>
            <w:tcBorders>
              <w:top w:val="single" w:sz="4" w:space="0" w:color="auto"/>
              <w:left w:val="single" w:sz="4" w:space="0" w:color="auto"/>
              <w:bottom w:val="dotted" w:sz="4" w:space="0" w:color="auto"/>
              <w:right w:val="single" w:sz="4" w:space="0" w:color="auto"/>
            </w:tcBorders>
          </w:tcPr>
          <w:p w14:paraId="33B699FB" w14:textId="77777777" w:rsidR="002A5880" w:rsidRPr="004773A0" w:rsidRDefault="002A5880" w:rsidP="00D72FF6">
            <w:pPr>
              <w:spacing w:after="0" w:line="360" w:lineRule="auto"/>
              <w:rPr>
                <w:rFonts w:ascii="Arteixo Sans" w:hAnsi="Arteixo Sans" w:cs="Arial"/>
                <w:sz w:val="20"/>
                <w:szCs w:val="20"/>
                <w:lang w:val="gl-ES"/>
              </w:rPr>
            </w:pPr>
          </w:p>
        </w:tc>
      </w:tr>
      <w:tr w:rsidR="002A5880" w:rsidRPr="004773A0" w14:paraId="70573758" w14:textId="77777777" w:rsidTr="004F06D2">
        <w:trPr>
          <w:trHeight w:val="337"/>
        </w:trPr>
        <w:tc>
          <w:tcPr>
            <w:tcW w:w="3243" w:type="dxa"/>
            <w:tcBorders>
              <w:top w:val="dotted" w:sz="4" w:space="0" w:color="auto"/>
              <w:left w:val="single" w:sz="4" w:space="0" w:color="auto"/>
              <w:bottom w:val="dotted" w:sz="4" w:space="0" w:color="auto"/>
              <w:right w:val="single" w:sz="4" w:space="0" w:color="auto"/>
            </w:tcBorders>
            <w:vAlign w:val="center"/>
          </w:tcPr>
          <w:p w14:paraId="0897086B" w14:textId="77777777" w:rsidR="002A5880" w:rsidRPr="004773A0" w:rsidRDefault="002A5880" w:rsidP="00D72FF6">
            <w:pPr>
              <w:spacing w:after="0" w:line="360" w:lineRule="auto"/>
              <w:rPr>
                <w:rFonts w:ascii="Arteixo Sans" w:hAnsi="Arteixo Sans" w:cs="Arial"/>
                <w:sz w:val="20"/>
                <w:szCs w:val="20"/>
                <w:lang w:val="gl-ES"/>
              </w:rPr>
            </w:pPr>
            <w:r w:rsidRPr="004773A0">
              <w:rPr>
                <w:rFonts w:ascii="Arteixo Sans" w:hAnsi="Arteixo Sans" w:cs="Arial"/>
                <w:sz w:val="20"/>
                <w:szCs w:val="20"/>
                <w:lang w:val="gl-ES"/>
              </w:rPr>
              <w:t>MODALIDADE DEPORTIVA</w:t>
            </w:r>
          </w:p>
        </w:tc>
        <w:tc>
          <w:tcPr>
            <w:tcW w:w="6439" w:type="dxa"/>
            <w:tcBorders>
              <w:top w:val="dotted" w:sz="4" w:space="0" w:color="auto"/>
              <w:left w:val="single" w:sz="4" w:space="0" w:color="auto"/>
              <w:bottom w:val="dotted" w:sz="4" w:space="0" w:color="auto"/>
              <w:right w:val="single" w:sz="4" w:space="0" w:color="auto"/>
            </w:tcBorders>
            <w:vAlign w:val="center"/>
          </w:tcPr>
          <w:p w14:paraId="252AA70C" w14:textId="77777777" w:rsidR="002A5880" w:rsidRPr="004773A0" w:rsidRDefault="002A5880" w:rsidP="00D72FF6">
            <w:pPr>
              <w:spacing w:after="0" w:line="360" w:lineRule="auto"/>
              <w:rPr>
                <w:rFonts w:ascii="Arteixo Sans" w:hAnsi="Arteixo Sans" w:cs="Arial"/>
                <w:sz w:val="20"/>
                <w:szCs w:val="20"/>
                <w:lang w:val="gl-ES"/>
              </w:rPr>
            </w:pPr>
          </w:p>
        </w:tc>
      </w:tr>
      <w:tr w:rsidR="002A5880" w:rsidRPr="004773A0" w14:paraId="1E857384" w14:textId="77777777" w:rsidTr="004F06D2">
        <w:trPr>
          <w:trHeight w:val="408"/>
        </w:trPr>
        <w:tc>
          <w:tcPr>
            <w:tcW w:w="3243" w:type="dxa"/>
            <w:tcBorders>
              <w:top w:val="dotted" w:sz="4" w:space="0" w:color="auto"/>
              <w:left w:val="single" w:sz="4" w:space="0" w:color="auto"/>
              <w:bottom w:val="single" w:sz="4" w:space="0" w:color="auto"/>
              <w:right w:val="single" w:sz="4" w:space="0" w:color="auto"/>
            </w:tcBorders>
            <w:vAlign w:val="center"/>
          </w:tcPr>
          <w:p w14:paraId="5CF32FD1" w14:textId="77777777" w:rsidR="002A5880" w:rsidRPr="004773A0" w:rsidRDefault="002A5880" w:rsidP="00D72FF6">
            <w:pPr>
              <w:spacing w:after="0" w:line="360" w:lineRule="auto"/>
              <w:rPr>
                <w:rFonts w:ascii="Arteixo Sans" w:hAnsi="Arteixo Sans" w:cs="Arial"/>
                <w:sz w:val="20"/>
                <w:szCs w:val="20"/>
                <w:lang w:val="gl-ES"/>
              </w:rPr>
            </w:pPr>
            <w:r w:rsidRPr="004773A0">
              <w:rPr>
                <w:rFonts w:ascii="Arteixo Sans" w:hAnsi="Arteixo Sans" w:cs="Arial"/>
                <w:sz w:val="20"/>
                <w:szCs w:val="20"/>
                <w:lang w:val="gl-ES"/>
              </w:rPr>
              <w:t>DENOMINACIÓN DO EVENTO</w:t>
            </w:r>
          </w:p>
        </w:tc>
        <w:tc>
          <w:tcPr>
            <w:tcW w:w="6439" w:type="dxa"/>
            <w:tcBorders>
              <w:top w:val="dotted" w:sz="4" w:space="0" w:color="auto"/>
              <w:left w:val="single" w:sz="4" w:space="0" w:color="auto"/>
              <w:bottom w:val="single" w:sz="4" w:space="0" w:color="auto"/>
              <w:right w:val="single" w:sz="4" w:space="0" w:color="auto"/>
            </w:tcBorders>
            <w:vAlign w:val="center"/>
          </w:tcPr>
          <w:p w14:paraId="787E40B6" w14:textId="77777777" w:rsidR="002A5880" w:rsidRPr="004773A0" w:rsidRDefault="002A5880" w:rsidP="00D72FF6">
            <w:pPr>
              <w:spacing w:after="0" w:line="360" w:lineRule="auto"/>
              <w:rPr>
                <w:rFonts w:ascii="Arteixo Sans" w:hAnsi="Arteixo Sans" w:cs="Arial"/>
                <w:sz w:val="20"/>
                <w:szCs w:val="20"/>
                <w:lang w:val="gl-ES"/>
              </w:rPr>
            </w:pPr>
          </w:p>
        </w:tc>
      </w:tr>
    </w:tbl>
    <w:p w14:paraId="00AD49ED" w14:textId="77777777" w:rsidR="002A5880" w:rsidRPr="004773A0" w:rsidRDefault="002A5880" w:rsidP="00D076EF">
      <w:pPr>
        <w:spacing w:after="0"/>
        <w:rPr>
          <w:rFonts w:ascii="Arteixo Sans" w:hAnsi="Arteixo Sans" w:cs="Arial"/>
          <w:sz w:val="20"/>
          <w:szCs w:val="20"/>
          <w:lang w:val="gl-ES"/>
        </w:rPr>
      </w:pPr>
    </w:p>
    <w:p w14:paraId="12F9BAB4" w14:textId="77777777" w:rsidR="002A5880" w:rsidRPr="004773A0" w:rsidRDefault="002A5880" w:rsidP="00D076EF">
      <w:pPr>
        <w:spacing w:after="0"/>
        <w:rPr>
          <w:rFonts w:ascii="Arteixo Sans" w:hAnsi="Arteixo Sans" w:cs="Arial"/>
          <w:sz w:val="20"/>
          <w:szCs w:val="20"/>
          <w:lang w:val="gl-ES"/>
        </w:rPr>
      </w:pPr>
      <w:r w:rsidRPr="004773A0">
        <w:rPr>
          <w:rFonts w:ascii="Arteixo Sans" w:hAnsi="Arteixo Sans" w:cs="Arial"/>
          <w:noProof/>
          <w:sz w:val="20"/>
          <w:szCs w:val="20"/>
        </w:rPr>
        <mc:AlternateContent>
          <mc:Choice Requires="wps">
            <w:drawing>
              <wp:anchor distT="0" distB="0" distL="114300" distR="114300" simplePos="0" relativeHeight="251659264" behindDoc="0" locked="0" layoutInCell="1" allowOverlap="1" wp14:anchorId="259B3EC6" wp14:editId="4FC404E0">
                <wp:simplePos x="0" y="0"/>
                <wp:positionH relativeFrom="margin">
                  <wp:align>left</wp:align>
                </wp:positionH>
                <wp:positionV relativeFrom="paragraph">
                  <wp:posOffset>36830</wp:posOffset>
                </wp:positionV>
                <wp:extent cx="6146358" cy="5844209"/>
                <wp:effectExtent l="0" t="0" r="26035" b="2349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358" cy="5844209"/>
                        </a:xfrm>
                        <a:prstGeom prst="rect">
                          <a:avLst/>
                        </a:prstGeom>
                        <a:solidFill>
                          <a:srgbClr val="FFFFFF"/>
                        </a:solidFill>
                        <a:ln w="9525">
                          <a:solidFill>
                            <a:srgbClr val="000000"/>
                          </a:solidFill>
                          <a:miter lim="800000"/>
                          <a:headEnd/>
                          <a:tailEnd/>
                        </a:ln>
                      </wps:spPr>
                      <wps:txbx>
                        <w:txbxContent>
                          <w:p w14:paraId="735316A0" w14:textId="77777777" w:rsidR="002A5880" w:rsidRDefault="002A5880" w:rsidP="00E5172D">
                            <w:pPr>
                              <w:jc w:val="center"/>
                              <w:rPr>
                                <w:rFonts w:ascii="Arteixo Sans" w:hAnsi="Arteixo Sans" w:cs="Arial"/>
                                <w:b/>
                                <w:lang w:val="gl-ES"/>
                              </w:rPr>
                            </w:pPr>
                            <w:r w:rsidRPr="00D11120">
                              <w:rPr>
                                <w:rFonts w:ascii="Arteixo Sans" w:hAnsi="Arteixo Sans" w:cs="Arial"/>
                                <w:b/>
                                <w:lang w:val="gl-ES"/>
                              </w:rPr>
                              <w:t>PROXECTO TÉCNICO</w:t>
                            </w:r>
                          </w:p>
                          <w:p w14:paraId="5597E2F9" w14:textId="77777777" w:rsidR="002A5880" w:rsidRPr="00D11120" w:rsidRDefault="002A5880" w:rsidP="00E5172D">
                            <w:pPr>
                              <w:jc w:val="center"/>
                              <w:rPr>
                                <w:rFonts w:ascii="Arteixo Sans" w:hAnsi="Arteixo Sans" w:cs="Arial"/>
                                <w:lang w:val="gl-ES"/>
                              </w:rPr>
                            </w:pPr>
                          </w:p>
                          <w:p w14:paraId="3EEB4532" w14:textId="77777777" w:rsidR="002A5880" w:rsidRPr="00D11120" w:rsidRDefault="002A5880" w:rsidP="00D076EF">
                            <w:pPr>
                              <w:rPr>
                                <w:rFonts w:ascii="Arteixo Sans" w:hAnsi="Arteixo Sans" w:cs="Arial"/>
                                <w:i/>
                                <w:color w:val="A6A6A6" w:themeColor="background1" w:themeShade="A6"/>
                                <w:sz w:val="18"/>
                                <w:szCs w:val="18"/>
                                <w:lang w:val="gl-ES"/>
                              </w:rPr>
                            </w:pPr>
                            <w:r w:rsidRPr="00D11120">
                              <w:rPr>
                                <w:rFonts w:ascii="Arteixo Sans" w:hAnsi="Arteixo Sans" w:cs="Arial"/>
                                <w:lang w:val="gl-ES"/>
                              </w:rPr>
                              <w:t xml:space="preserve">Breve </w:t>
                            </w:r>
                            <w:r>
                              <w:rPr>
                                <w:rFonts w:ascii="Arteixo Sans" w:hAnsi="Arteixo Sans" w:cs="Arial"/>
                                <w:lang w:val="gl-ES"/>
                              </w:rPr>
                              <w:t>descri</w:t>
                            </w:r>
                            <w:r w:rsidRPr="00D11120">
                              <w:rPr>
                                <w:rFonts w:ascii="Arteixo Sans" w:hAnsi="Arteixo Sans" w:cs="Arial"/>
                                <w:lang w:val="gl-ES"/>
                              </w:rPr>
                              <w:t>ción</w:t>
                            </w:r>
                            <w:r>
                              <w:rPr>
                                <w:rFonts w:ascii="Arteixo Sans" w:hAnsi="Arteixo Sans" w:cs="Arial"/>
                                <w:lang w:val="gl-ES"/>
                              </w:rPr>
                              <w:t xml:space="preserve"> </w:t>
                            </w:r>
                            <w:r w:rsidRPr="00D11120">
                              <w:rPr>
                                <w:rFonts w:ascii="Arteixo Sans" w:hAnsi="Arteixo Sans" w:cs="Arial"/>
                                <w:i/>
                                <w:color w:val="A6A6A6" w:themeColor="background1" w:themeShade="A6"/>
                                <w:sz w:val="18"/>
                                <w:szCs w:val="18"/>
                                <w:lang w:val="gl-ES"/>
                              </w:rPr>
                              <w:t>(indicar brevemente en qué consiste o evento, así como tamén onde se celebrará, data prevista e horario estimado)</w:t>
                            </w:r>
                          </w:p>
                          <w:p w14:paraId="62CA67BA" w14:textId="77777777" w:rsidR="002A5880" w:rsidRPr="00D11120" w:rsidRDefault="002A5880" w:rsidP="00D076EF">
                            <w:pPr>
                              <w:rPr>
                                <w:rFonts w:ascii="Arteixo Sans" w:hAnsi="Arteixo Sans" w:cs="Arial"/>
                                <w:lang w:val="gl-ES"/>
                              </w:rPr>
                            </w:pPr>
                          </w:p>
                          <w:p w14:paraId="09FA3F3D" w14:textId="77777777" w:rsidR="002A5880" w:rsidRPr="00D11120" w:rsidRDefault="002A5880" w:rsidP="00D076EF">
                            <w:pPr>
                              <w:rPr>
                                <w:rFonts w:ascii="Arteixo Sans" w:hAnsi="Arteixo Sans" w:cs="Arial"/>
                                <w:lang w:val="gl-ES"/>
                              </w:rPr>
                            </w:pPr>
                          </w:p>
                          <w:p w14:paraId="6058B384" w14:textId="77777777" w:rsidR="002A5880" w:rsidRPr="00D11120" w:rsidRDefault="002A5880" w:rsidP="00D076EF">
                            <w:pPr>
                              <w:rPr>
                                <w:rFonts w:ascii="Arteixo Sans" w:hAnsi="Arteixo Sans" w:cs="Arial"/>
                                <w:lang w:val="gl-ES"/>
                              </w:rPr>
                            </w:pPr>
                          </w:p>
                          <w:p w14:paraId="45EBBD2C" w14:textId="77777777" w:rsidR="002A5880" w:rsidRPr="00D11120" w:rsidRDefault="002A5880" w:rsidP="00D076EF">
                            <w:pPr>
                              <w:rPr>
                                <w:rFonts w:ascii="Arteixo Sans" w:hAnsi="Arteixo Sans" w:cs="Arial"/>
                                <w:lang w:val="gl-ES"/>
                              </w:rPr>
                            </w:pPr>
                          </w:p>
                          <w:p w14:paraId="7FC5223D" w14:textId="77777777" w:rsidR="002A5880" w:rsidRPr="00D11120" w:rsidRDefault="002A5880" w:rsidP="00D076EF">
                            <w:pPr>
                              <w:rPr>
                                <w:rFonts w:ascii="Arteixo Sans" w:hAnsi="Arteixo Sans" w:cs="Arial"/>
                                <w:lang w:val="gl-ES"/>
                              </w:rPr>
                            </w:pPr>
                          </w:p>
                          <w:p w14:paraId="48BF7585"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Participantes estimados / entidades participantes</w:t>
                            </w:r>
                            <w:r>
                              <w:rPr>
                                <w:rFonts w:ascii="Arteixo Sans" w:hAnsi="Arteixo Sans" w:cs="Arial"/>
                                <w:lang w:val="gl-ES"/>
                              </w:rPr>
                              <w:t>:</w:t>
                            </w:r>
                          </w:p>
                          <w:p w14:paraId="740C56CA" w14:textId="77777777" w:rsidR="002A5880" w:rsidRPr="00D11120" w:rsidRDefault="002A5880" w:rsidP="00D076EF">
                            <w:pPr>
                              <w:rPr>
                                <w:rFonts w:ascii="Arteixo Sans" w:hAnsi="Arteixo Sans" w:cs="Arial"/>
                                <w:lang w:val="gl-ES"/>
                              </w:rPr>
                            </w:pPr>
                          </w:p>
                          <w:p w14:paraId="186A7DAB" w14:textId="77777777" w:rsidR="002A5880" w:rsidRPr="00D11120" w:rsidRDefault="002A5880" w:rsidP="00D076EF">
                            <w:pPr>
                              <w:rPr>
                                <w:rFonts w:ascii="Arteixo Sans" w:hAnsi="Arteixo Sans" w:cs="Arial"/>
                                <w:lang w:val="gl-ES"/>
                              </w:rPr>
                            </w:pPr>
                          </w:p>
                          <w:p w14:paraId="4863CD61" w14:textId="77777777" w:rsidR="002A5880" w:rsidRPr="00D11120" w:rsidRDefault="002A5880" w:rsidP="00D076EF">
                            <w:pPr>
                              <w:rPr>
                                <w:rFonts w:ascii="Arteixo Sans" w:hAnsi="Arteixo Sans" w:cs="Arial"/>
                                <w:lang w:val="gl-ES"/>
                              </w:rPr>
                            </w:pPr>
                          </w:p>
                          <w:p w14:paraId="37CAEE49" w14:textId="77777777" w:rsidR="002A5880" w:rsidRPr="00D11120" w:rsidRDefault="002A5880" w:rsidP="00D076EF">
                            <w:pPr>
                              <w:rPr>
                                <w:rFonts w:ascii="Arteixo Sans" w:hAnsi="Arteixo Sans" w:cs="Arial"/>
                                <w:lang w:val="gl-ES"/>
                              </w:rPr>
                            </w:pPr>
                          </w:p>
                          <w:p w14:paraId="7F243D82" w14:textId="77777777" w:rsidR="002A5880" w:rsidRPr="00D11120" w:rsidRDefault="002A5880" w:rsidP="00D076EF">
                            <w:pPr>
                              <w:rPr>
                                <w:rFonts w:ascii="Arteixo Sans" w:hAnsi="Arteixo Sans" w:cs="Arial"/>
                                <w:lang w:val="gl-ES"/>
                              </w:rPr>
                            </w:pPr>
                          </w:p>
                          <w:p w14:paraId="2C58A002"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Categorías</w:t>
                            </w:r>
                            <w:r>
                              <w:rPr>
                                <w:rFonts w:ascii="Arteixo Sans" w:hAnsi="Arteixo Sans" w:cs="Arial"/>
                                <w:lang w:val="gl-ES"/>
                              </w:rPr>
                              <w:t xml:space="preserve"> </w:t>
                            </w:r>
                            <w:r w:rsidRPr="00D11120">
                              <w:rPr>
                                <w:rFonts w:ascii="Arteixo Sans" w:hAnsi="Arteixo Sans" w:cs="Arial"/>
                                <w:i/>
                                <w:color w:val="A6A6A6" w:themeColor="background1" w:themeShade="A6"/>
                                <w:sz w:val="18"/>
                                <w:szCs w:val="18"/>
                                <w:lang w:val="gl-ES"/>
                              </w:rPr>
                              <w:t>(Indicar qué categorías participarán ou no seu caso as idades das persoas participantes)</w:t>
                            </w:r>
                            <w:r w:rsidRPr="00D11120">
                              <w:rPr>
                                <w:rFonts w:ascii="Arteixo Sans" w:hAnsi="Arteixo Sans" w:cs="Arial"/>
                                <w:color w:val="A6A6A6" w:themeColor="background1" w:themeShade="A6"/>
                                <w:lang w:val="gl-ES"/>
                              </w:rPr>
                              <w:t xml:space="preserve"> </w:t>
                            </w:r>
                          </w:p>
                          <w:p w14:paraId="5EFF4943" w14:textId="77777777" w:rsidR="002A5880" w:rsidRPr="00D11120" w:rsidRDefault="002A5880" w:rsidP="00D076EF">
                            <w:pPr>
                              <w:rPr>
                                <w:rFonts w:ascii="Arteixo Sans" w:hAnsi="Arteixo Sans" w:cs="Arial"/>
                                <w:lang w:val="gl-ES"/>
                              </w:rPr>
                            </w:pPr>
                          </w:p>
                          <w:p w14:paraId="02AA75B2" w14:textId="77777777" w:rsidR="002A5880" w:rsidRPr="00D11120" w:rsidRDefault="002A5880" w:rsidP="00D076EF">
                            <w:pPr>
                              <w:rPr>
                                <w:rFonts w:ascii="Arteixo Sans" w:hAnsi="Arteixo Sans" w:cs="Arial"/>
                                <w:lang w:val="gl-ES"/>
                              </w:rPr>
                            </w:pPr>
                          </w:p>
                          <w:p w14:paraId="6071E5C9" w14:textId="77777777" w:rsidR="002A5880" w:rsidRPr="00D11120" w:rsidRDefault="002A5880" w:rsidP="00D076EF">
                            <w:pPr>
                              <w:rPr>
                                <w:rFonts w:ascii="Arteixo Sans" w:hAnsi="Arteixo Sans" w:cs="Arial"/>
                                <w:lang w:val="gl-ES"/>
                              </w:rPr>
                            </w:pPr>
                          </w:p>
                          <w:p w14:paraId="0C892BBD" w14:textId="77777777" w:rsidR="002A5880" w:rsidRPr="00D11120" w:rsidRDefault="002A5880" w:rsidP="00D076EF">
                            <w:pPr>
                              <w:rPr>
                                <w:rFonts w:ascii="Arteixo Sans" w:hAnsi="Arteixo Sans" w:cs="Arial"/>
                                <w:lang w:val="gl-ES"/>
                              </w:rPr>
                            </w:pPr>
                          </w:p>
                          <w:p w14:paraId="055FA25E" w14:textId="77777777" w:rsidR="002A5880" w:rsidRPr="00D11120" w:rsidRDefault="002A5880" w:rsidP="00D076EF">
                            <w:pPr>
                              <w:rPr>
                                <w:rFonts w:ascii="Arteixo Sans" w:hAnsi="Arteixo Sans" w:cs="Arial"/>
                                <w:lang w:val="gl-ES"/>
                              </w:rPr>
                            </w:pPr>
                          </w:p>
                          <w:p w14:paraId="40E4A62C"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 xml:space="preserve">Nivel e </w:t>
                            </w:r>
                            <w:r>
                              <w:rPr>
                                <w:rFonts w:ascii="Arteixo Sans" w:hAnsi="Arteixo Sans" w:cs="Arial"/>
                                <w:lang w:val="gl-ES"/>
                              </w:rPr>
                              <w:t xml:space="preserve">ámbito do evento </w:t>
                            </w:r>
                            <w:r w:rsidRPr="00D11120">
                              <w:rPr>
                                <w:rFonts w:ascii="Arteixo Sans" w:hAnsi="Arteixo Sans" w:cs="Arial"/>
                                <w:i/>
                                <w:color w:val="A6A6A6" w:themeColor="background1" w:themeShade="A6"/>
                                <w:sz w:val="18"/>
                                <w:szCs w:val="18"/>
                                <w:lang w:val="gl-ES"/>
                              </w:rPr>
                              <w:t>(Internacional, nacional, autonómico, provincial ou comarcal)</w:t>
                            </w:r>
                          </w:p>
                          <w:p w14:paraId="1EC7BE67" w14:textId="77777777" w:rsidR="002A5880" w:rsidRPr="00D11120" w:rsidRDefault="002A5880" w:rsidP="00D076EF">
                            <w:pPr>
                              <w:rPr>
                                <w:rFonts w:ascii="Arteixo Sans" w:hAnsi="Arteixo Sans" w:cs="Arial"/>
                                <w:lang w:val="gl-ES"/>
                              </w:rPr>
                            </w:pPr>
                          </w:p>
                          <w:p w14:paraId="6FE035C7" w14:textId="77777777" w:rsidR="002A5880" w:rsidRPr="00D11120" w:rsidRDefault="002A5880" w:rsidP="00D076EF">
                            <w:pPr>
                              <w:rPr>
                                <w:rFonts w:ascii="Arteixo Sans" w:hAnsi="Arteixo Sans" w:cs="Arial"/>
                                <w:lang w:val="gl-ES"/>
                              </w:rPr>
                            </w:pPr>
                          </w:p>
                          <w:p w14:paraId="077C149F" w14:textId="77777777" w:rsidR="002A5880" w:rsidRPr="00D11120" w:rsidRDefault="002A5880" w:rsidP="00D076EF">
                            <w:pPr>
                              <w:rPr>
                                <w:rFonts w:ascii="Arteixo Sans" w:hAnsi="Arteixo Sans" w:cs="Arial"/>
                                <w:lang w:val="gl-ES"/>
                              </w:rPr>
                            </w:pPr>
                          </w:p>
                          <w:p w14:paraId="3E2FDF05" w14:textId="77777777" w:rsidR="002A5880" w:rsidRPr="00D11120" w:rsidRDefault="002A5880" w:rsidP="00D076EF">
                            <w:pPr>
                              <w:rPr>
                                <w:rFonts w:ascii="Arteixo Sans" w:hAnsi="Arteixo Sans" w:cs="Arial"/>
                                <w:lang w:val="gl-ES"/>
                              </w:rPr>
                            </w:pPr>
                          </w:p>
                          <w:p w14:paraId="4D8B92B1"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 xml:space="preserve">Interese da actividade para o sistema deportivo local </w:t>
                            </w:r>
                            <w:r w:rsidRPr="00D11120">
                              <w:rPr>
                                <w:rFonts w:ascii="Arteixo Sans" w:hAnsi="Arteixo Sans" w:cs="Arial"/>
                                <w:i/>
                                <w:color w:val="A6A6A6" w:themeColor="background1" w:themeShade="A6"/>
                                <w:sz w:val="18"/>
                                <w:szCs w:val="18"/>
                                <w:lang w:val="gl-ES"/>
                              </w:rPr>
                              <w:t>(describir o interese xeral do evento e complementariedade coa programación deportiva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B3EC6" id="_x0000_t202" coordsize="21600,21600" o:spt="202" path="m,l,21600r21600,l21600,xe">
                <v:stroke joinstyle="miter"/>
                <v:path gradientshapeok="t" o:connecttype="rect"/>
              </v:shapetype>
              <v:shape id="Cuadro de texto 21" o:spid="_x0000_s1026" type="#_x0000_t202" style="position:absolute;left:0;text-align:left;margin-left:0;margin-top:2.9pt;width:483.95pt;height:46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">
                <v:textbox>
                  <w:txbxContent>
                    <w:p w14:paraId="735316A0" w14:textId="77777777" w:rsidR="002A5880" w:rsidRDefault="002A5880" w:rsidP="00E5172D">
                      <w:pPr>
                        <w:jc w:val="center"/>
                        <w:rPr>
                          <w:rFonts w:ascii="Arteixo Sans" w:hAnsi="Arteixo Sans" w:cs="Arial"/>
                          <w:b/>
                          <w:lang w:val="gl-ES"/>
                        </w:rPr>
                      </w:pPr>
                      <w:r w:rsidRPr="00D11120">
                        <w:rPr>
                          <w:rFonts w:ascii="Arteixo Sans" w:hAnsi="Arteixo Sans" w:cs="Arial"/>
                          <w:b/>
                          <w:lang w:val="gl-ES"/>
                        </w:rPr>
                        <w:t>PROXECTO TÉCNICO</w:t>
                      </w:r>
                    </w:p>
                    <w:p w14:paraId="5597E2F9" w14:textId="77777777" w:rsidR="002A5880" w:rsidRPr="00D11120" w:rsidRDefault="002A5880" w:rsidP="00E5172D">
                      <w:pPr>
                        <w:jc w:val="center"/>
                        <w:rPr>
                          <w:rFonts w:ascii="Arteixo Sans" w:hAnsi="Arteixo Sans" w:cs="Arial"/>
                          <w:lang w:val="gl-ES"/>
                        </w:rPr>
                      </w:pPr>
                    </w:p>
                    <w:p w14:paraId="3EEB4532" w14:textId="77777777" w:rsidR="002A5880" w:rsidRPr="00D11120" w:rsidRDefault="002A5880" w:rsidP="00D076EF">
                      <w:pPr>
                        <w:rPr>
                          <w:rFonts w:ascii="Arteixo Sans" w:hAnsi="Arteixo Sans" w:cs="Arial"/>
                          <w:i/>
                          <w:color w:val="A6A6A6" w:themeColor="background1" w:themeShade="A6"/>
                          <w:sz w:val="18"/>
                          <w:szCs w:val="18"/>
                          <w:lang w:val="gl-ES"/>
                        </w:rPr>
                      </w:pPr>
                      <w:r w:rsidRPr="00D11120">
                        <w:rPr>
                          <w:rFonts w:ascii="Arteixo Sans" w:hAnsi="Arteixo Sans" w:cs="Arial"/>
                          <w:lang w:val="gl-ES"/>
                        </w:rPr>
                        <w:t xml:space="preserve">Breve </w:t>
                      </w:r>
                      <w:r>
                        <w:rPr>
                          <w:rFonts w:ascii="Arteixo Sans" w:hAnsi="Arteixo Sans" w:cs="Arial"/>
                          <w:lang w:val="gl-ES"/>
                        </w:rPr>
                        <w:t>descri</w:t>
                      </w:r>
                      <w:r w:rsidRPr="00D11120">
                        <w:rPr>
                          <w:rFonts w:ascii="Arteixo Sans" w:hAnsi="Arteixo Sans" w:cs="Arial"/>
                          <w:lang w:val="gl-ES"/>
                        </w:rPr>
                        <w:t>ción</w:t>
                      </w:r>
                      <w:r>
                        <w:rPr>
                          <w:rFonts w:ascii="Arteixo Sans" w:hAnsi="Arteixo Sans" w:cs="Arial"/>
                          <w:lang w:val="gl-ES"/>
                        </w:rPr>
                        <w:t xml:space="preserve"> </w:t>
                      </w:r>
                      <w:r w:rsidRPr="00D11120">
                        <w:rPr>
                          <w:rFonts w:ascii="Arteixo Sans" w:hAnsi="Arteixo Sans" w:cs="Arial"/>
                          <w:i/>
                          <w:color w:val="A6A6A6" w:themeColor="background1" w:themeShade="A6"/>
                          <w:sz w:val="18"/>
                          <w:szCs w:val="18"/>
                          <w:lang w:val="gl-ES"/>
                        </w:rPr>
                        <w:t>(indicar brevemente en qué consiste o evento, así como tamén onde se celebrará, data prevista e horario estimado)</w:t>
                      </w:r>
                    </w:p>
                    <w:p w14:paraId="62CA67BA" w14:textId="77777777" w:rsidR="002A5880" w:rsidRPr="00D11120" w:rsidRDefault="002A5880" w:rsidP="00D076EF">
                      <w:pPr>
                        <w:rPr>
                          <w:rFonts w:ascii="Arteixo Sans" w:hAnsi="Arteixo Sans" w:cs="Arial"/>
                          <w:lang w:val="gl-ES"/>
                        </w:rPr>
                      </w:pPr>
                    </w:p>
                    <w:p w14:paraId="09FA3F3D" w14:textId="77777777" w:rsidR="002A5880" w:rsidRPr="00D11120" w:rsidRDefault="002A5880" w:rsidP="00D076EF">
                      <w:pPr>
                        <w:rPr>
                          <w:rFonts w:ascii="Arteixo Sans" w:hAnsi="Arteixo Sans" w:cs="Arial"/>
                          <w:lang w:val="gl-ES"/>
                        </w:rPr>
                      </w:pPr>
                    </w:p>
                    <w:p w14:paraId="6058B384" w14:textId="77777777" w:rsidR="002A5880" w:rsidRPr="00D11120" w:rsidRDefault="002A5880" w:rsidP="00D076EF">
                      <w:pPr>
                        <w:rPr>
                          <w:rFonts w:ascii="Arteixo Sans" w:hAnsi="Arteixo Sans" w:cs="Arial"/>
                          <w:lang w:val="gl-ES"/>
                        </w:rPr>
                      </w:pPr>
                    </w:p>
                    <w:p w14:paraId="45EBBD2C" w14:textId="77777777" w:rsidR="002A5880" w:rsidRPr="00D11120" w:rsidRDefault="002A5880" w:rsidP="00D076EF">
                      <w:pPr>
                        <w:rPr>
                          <w:rFonts w:ascii="Arteixo Sans" w:hAnsi="Arteixo Sans" w:cs="Arial"/>
                          <w:lang w:val="gl-ES"/>
                        </w:rPr>
                      </w:pPr>
                    </w:p>
                    <w:p w14:paraId="7FC5223D" w14:textId="77777777" w:rsidR="002A5880" w:rsidRPr="00D11120" w:rsidRDefault="002A5880" w:rsidP="00D076EF">
                      <w:pPr>
                        <w:rPr>
                          <w:rFonts w:ascii="Arteixo Sans" w:hAnsi="Arteixo Sans" w:cs="Arial"/>
                          <w:lang w:val="gl-ES"/>
                        </w:rPr>
                      </w:pPr>
                    </w:p>
                    <w:p w14:paraId="48BF7585"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Participantes estimados / entidades participantes</w:t>
                      </w:r>
                      <w:r>
                        <w:rPr>
                          <w:rFonts w:ascii="Arteixo Sans" w:hAnsi="Arteixo Sans" w:cs="Arial"/>
                          <w:lang w:val="gl-ES"/>
                        </w:rPr>
                        <w:t>:</w:t>
                      </w:r>
                    </w:p>
                    <w:p w14:paraId="740C56CA" w14:textId="77777777" w:rsidR="002A5880" w:rsidRPr="00D11120" w:rsidRDefault="002A5880" w:rsidP="00D076EF">
                      <w:pPr>
                        <w:rPr>
                          <w:rFonts w:ascii="Arteixo Sans" w:hAnsi="Arteixo Sans" w:cs="Arial"/>
                          <w:lang w:val="gl-ES"/>
                        </w:rPr>
                      </w:pPr>
                    </w:p>
                    <w:p w14:paraId="186A7DAB" w14:textId="77777777" w:rsidR="002A5880" w:rsidRPr="00D11120" w:rsidRDefault="002A5880" w:rsidP="00D076EF">
                      <w:pPr>
                        <w:rPr>
                          <w:rFonts w:ascii="Arteixo Sans" w:hAnsi="Arteixo Sans" w:cs="Arial"/>
                          <w:lang w:val="gl-ES"/>
                        </w:rPr>
                      </w:pPr>
                    </w:p>
                    <w:p w14:paraId="4863CD61" w14:textId="77777777" w:rsidR="002A5880" w:rsidRPr="00D11120" w:rsidRDefault="002A5880" w:rsidP="00D076EF">
                      <w:pPr>
                        <w:rPr>
                          <w:rFonts w:ascii="Arteixo Sans" w:hAnsi="Arteixo Sans" w:cs="Arial"/>
                          <w:lang w:val="gl-ES"/>
                        </w:rPr>
                      </w:pPr>
                    </w:p>
                    <w:p w14:paraId="37CAEE49" w14:textId="77777777" w:rsidR="002A5880" w:rsidRPr="00D11120" w:rsidRDefault="002A5880" w:rsidP="00D076EF">
                      <w:pPr>
                        <w:rPr>
                          <w:rFonts w:ascii="Arteixo Sans" w:hAnsi="Arteixo Sans" w:cs="Arial"/>
                          <w:lang w:val="gl-ES"/>
                        </w:rPr>
                      </w:pPr>
                    </w:p>
                    <w:p w14:paraId="7F243D82" w14:textId="77777777" w:rsidR="002A5880" w:rsidRPr="00D11120" w:rsidRDefault="002A5880" w:rsidP="00D076EF">
                      <w:pPr>
                        <w:rPr>
                          <w:rFonts w:ascii="Arteixo Sans" w:hAnsi="Arteixo Sans" w:cs="Arial"/>
                          <w:lang w:val="gl-ES"/>
                        </w:rPr>
                      </w:pPr>
                    </w:p>
                    <w:p w14:paraId="2C58A002"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Categorías</w:t>
                      </w:r>
                      <w:r>
                        <w:rPr>
                          <w:rFonts w:ascii="Arteixo Sans" w:hAnsi="Arteixo Sans" w:cs="Arial"/>
                          <w:lang w:val="gl-ES"/>
                        </w:rPr>
                        <w:t xml:space="preserve"> </w:t>
                      </w:r>
                      <w:r w:rsidRPr="00D11120">
                        <w:rPr>
                          <w:rFonts w:ascii="Arteixo Sans" w:hAnsi="Arteixo Sans" w:cs="Arial"/>
                          <w:i/>
                          <w:color w:val="A6A6A6" w:themeColor="background1" w:themeShade="A6"/>
                          <w:sz w:val="18"/>
                          <w:szCs w:val="18"/>
                          <w:lang w:val="gl-ES"/>
                        </w:rPr>
                        <w:t>(Indicar qué categorías participarán ou no seu caso as idades das persoas participantes)</w:t>
                      </w:r>
                      <w:r w:rsidRPr="00D11120">
                        <w:rPr>
                          <w:rFonts w:ascii="Arteixo Sans" w:hAnsi="Arteixo Sans" w:cs="Arial"/>
                          <w:color w:val="A6A6A6" w:themeColor="background1" w:themeShade="A6"/>
                          <w:lang w:val="gl-ES"/>
                        </w:rPr>
                        <w:t xml:space="preserve"> </w:t>
                      </w:r>
                    </w:p>
                    <w:p w14:paraId="5EFF4943" w14:textId="77777777" w:rsidR="002A5880" w:rsidRPr="00D11120" w:rsidRDefault="002A5880" w:rsidP="00D076EF">
                      <w:pPr>
                        <w:rPr>
                          <w:rFonts w:ascii="Arteixo Sans" w:hAnsi="Arteixo Sans" w:cs="Arial"/>
                          <w:lang w:val="gl-ES"/>
                        </w:rPr>
                      </w:pPr>
                    </w:p>
                    <w:p w14:paraId="02AA75B2" w14:textId="77777777" w:rsidR="002A5880" w:rsidRPr="00D11120" w:rsidRDefault="002A5880" w:rsidP="00D076EF">
                      <w:pPr>
                        <w:rPr>
                          <w:rFonts w:ascii="Arteixo Sans" w:hAnsi="Arteixo Sans" w:cs="Arial"/>
                          <w:lang w:val="gl-ES"/>
                        </w:rPr>
                      </w:pPr>
                    </w:p>
                    <w:p w14:paraId="6071E5C9" w14:textId="77777777" w:rsidR="002A5880" w:rsidRPr="00D11120" w:rsidRDefault="002A5880" w:rsidP="00D076EF">
                      <w:pPr>
                        <w:rPr>
                          <w:rFonts w:ascii="Arteixo Sans" w:hAnsi="Arteixo Sans" w:cs="Arial"/>
                          <w:lang w:val="gl-ES"/>
                        </w:rPr>
                      </w:pPr>
                    </w:p>
                    <w:p w14:paraId="0C892BBD" w14:textId="77777777" w:rsidR="002A5880" w:rsidRPr="00D11120" w:rsidRDefault="002A5880" w:rsidP="00D076EF">
                      <w:pPr>
                        <w:rPr>
                          <w:rFonts w:ascii="Arteixo Sans" w:hAnsi="Arteixo Sans" w:cs="Arial"/>
                          <w:lang w:val="gl-ES"/>
                        </w:rPr>
                      </w:pPr>
                    </w:p>
                    <w:p w14:paraId="055FA25E" w14:textId="77777777" w:rsidR="002A5880" w:rsidRPr="00D11120" w:rsidRDefault="002A5880" w:rsidP="00D076EF">
                      <w:pPr>
                        <w:rPr>
                          <w:rFonts w:ascii="Arteixo Sans" w:hAnsi="Arteixo Sans" w:cs="Arial"/>
                          <w:lang w:val="gl-ES"/>
                        </w:rPr>
                      </w:pPr>
                    </w:p>
                    <w:p w14:paraId="40E4A62C"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 xml:space="preserve">Nivel e </w:t>
                      </w:r>
                      <w:r>
                        <w:rPr>
                          <w:rFonts w:ascii="Arteixo Sans" w:hAnsi="Arteixo Sans" w:cs="Arial"/>
                          <w:lang w:val="gl-ES"/>
                        </w:rPr>
                        <w:t xml:space="preserve">ámbito do evento </w:t>
                      </w:r>
                      <w:r w:rsidRPr="00D11120">
                        <w:rPr>
                          <w:rFonts w:ascii="Arteixo Sans" w:hAnsi="Arteixo Sans" w:cs="Arial"/>
                          <w:i/>
                          <w:color w:val="A6A6A6" w:themeColor="background1" w:themeShade="A6"/>
                          <w:sz w:val="18"/>
                          <w:szCs w:val="18"/>
                          <w:lang w:val="gl-ES"/>
                        </w:rPr>
                        <w:t>(Internacional, nacional, autonómico, provincial ou comarcal)</w:t>
                      </w:r>
                    </w:p>
                    <w:p w14:paraId="1EC7BE67" w14:textId="77777777" w:rsidR="002A5880" w:rsidRPr="00D11120" w:rsidRDefault="002A5880" w:rsidP="00D076EF">
                      <w:pPr>
                        <w:rPr>
                          <w:rFonts w:ascii="Arteixo Sans" w:hAnsi="Arteixo Sans" w:cs="Arial"/>
                          <w:lang w:val="gl-ES"/>
                        </w:rPr>
                      </w:pPr>
                    </w:p>
                    <w:p w14:paraId="6FE035C7" w14:textId="77777777" w:rsidR="002A5880" w:rsidRPr="00D11120" w:rsidRDefault="002A5880" w:rsidP="00D076EF">
                      <w:pPr>
                        <w:rPr>
                          <w:rFonts w:ascii="Arteixo Sans" w:hAnsi="Arteixo Sans" w:cs="Arial"/>
                          <w:lang w:val="gl-ES"/>
                        </w:rPr>
                      </w:pPr>
                    </w:p>
                    <w:p w14:paraId="077C149F" w14:textId="77777777" w:rsidR="002A5880" w:rsidRPr="00D11120" w:rsidRDefault="002A5880" w:rsidP="00D076EF">
                      <w:pPr>
                        <w:rPr>
                          <w:rFonts w:ascii="Arteixo Sans" w:hAnsi="Arteixo Sans" w:cs="Arial"/>
                          <w:lang w:val="gl-ES"/>
                        </w:rPr>
                      </w:pPr>
                    </w:p>
                    <w:p w14:paraId="3E2FDF05" w14:textId="77777777" w:rsidR="002A5880" w:rsidRPr="00D11120" w:rsidRDefault="002A5880" w:rsidP="00D076EF">
                      <w:pPr>
                        <w:rPr>
                          <w:rFonts w:ascii="Arteixo Sans" w:hAnsi="Arteixo Sans" w:cs="Arial"/>
                          <w:lang w:val="gl-ES"/>
                        </w:rPr>
                      </w:pPr>
                    </w:p>
                    <w:p w14:paraId="4D8B92B1"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 xml:space="preserve">Interese da actividade para o sistema deportivo local </w:t>
                      </w:r>
                      <w:r w:rsidRPr="00D11120">
                        <w:rPr>
                          <w:rFonts w:ascii="Arteixo Sans" w:hAnsi="Arteixo Sans" w:cs="Arial"/>
                          <w:i/>
                          <w:color w:val="A6A6A6" w:themeColor="background1" w:themeShade="A6"/>
                          <w:sz w:val="18"/>
                          <w:szCs w:val="18"/>
                          <w:lang w:val="gl-ES"/>
                        </w:rPr>
                        <w:t>(describir o interese xeral do evento e complementariedade coa programación deportiva municipal)</w:t>
                      </w:r>
                    </w:p>
                  </w:txbxContent>
                </v:textbox>
                <w10:wrap anchorx="margin"/>
              </v:shape>
            </w:pict>
          </mc:Fallback>
        </mc:AlternateContent>
      </w:r>
    </w:p>
    <w:p w14:paraId="117C4850" w14:textId="77777777" w:rsidR="002A5880" w:rsidRPr="004773A0" w:rsidRDefault="002A5880" w:rsidP="00D076EF">
      <w:pPr>
        <w:spacing w:after="0"/>
        <w:rPr>
          <w:rFonts w:ascii="Arteixo Sans" w:hAnsi="Arteixo Sans" w:cs="Arial"/>
          <w:sz w:val="20"/>
          <w:szCs w:val="20"/>
          <w:lang w:val="gl-ES"/>
        </w:rPr>
      </w:pPr>
    </w:p>
    <w:p w14:paraId="67EED786" w14:textId="77777777" w:rsidR="002A5880" w:rsidRPr="004773A0" w:rsidRDefault="002A5880" w:rsidP="00D076EF">
      <w:pPr>
        <w:spacing w:after="0"/>
        <w:rPr>
          <w:rFonts w:ascii="Arteixo Sans" w:hAnsi="Arteixo Sans" w:cs="Arial"/>
          <w:sz w:val="20"/>
          <w:szCs w:val="20"/>
          <w:lang w:val="gl-ES"/>
        </w:rPr>
      </w:pPr>
    </w:p>
    <w:p w14:paraId="50CF298D" w14:textId="77777777" w:rsidR="002A5880" w:rsidRPr="004773A0" w:rsidRDefault="002A5880" w:rsidP="00D076EF">
      <w:pPr>
        <w:spacing w:after="0"/>
        <w:rPr>
          <w:rFonts w:ascii="Arteixo Sans" w:hAnsi="Arteixo Sans" w:cs="Arial"/>
          <w:sz w:val="20"/>
          <w:szCs w:val="20"/>
          <w:lang w:val="gl-ES"/>
        </w:rPr>
      </w:pPr>
    </w:p>
    <w:p w14:paraId="3679DDBD" w14:textId="77777777" w:rsidR="002A5880" w:rsidRPr="004773A0" w:rsidRDefault="002A5880" w:rsidP="00D076EF">
      <w:pPr>
        <w:spacing w:after="0"/>
        <w:rPr>
          <w:rFonts w:ascii="Arteixo Sans" w:hAnsi="Arteixo Sans" w:cs="Arial"/>
          <w:sz w:val="20"/>
          <w:szCs w:val="20"/>
          <w:lang w:val="gl-ES"/>
        </w:rPr>
      </w:pPr>
    </w:p>
    <w:p w14:paraId="7C3C7B7D" w14:textId="77777777" w:rsidR="002A5880" w:rsidRPr="004773A0" w:rsidRDefault="002A5880" w:rsidP="00D076EF">
      <w:pPr>
        <w:spacing w:after="0"/>
        <w:rPr>
          <w:rFonts w:ascii="Arteixo Sans" w:hAnsi="Arteixo Sans" w:cs="Arial"/>
          <w:sz w:val="20"/>
          <w:szCs w:val="20"/>
          <w:lang w:val="gl-ES"/>
        </w:rPr>
      </w:pPr>
    </w:p>
    <w:p w14:paraId="375A76D4" w14:textId="77777777" w:rsidR="002A5880" w:rsidRPr="004773A0" w:rsidRDefault="002A5880" w:rsidP="00D076EF">
      <w:pPr>
        <w:spacing w:after="0"/>
        <w:rPr>
          <w:rFonts w:ascii="Arteixo Sans" w:hAnsi="Arteixo Sans" w:cs="Arial"/>
          <w:sz w:val="20"/>
          <w:szCs w:val="20"/>
          <w:lang w:val="gl-ES"/>
        </w:rPr>
      </w:pPr>
    </w:p>
    <w:p w14:paraId="248D65C7" w14:textId="77777777" w:rsidR="002A5880" w:rsidRPr="004773A0" w:rsidRDefault="002A5880" w:rsidP="00D076EF">
      <w:pPr>
        <w:spacing w:after="0"/>
        <w:rPr>
          <w:rFonts w:ascii="Arteixo Sans" w:hAnsi="Arteixo Sans" w:cs="Arial"/>
          <w:sz w:val="20"/>
          <w:szCs w:val="20"/>
          <w:lang w:val="gl-ES"/>
        </w:rPr>
      </w:pPr>
    </w:p>
    <w:p w14:paraId="5F865710" w14:textId="77777777" w:rsidR="002A5880" w:rsidRPr="004773A0" w:rsidRDefault="002A5880" w:rsidP="00D076EF">
      <w:pPr>
        <w:spacing w:after="0"/>
        <w:rPr>
          <w:rFonts w:ascii="Arteixo Sans" w:hAnsi="Arteixo Sans" w:cs="Arial"/>
          <w:sz w:val="20"/>
          <w:szCs w:val="20"/>
          <w:lang w:val="gl-ES"/>
        </w:rPr>
      </w:pPr>
    </w:p>
    <w:p w14:paraId="3FC6DD80" w14:textId="77777777" w:rsidR="002A5880" w:rsidRPr="004773A0" w:rsidRDefault="002A5880" w:rsidP="00D076EF">
      <w:pPr>
        <w:spacing w:after="0"/>
        <w:rPr>
          <w:rFonts w:ascii="Arteixo Sans" w:hAnsi="Arteixo Sans" w:cs="Arial"/>
          <w:sz w:val="20"/>
          <w:szCs w:val="20"/>
          <w:lang w:val="gl-ES"/>
        </w:rPr>
      </w:pPr>
    </w:p>
    <w:p w14:paraId="4B2C456D" w14:textId="77777777" w:rsidR="002A5880" w:rsidRPr="004773A0" w:rsidRDefault="002A5880" w:rsidP="00D076EF">
      <w:pPr>
        <w:spacing w:after="0"/>
        <w:rPr>
          <w:rFonts w:ascii="Arteixo Sans" w:hAnsi="Arteixo Sans" w:cs="Arial"/>
          <w:sz w:val="20"/>
          <w:szCs w:val="20"/>
          <w:lang w:val="gl-ES"/>
        </w:rPr>
      </w:pPr>
    </w:p>
    <w:p w14:paraId="7C703CD6" w14:textId="77777777" w:rsidR="002A5880" w:rsidRPr="004773A0" w:rsidRDefault="002A5880" w:rsidP="00D076EF">
      <w:pPr>
        <w:spacing w:after="0"/>
        <w:rPr>
          <w:rFonts w:ascii="Arteixo Sans" w:hAnsi="Arteixo Sans" w:cs="Arial"/>
          <w:sz w:val="20"/>
          <w:szCs w:val="20"/>
          <w:lang w:val="gl-ES"/>
        </w:rPr>
      </w:pPr>
    </w:p>
    <w:p w14:paraId="78DAE090" w14:textId="77777777" w:rsidR="002A5880" w:rsidRPr="004773A0" w:rsidRDefault="002A5880" w:rsidP="00D076EF">
      <w:pPr>
        <w:spacing w:after="0"/>
        <w:rPr>
          <w:rFonts w:ascii="Arteixo Sans" w:hAnsi="Arteixo Sans" w:cs="Arial"/>
          <w:sz w:val="20"/>
          <w:szCs w:val="20"/>
          <w:lang w:val="gl-ES"/>
        </w:rPr>
      </w:pPr>
    </w:p>
    <w:p w14:paraId="7FE5FA35" w14:textId="77777777" w:rsidR="002A5880" w:rsidRPr="004773A0" w:rsidRDefault="002A5880" w:rsidP="00D076EF">
      <w:pPr>
        <w:spacing w:after="0"/>
        <w:rPr>
          <w:rFonts w:ascii="Arteixo Sans" w:hAnsi="Arteixo Sans" w:cs="Arial"/>
          <w:sz w:val="20"/>
          <w:szCs w:val="20"/>
          <w:lang w:val="gl-ES"/>
        </w:rPr>
      </w:pPr>
    </w:p>
    <w:p w14:paraId="34BCB3DF" w14:textId="77777777" w:rsidR="002A5880" w:rsidRPr="004773A0" w:rsidRDefault="002A5880" w:rsidP="00D076EF">
      <w:pPr>
        <w:spacing w:after="0"/>
        <w:rPr>
          <w:rFonts w:ascii="Arteixo Sans" w:hAnsi="Arteixo Sans" w:cs="Arial"/>
          <w:sz w:val="20"/>
          <w:szCs w:val="20"/>
          <w:lang w:val="gl-ES"/>
        </w:rPr>
      </w:pPr>
    </w:p>
    <w:p w14:paraId="464D4C27" w14:textId="77777777" w:rsidR="002A5880" w:rsidRPr="004773A0" w:rsidRDefault="002A5880" w:rsidP="00D076EF">
      <w:pPr>
        <w:spacing w:after="0"/>
        <w:rPr>
          <w:rFonts w:ascii="Arteixo Sans" w:hAnsi="Arteixo Sans" w:cs="Arial"/>
          <w:sz w:val="20"/>
          <w:szCs w:val="20"/>
          <w:lang w:val="gl-ES"/>
        </w:rPr>
      </w:pPr>
    </w:p>
    <w:p w14:paraId="1E6F3B5A" w14:textId="77777777" w:rsidR="002A5880" w:rsidRPr="004773A0" w:rsidRDefault="002A5880" w:rsidP="00D076EF">
      <w:pPr>
        <w:spacing w:after="0"/>
        <w:rPr>
          <w:rFonts w:ascii="Arteixo Sans" w:hAnsi="Arteixo Sans" w:cs="Arial"/>
          <w:sz w:val="20"/>
          <w:szCs w:val="20"/>
          <w:lang w:val="gl-ES"/>
        </w:rPr>
      </w:pPr>
    </w:p>
    <w:p w14:paraId="2C44B49A" w14:textId="77777777" w:rsidR="002A5880" w:rsidRPr="004773A0" w:rsidRDefault="002A5880" w:rsidP="00D076EF">
      <w:pPr>
        <w:spacing w:after="0"/>
        <w:rPr>
          <w:rFonts w:ascii="Arteixo Sans" w:hAnsi="Arteixo Sans" w:cs="Arial"/>
          <w:sz w:val="20"/>
          <w:szCs w:val="20"/>
          <w:lang w:val="gl-ES"/>
        </w:rPr>
      </w:pPr>
    </w:p>
    <w:p w14:paraId="62D147AB" w14:textId="77777777" w:rsidR="002A5880" w:rsidRPr="004773A0" w:rsidRDefault="002A5880" w:rsidP="00D076EF">
      <w:pPr>
        <w:spacing w:after="0"/>
        <w:rPr>
          <w:rFonts w:ascii="Arteixo Sans" w:hAnsi="Arteixo Sans" w:cs="Arial"/>
          <w:sz w:val="20"/>
          <w:szCs w:val="20"/>
          <w:lang w:val="gl-ES"/>
        </w:rPr>
      </w:pPr>
    </w:p>
    <w:p w14:paraId="11B74F27" w14:textId="77777777" w:rsidR="002A5880" w:rsidRPr="004773A0" w:rsidRDefault="002A5880" w:rsidP="00D076EF">
      <w:pPr>
        <w:spacing w:after="0"/>
        <w:rPr>
          <w:rFonts w:ascii="Arteixo Sans" w:hAnsi="Arteixo Sans" w:cs="Arial"/>
          <w:sz w:val="20"/>
          <w:szCs w:val="20"/>
          <w:lang w:val="gl-ES"/>
        </w:rPr>
      </w:pPr>
    </w:p>
    <w:p w14:paraId="40645173" w14:textId="77777777" w:rsidR="002A5880" w:rsidRPr="004773A0" w:rsidRDefault="002A5880" w:rsidP="00D076EF">
      <w:pPr>
        <w:spacing w:after="0"/>
        <w:rPr>
          <w:rFonts w:ascii="Arteixo Sans" w:hAnsi="Arteixo Sans" w:cs="Arial"/>
          <w:sz w:val="20"/>
          <w:szCs w:val="20"/>
          <w:lang w:val="gl-ES"/>
        </w:rPr>
      </w:pPr>
    </w:p>
    <w:p w14:paraId="63959127" w14:textId="77777777" w:rsidR="002A5880" w:rsidRPr="004773A0" w:rsidRDefault="002A5880" w:rsidP="00D076EF">
      <w:pPr>
        <w:spacing w:after="0"/>
        <w:rPr>
          <w:rFonts w:ascii="Arteixo Sans" w:hAnsi="Arteixo Sans" w:cs="Arial"/>
          <w:sz w:val="20"/>
          <w:szCs w:val="20"/>
          <w:lang w:val="gl-ES"/>
        </w:rPr>
      </w:pPr>
    </w:p>
    <w:p w14:paraId="7BEE5FFA" w14:textId="77777777" w:rsidR="002A5880" w:rsidRPr="004773A0" w:rsidRDefault="002A5880" w:rsidP="00D076EF">
      <w:pPr>
        <w:spacing w:after="0"/>
        <w:rPr>
          <w:rFonts w:ascii="Arteixo Sans" w:hAnsi="Arteixo Sans" w:cs="Arial"/>
          <w:sz w:val="20"/>
          <w:szCs w:val="20"/>
          <w:lang w:val="gl-ES"/>
        </w:rPr>
      </w:pPr>
    </w:p>
    <w:p w14:paraId="02E4FFB9" w14:textId="77777777" w:rsidR="002A5880" w:rsidRPr="004773A0" w:rsidRDefault="002A5880" w:rsidP="00D076EF">
      <w:pPr>
        <w:spacing w:after="0"/>
        <w:rPr>
          <w:rFonts w:ascii="Arteixo Sans" w:hAnsi="Arteixo Sans" w:cs="Arial"/>
          <w:sz w:val="20"/>
          <w:szCs w:val="20"/>
          <w:lang w:val="gl-ES"/>
        </w:rPr>
      </w:pPr>
    </w:p>
    <w:p w14:paraId="26330019" w14:textId="77777777" w:rsidR="002A5880" w:rsidRPr="004773A0" w:rsidRDefault="002A5880" w:rsidP="00D076EF">
      <w:pPr>
        <w:spacing w:after="0"/>
        <w:rPr>
          <w:rFonts w:ascii="Arteixo Sans" w:hAnsi="Arteixo Sans" w:cs="Arial"/>
          <w:sz w:val="20"/>
          <w:szCs w:val="20"/>
          <w:lang w:val="gl-ES"/>
        </w:rPr>
      </w:pPr>
    </w:p>
    <w:p w14:paraId="0D979927" w14:textId="77777777" w:rsidR="002A5880" w:rsidRPr="004773A0" w:rsidRDefault="002A5880" w:rsidP="00D076EF">
      <w:pPr>
        <w:spacing w:after="0"/>
        <w:rPr>
          <w:rFonts w:ascii="Arteixo Sans" w:hAnsi="Arteixo Sans" w:cs="Arial"/>
          <w:sz w:val="20"/>
          <w:szCs w:val="20"/>
          <w:lang w:val="gl-ES"/>
        </w:rPr>
      </w:pPr>
    </w:p>
    <w:p w14:paraId="0BDB1E06" w14:textId="77777777" w:rsidR="002A5880" w:rsidRPr="004773A0" w:rsidRDefault="002A5880" w:rsidP="00D076EF">
      <w:pPr>
        <w:spacing w:after="0"/>
        <w:rPr>
          <w:rFonts w:ascii="Arteixo Sans" w:hAnsi="Arteixo Sans" w:cs="Arial"/>
          <w:sz w:val="20"/>
          <w:szCs w:val="20"/>
          <w:lang w:val="gl-ES"/>
        </w:rPr>
      </w:pPr>
    </w:p>
    <w:p w14:paraId="701B9023" w14:textId="77777777" w:rsidR="002A5880" w:rsidRPr="004773A0" w:rsidRDefault="002A5880" w:rsidP="00D076EF">
      <w:pPr>
        <w:spacing w:after="0"/>
        <w:rPr>
          <w:rFonts w:ascii="Arteixo Sans" w:hAnsi="Arteixo Sans" w:cs="Arial"/>
          <w:sz w:val="20"/>
          <w:szCs w:val="20"/>
          <w:lang w:val="gl-ES"/>
        </w:rPr>
      </w:pPr>
    </w:p>
    <w:p w14:paraId="6C758540" w14:textId="77777777" w:rsidR="002A5880" w:rsidRPr="004773A0" w:rsidRDefault="002A5880" w:rsidP="00D076EF">
      <w:pPr>
        <w:spacing w:after="0"/>
        <w:rPr>
          <w:rFonts w:ascii="Arteixo Sans" w:hAnsi="Arteixo Sans" w:cs="Arial"/>
          <w:sz w:val="20"/>
          <w:szCs w:val="20"/>
          <w:lang w:val="gl-ES"/>
        </w:rPr>
      </w:pPr>
    </w:p>
    <w:p w14:paraId="7385CFDF" w14:textId="77777777" w:rsidR="002A5880" w:rsidRPr="004773A0" w:rsidRDefault="002A5880" w:rsidP="00D076EF">
      <w:pPr>
        <w:spacing w:after="0"/>
        <w:rPr>
          <w:rFonts w:ascii="Arteixo Sans" w:hAnsi="Arteixo Sans" w:cs="Arial"/>
          <w:sz w:val="20"/>
          <w:szCs w:val="20"/>
          <w:lang w:val="gl-ES"/>
        </w:rPr>
      </w:pPr>
    </w:p>
    <w:p w14:paraId="6F84A64E" w14:textId="77777777" w:rsidR="002A5880" w:rsidRPr="004773A0" w:rsidRDefault="002A5880">
      <w:pPr>
        <w:spacing w:after="0" w:line="240" w:lineRule="auto"/>
        <w:ind w:left="0" w:right="0" w:firstLine="0"/>
        <w:jc w:val="left"/>
        <w:rPr>
          <w:rFonts w:ascii="Arteixo Sans" w:hAnsi="Arteixo Sans" w:cs="Arial"/>
          <w:sz w:val="20"/>
          <w:szCs w:val="20"/>
          <w:lang w:val="gl-ES"/>
        </w:rPr>
      </w:pPr>
      <w:r w:rsidRPr="004773A0">
        <w:rPr>
          <w:rFonts w:ascii="Arteixo Sans" w:hAnsi="Arteixo Sans" w:cs="Arial"/>
          <w:sz w:val="20"/>
          <w:szCs w:val="20"/>
          <w:lang w:val="gl-ES"/>
        </w:rPr>
        <w:br w:type="page"/>
      </w:r>
    </w:p>
    <w:p w14:paraId="4EECE7C2" w14:textId="77777777" w:rsidR="002A5880" w:rsidRPr="004773A0" w:rsidRDefault="002A5880" w:rsidP="00D076EF">
      <w:pPr>
        <w:spacing w:after="0"/>
        <w:rPr>
          <w:rFonts w:ascii="Arteixo Sans" w:hAnsi="Arteixo Sans" w:cs="Arial"/>
          <w:sz w:val="20"/>
          <w:szCs w:val="20"/>
          <w:lang w:val="gl-ES"/>
        </w:rPr>
      </w:pPr>
    </w:p>
    <w:tbl>
      <w:tblPr>
        <w:tblW w:w="9207" w:type="dxa"/>
        <w:tblInd w:w="5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733"/>
        <w:gridCol w:w="1474"/>
      </w:tblGrid>
      <w:tr w:rsidR="002A5880" w:rsidRPr="004773A0" w14:paraId="4F0F30B2" w14:textId="77777777" w:rsidTr="00D72FF6">
        <w:trPr>
          <w:trHeight w:val="386"/>
        </w:trPr>
        <w:tc>
          <w:tcPr>
            <w:tcW w:w="7733" w:type="dxa"/>
            <w:tcBorders>
              <w:right w:val="single" w:sz="4" w:space="0" w:color="auto"/>
            </w:tcBorders>
            <w:shd w:val="clear" w:color="auto" w:fill="auto"/>
            <w:vAlign w:val="center"/>
          </w:tcPr>
          <w:p w14:paraId="7183ED31" w14:textId="77777777" w:rsidR="002A5880" w:rsidRPr="004773A0" w:rsidRDefault="002A5880" w:rsidP="00D72FF6">
            <w:pPr>
              <w:spacing w:after="0"/>
              <w:jc w:val="center"/>
              <w:rPr>
                <w:rFonts w:ascii="Arteixo Sans" w:hAnsi="Arteixo Sans" w:cs="Arial"/>
                <w:b/>
                <w:bCs/>
                <w:lang w:val="gl-ES"/>
              </w:rPr>
            </w:pPr>
            <w:r w:rsidRPr="004773A0">
              <w:rPr>
                <w:rFonts w:ascii="Arteixo Sans" w:hAnsi="Arteixo Sans" w:cs="Arial"/>
                <w:b/>
                <w:bCs/>
                <w:lang w:val="gl-ES"/>
              </w:rPr>
              <w:t>Orzamento de gastos do evento</w:t>
            </w:r>
          </w:p>
        </w:tc>
        <w:tc>
          <w:tcPr>
            <w:tcW w:w="1474" w:type="dxa"/>
            <w:tcBorders>
              <w:left w:val="single" w:sz="4" w:space="0" w:color="auto"/>
            </w:tcBorders>
            <w:shd w:val="clear" w:color="auto" w:fill="auto"/>
            <w:noWrap/>
            <w:vAlign w:val="center"/>
          </w:tcPr>
          <w:p w14:paraId="6D2F6A55" w14:textId="77777777" w:rsidR="002A5880" w:rsidRPr="004773A0" w:rsidRDefault="002A5880" w:rsidP="00D72FF6">
            <w:pPr>
              <w:spacing w:after="0"/>
              <w:jc w:val="center"/>
              <w:rPr>
                <w:rFonts w:ascii="Arteixo Sans" w:hAnsi="Arteixo Sans" w:cs="Arial"/>
                <w:b/>
                <w:sz w:val="20"/>
                <w:szCs w:val="20"/>
                <w:lang w:val="gl-ES"/>
              </w:rPr>
            </w:pPr>
            <w:r w:rsidRPr="004773A0">
              <w:rPr>
                <w:rFonts w:ascii="Arteixo Sans" w:hAnsi="Arteixo Sans" w:cs="Arial"/>
                <w:b/>
                <w:sz w:val="20"/>
                <w:szCs w:val="20"/>
                <w:lang w:val="gl-ES"/>
              </w:rPr>
              <w:t>IMPORTE €</w:t>
            </w:r>
          </w:p>
        </w:tc>
      </w:tr>
      <w:tr w:rsidR="002A5880" w:rsidRPr="004773A0" w14:paraId="3A1B21F8" w14:textId="77777777" w:rsidTr="00D72FF6">
        <w:trPr>
          <w:trHeight w:val="329"/>
        </w:trPr>
        <w:tc>
          <w:tcPr>
            <w:tcW w:w="7733" w:type="dxa"/>
            <w:tcBorders>
              <w:top w:val="single" w:sz="4" w:space="0" w:color="auto"/>
              <w:right w:val="single" w:sz="4" w:space="0" w:color="auto"/>
            </w:tcBorders>
            <w:shd w:val="clear" w:color="auto" w:fill="auto"/>
            <w:vAlign w:val="center"/>
          </w:tcPr>
          <w:p w14:paraId="14CBF336"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Licencias federadas dos deportistas</w:t>
            </w:r>
          </w:p>
        </w:tc>
        <w:tc>
          <w:tcPr>
            <w:tcW w:w="1474" w:type="dxa"/>
            <w:tcBorders>
              <w:top w:val="single" w:sz="4" w:space="0" w:color="auto"/>
              <w:left w:val="single" w:sz="4" w:space="0" w:color="auto"/>
            </w:tcBorders>
            <w:shd w:val="clear" w:color="auto" w:fill="auto"/>
            <w:noWrap/>
            <w:vAlign w:val="center"/>
          </w:tcPr>
          <w:p w14:paraId="6F3E0A39"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096D070" w14:textId="77777777" w:rsidTr="00D72FF6">
        <w:trPr>
          <w:trHeight w:val="329"/>
        </w:trPr>
        <w:tc>
          <w:tcPr>
            <w:tcW w:w="7733" w:type="dxa"/>
            <w:tcBorders>
              <w:right w:val="single" w:sz="4" w:space="0" w:color="auto"/>
            </w:tcBorders>
            <w:shd w:val="clear" w:color="auto" w:fill="auto"/>
            <w:vAlign w:val="center"/>
          </w:tcPr>
          <w:p w14:paraId="3DF30B46"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Mutualidade, seguros de responsabilidade civil e accidentes, </w:t>
            </w:r>
          </w:p>
        </w:tc>
        <w:tc>
          <w:tcPr>
            <w:tcW w:w="1474" w:type="dxa"/>
            <w:tcBorders>
              <w:left w:val="single" w:sz="4" w:space="0" w:color="auto"/>
            </w:tcBorders>
            <w:shd w:val="clear" w:color="auto" w:fill="auto"/>
            <w:noWrap/>
            <w:vAlign w:val="center"/>
          </w:tcPr>
          <w:p w14:paraId="300450A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0495675C" w14:textId="77777777" w:rsidTr="00D72FF6">
        <w:trPr>
          <w:trHeight w:val="329"/>
        </w:trPr>
        <w:tc>
          <w:tcPr>
            <w:tcW w:w="7733" w:type="dxa"/>
            <w:tcBorders>
              <w:right w:val="single" w:sz="4" w:space="0" w:color="auto"/>
            </w:tcBorders>
            <w:shd w:val="clear" w:color="auto" w:fill="auto"/>
            <w:vAlign w:val="center"/>
          </w:tcPr>
          <w:p w14:paraId="24C73440"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Arbitraxes en competicións oficiais, </w:t>
            </w:r>
          </w:p>
        </w:tc>
        <w:tc>
          <w:tcPr>
            <w:tcW w:w="1474" w:type="dxa"/>
            <w:tcBorders>
              <w:left w:val="single" w:sz="4" w:space="0" w:color="auto"/>
            </w:tcBorders>
            <w:shd w:val="clear" w:color="auto" w:fill="auto"/>
            <w:noWrap/>
            <w:vAlign w:val="center"/>
          </w:tcPr>
          <w:p w14:paraId="092C53BE"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52D2E2FB" w14:textId="77777777" w:rsidTr="00D72FF6">
        <w:trPr>
          <w:trHeight w:val="329"/>
        </w:trPr>
        <w:tc>
          <w:tcPr>
            <w:tcW w:w="7733" w:type="dxa"/>
            <w:tcBorders>
              <w:right w:val="single" w:sz="4" w:space="0" w:color="auto"/>
            </w:tcBorders>
            <w:shd w:val="clear" w:color="auto" w:fill="auto"/>
            <w:vAlign w:val="center"/>
          </w:tcPr>
          <w:p w14:paraId="72AAE4E6"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Transporte interno</w:t>
            </w:r>
          </w:p>
        </w:tc>
        <w:tc>
          <w:tcPr>
            <w:tcW w:w="1474" w:type="dxa"/>
            <w:tcBorders>
              <w:left w:val="single" w:sz="4" w:space="0" w:color="auto"/>
            </w:tcBorders>
            <w:shd w:val="clear" w:color="auto" w:fill="auto"/>
            <w:noWrap/>
            <w:vAlign w:val="center"/>
          </w:tcPr>
          <w:p w14:paraId="211C3967"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42D3B928" w14:textId="77777777" w:rsidTr="00D72FF6">
        <w:trPr>
          <w:trHeight w:val="329"/>
        </w:trPr>
        <w:tc>
          <w:tcPr>
            <w:tcW w:w="7733" w:type="dxa"/>
            <w:tcBorders>
              <w:right w:val="single" w:sz="4" w:space="0" w:color="auto"/>
            </w:tcBorders>
            <w:shd w:val="clear" w:color="auto" w:fill="auto"/>
            <w:vAlign w:val="center"/>
          </w:tcPr>
          <w:p w14:paraId="7F5AAAB8"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Retribucións a persoal técnico, </w:t>
            </w:r>
          </w:p>
        </w:tc>
        <w:tc>
          <w:tcPr>
            <w:tcW w:w="1474" w:type="dxa"/>
            <w:tcBorders>
              <w:left w:val="single" w:sz="4" w:space="0" w:color="auto"/>
            </w:tcBorders>
            <w:shd w:val="clear" w:color="auto" w:fill="auto"/>
            <w:noWrap/>
            <w:vAlign w:val="center"/>
          </w:tcPr>
          <w:p w14:paraId="5454587E"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631894AB" w14:textId="77777777" w:rsidTr="00D72FF6">
        <w:trPr>
          <w:trHeight w:val="329"/>
        </w:trPr>
        <w:tc>
          <w:tcPr>
            <w:tcW w:w="7733" w:type="dxa"/>
            <w:tcBorders>
              <w:right w:val="single" w:sz="4" w:space="0" w:color="auto"/>
            </w:tcBorders>
            <w:shd w:val="clear" w:color="auto" w:fill="auto"/>
            <w:vAlign w:val="center"/>
          </w:tcPr>
          <w:p w14:paraId="4F731623"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Gastos de recoñecemento previo, atención médica e fisioterapia.</w:t>
            </w:r>
          </w:p>
        </w:tc>
        <w:tc>
          <w:tcPr>
            <w:tcW w:w="1474" w:type="dxa"/>
            <w:tcBorders>
              <w:left w:val="single" w:sz="4" w:space="0" w:color="auto"/>
            </w:tcBorders>
            <w:shd w:val="clear" w:color="auto" w:fill="auto"/>
            <w:noWrap/>
            <w:vAlign w:val="center"/>
          </w:tcPr>
          <w:p w14:paraId="0D25180E"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4FFAE02" w14:textId="77777777" w:rsidTr="00D72FF6">
        <w:trPr>
          <w:trHeight w:val="329"/>
        </w:trPr>
        <w:tc>
          <w:tcPr>
            <w:tcW w:w="7733" w:type="dxa"/>
            <w:tcBorders>
              <w:right w:val="single" w:sz="4" w:space="0" w:color="auto"/>
            </w:tcBorders>
            <w:shd w:val="clear" w:color="auto" w:fill="auto"/>
            <w:vAlign w:val="center"/>
          </w:tcPr>
          <w:p w14:paraId="410C5E2E" w14:textId="77777777" w:rsidR="002A5880" w:rsidRPr="004773A0" w:rsidRDefault="002A5880" w:rsidP="00E5172D">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Inscrición para participar en competicións oficiais federadas.</w:t>
            </w:r>
          </w:p>
        </w:tc>
        <w:tc>
          <w:tcPr>
            <w:tcW w:w="1474" w:type="dxa"/>
            <w:tcBorders>
              <w:left w:val="single" w:sz="4" w:space="0" w:color="auto"/>
            </w:tcBorders>
            <w:shd w:val="clear" w:color="auto" w:fill="auto"/>
            <w:noWrap/>
            <w:vAlign w:val="center"/>
          </w:tcPr>
          <w:p w14:paraId="1285E06F"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422A5B84" w14:textId="77777777" w:rsidTr="00D72FF6">
        <w:trPr>
          <w:trHeight w:val="329"/>
        </w:trPr>
        <w:tc>
          <w:tcPr>
            <w:tcW w:w="7733" w:type="dxa"/>
            <w:tcBorders>
              <w:right w:val="single" w:sz="4" w:space="0" w:color="auto"/>
            </w:tcBorders>
            <w:shd w:val="clear" w:color="auto" w:fill="auto"/>
            <w:vAlign w:val="center"/>
          </w:tcPr>
          <w:p w14:paraId="4FC35898"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Material deportivo funxible </w:t>
            </w:r>
          </w:p>
        </w:tc>
        <w:tc>
          <w:tcPr>
            <w:tcW w:w="1474" w:type="dxa"/>
            <w:tcBorders>
              <w:left w:val="single" w:sz="4" w:space="0" w:color="auto"/>
            </w:tcBorders>
            <w:shd w:val="clear" w:color="auto" w:fill="auto"/>
            <w:noWrap/>
            <w:vAlign w:val="center"/>
          </w:tcPr>
          <w:p w14:paraId="142A9F34"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6B954959" w14:textId="77777777" w:rsidTr="00D72FF6">
        <w:trPr>
          <w:trHeight w:val="329"/>
        </w:trPr>
        <w:tc>
          <w:tcPr>
            <w:tcW w:w="7733" w:type="dxa"/>
            <w:tcBorders>
              <w:right w:val="single" w:sz="4" w:space="0" w:color="auto"/>
            </w:tcBorders>
            <w:shd w:val="clear" w:color="auto" w:fill="auto"/>
            <w:vAlign w:val="center"/>
          </w:tcPr>
          <w:p w14:paraId="6E05B7AF"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de mantemento </w:t>
            </w:r>
          </w:p>
        </w:tc>
        <w:tc>
          <w:tcPr>
            <w:tcW w:w="1474" w:type="dxa"/>
            <w:tcBorders>
              <w:left w:val="single" w:sz="4" w:space="0" w:color="auto"/>
            </w:tcBorders>
            <w:shd w:val="clear" w:color="auto" w:fill="auto"/>
            <w:noWrap/>
            <w:vAlign w:val="center"/>
          </w:tcPr>
          <w:p w14:paraId="6C64A185"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1511AA80" w14:textId="77777777" w:rsidTr="00D72FF6">
        <w:trPr>
          <w:trHeight w:val="329"/>
        </w:trPr>
        <w:tc>
          <w:tcPr>
            <w:tcW w:w="7733" w:type="dxa"/>
            <w:tcBorders>
              <w:right w:val="single" w:sz="4" w:space="0" w:color="auto"/>
            </w:tcBorders>
            <w:shd w:val="clear" w:color="auto" w:fill="auto"/>
            <w:vAlign w:val="center"/>
          </w:tcPr>
          <w:p w14:paraId="592BDA09"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de manutención e hospedaxe </w:t>
            </w:r>
          </w:p>
        </w:tc>
        <w:tc>
          <w:tcPr>
            <w:tcW w:w="1474" w:type="dxa"/>
            <w:tcBorders>
              <w:left w:val="single" w:sz="4" w:space="0" w:color="auto"/>
            </w:tcBorders>
            <w:shd w:val="clear" w:color="auto" w:fill="auto"/>
            <w:noWrap/>
            <w:vAlign w:val="center"/>
          </w:tcPr>
          <w:p w14:paraId="02586B1B"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0262E461" w14:textId="77777777" w:rsidTr="00D72FF6">
        <w:trPr>
          <w:trHeight w:val="329"/>
        </w:trPr>
        <w:tc>
          <w:tcPr>
            <w:tcW w:w="7733" w:type="dxa"/>
            <w:tcBorders>
              <w:right w:val="single" w:sz="4" w:space="0" w:color="auto"/>
            </w:tcBorders>
            <w:shd w:val="clear" w:color="auto" w:fill="auto"/>
            <w:vAlign w:val="center"/>
          </w:tcPr>
          <w:p w14:paraId="61C6B31D"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de publicidade e imprenta </w:t>
            </w:r>
          </w:p>
        </w:tc>
        <w:tc>
          <w:tcPr>
            <w:tcW w:w="1474" w:type="dxa"/>
            <w:tcBorders>
              <w:left w:val="single" w:sz="4" w:space="0" w:color="auto"/>
            </w:tcBorders>
            <w:shd w:val="clear" w:color="auto" w:fill="auto"/>
            <w:noWrap/>
            <w:vAlign w:val="center"/>
          </w:tcPr>
          <w:p w14:paraId="1ED23C60"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442C83D6" w14:textId="77777777" w:rsidTr="00D72FF6">
        <w:trPr>
          <w:trHeight w:val="329"/>
        </w:trPr>
        <w:tc>
          <w:tcPr>
            <w:tcW w:w="7733" w:type="dxa"/>
            <w:tcBorders>
              <w:right w:val="single" w:sz="4" w:space="0" w:color="auto"/>
            </w:tcBorders>
            <w:shd w:val="clear" w:color="auto" w:fill="auto"/>
            <w:vAlign w:val="center"/>
          </w:tcPr>
          <w:p w14:paraId="26E004E1"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Gastos de trofeos e medallas</w:t>
            </w:r>
          </w:p>
        </w:tc>
        <w:tc>
          <w:tcPr>
            <w:tcW w:w="1474" w:type="dxa"/>
            <w:tcBorders>
              <w:left w:val="single" w:sz="4" w:space="0" w:color="auto"/>
            </w:tcBorders>
            <w:shd w:val="clear" w:color="auto" w:fill="auto"/>
            <w:noWrap/>
            <w:vAlign w:val="center"/>
          </w:tcPr>
          <w:p w14:paraId="7B27E29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5C678962" w14:textId="77777777" w:rsidTr="00D72FF6">
        <w:trPr>
          <w:trHeight w:val="329"/>
        </w:trPr>
        <w:tc>
          <w:tcPr>
            <w:tcW w:w="7733" w:type="dxa"/>
            <w:tcBorders>
              <w:right w:val="single" w:sz="4" w:space="0" w:color="auto"/>
            </w:tcBorders>
            <w:shd w:val="clear" w:color="auto" w:fill="auto"/>
            <w:vAlign w:val="center"/>
          </w:tcPr>
          <w:p w14:paraId="7ACA7F95"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en federacións deportivas </w:t>
            </w:r>
          </w:p>
        </w:tc>
        <w:tc>
          <w:tcPr>
            <w:tcW w:w="1474" w:type="dxa"/>
            <w:tcBorders>
              <w:left w:val="single" w:sz="4" w:space="0" w:color="auto"/>
            </w:tcBorders>
            <w:shd w:val="clear" w:color="auto" w:fill="auto"/>
            <w:noWrap/>
            <w:vAlign w:val="center"/>
          </w:tcPr>
          <w:p w14:paraId="458D64F9"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0FA07119" w14:textId="77777777" w:rsidTr="00D72FF6">
        <w:trPr>
          <w:trHeight w:val="329"/>
        </w:trPr>
        <w:tc>
          <w:tcPr>
            <w:tcW w:w="7733" w:type="dxa"/>
            <w:tcBorders>
              <w:right w:val="single" w:sz="4" w:space="0" w:color="auto"/>
            </w:tcBorders>
            <w:shd w:val="clear" w:color="auto" w:fill="auto"/>
            <w:vAlign w:val="center"/>
          </w:tcPr>
          <w:p w14:paraId="0B0E6825"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financeiros </w:t>
            </w:r>
          </w:p>
        </w:tc>
        <w:tc>
          <w:tcPr>
            <w:tcW w:w="1474" w:type="dxa"/>
            <w:tcBorders>
              <w:left w:val="single" w:sz="4" w:space="0" w:color="auto"/>
            </w:tcBorders>
            <w:shd w:val="clear" w:color="auto" w:fill="auto"/>
            <w:noWrap/>
            <w:vAlign w:val="center"/>
          </w:tcPr>
          <w:p w14:paraId="42BE0A5D"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1E073488" w14:textId="77777777" w:rsidTr="00D72FF6">
        <w:trPr>
          <w:trHeight w:val="329"/>
        </w:trPr>
        <w:tc>
          <w:tcPr>
            <w:tcW w:w="7733" w:type="dxa"/>
            <w:tcBorders>
              <w:right w:val="single" w:sz="4" w:space="0" w:color="auto"/>
            </w:tcBorders>
            <w:shd w:val="clear" w:color="auto" w:fill="auto"/>
            <w:vAlign w:val="center"/>
          </w:tcPr>
          <w:p w14:paraId="191F815C"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Outros gastos</w:t>
            </w:r>
          </w:p>
        </w:tc>
        <w:tc>
          <w:tcPr>
            <w:tcW w:w="1474" w:type="dxa"/>
            <w:tcBorders>
              <w:left w:val="single" w:sz="4" w:space="0" w:color="auto"/>
            </w:tcBorders>
            <w:shd w:val="clear" w:color="auto" w:fill="auto"/>
            <w:noWrap/>
            <w:vAlign w:val="center"/>
          </w:tcPr>
          <w:p w14:paraId="68B25F84"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0CFA5626" w14:textId="77777777" w:rsidTr="00D72FF6">
        <w:trPr>
          <w:trHeight w:val="329"/>
        </w:trPr>
        <w:tc>
          <w:tcPr>
            <w:tcW w:w="7733" w:type="dxa"/>
            <w:tcBorders>
              <w:right w:val="single" w:sz="4" w:space="0" w:color="auto"/>
            </w:tcBorders>
            <w:shd w:val="clear" w:color="auto" w:fill="auto"/>
            <w:vAlign w:val="center"/>
          </w:tcPr>
          <w:p w14:paraId="1576F643" w14:textId="77777777" w:rsidR="002A5880" w:rsidRPr="004773A0" w:rsidRDefault="002A5880" w:rsidP="00D72FF6">
            <w:pPr>
              <w:spacing w:after="0"/>
              <w:rPr>
                <w:rFonts w:ascii="Arteixo Sans" w:hAnsi="Arteixo Sans" w:cs="Arial"/>
                <w:lang w:val="gl-ES"/>
              </w:rPr>
            </w:pPr>
          </w:p>
        </w:tc>
        <w:tc>
          <w:tcPr>
            <w:tcW w:w="1474" w:type="dxa"/>
            <w:tcBorders>
              <w:left w:val="single" w:sz="4" w:space="0" w:color="auto"/>
            </w:tcBorders>
            <w:shd w:val="clear" w:color="auto" w:fill="auto"/>
            <w:noWrap/>
            <w:vAlign w:val="center"/>
          </w:tcPr>
          <w:p w14:paraId="0FD22C4E"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40E73082" w14:textId="77777777" w:rsidTr="00D72FF6">
        <w:trPr>
          <w:trHeight w:val="329"/>
        </w:trPr>
        <w:tc>
          <w:tcPr>
            <w:tcW w:w="7733" w:type="dxa"/>
            <w:tcBorders>
              <w:bottom w:val="single" w:sz="4" w:space="0" w:color="auto"/>
              <w:right w:val="single" w:sz="4" w:space="0" w:color="auto"/>
            </w:tcBorders>
            <w:shd w:val="clear" w:color="auto" w:fill="auto"/>
            <w:vAlign w:val="center"/>
          </w:tcPr>
          <w:p w14:paraId="7AC7B0EA" w14:textId="77777777" w:rsidR="002A5880" w:rsidRPr="004773A0" w:rsidRDefault="002A5880" w:rsidP="00D72FF6">
            <w:pPr>
              <w:spacing w:after="0"/>
              <w:rPr>
                <w:rFonts w:ascii="Arteixo Sans" w:hAnsi="Arteixo Sans" w:cs="Arial"/>
                <w:sz w:val="18"/>
                <w:szCs w:val="18"/>
                <w:lang w:val="gl-ES"/>
              </w:rPr>
            </w:pPr>
          </w:p>
        </w:tc>
        <w:tc>
          <w:tcPr>
            <w:tcW w:w="1474" w:type="dxa"/>
            <w:tcBorders>
              <w:left w:val="single" w:sz="4" w:space="0" w:color="auto"/>
              <w:bottom w:val="single" w:sz="4" w:space="0" w:color="auto"/>
            </w:tcBorders>
            <w:shd w:val="clear" w:color="auto" w:fill="auto"/>
            <w:noWrap/>
            <w:vAlign w:val="center"/>
          </w:tcPr>
          <w:p w14:paraId="59DAFB4A"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5FBA8FA2" w14:textId="77777777" w:rsidTr="00D72FF6">
        <w:trPr>
          <w:trHeight w:val="329"/>
        </w:trPr>
        <w:tc>
          <w:tcPr>
            <w:tcW w:w="7733" w:type="dxa"/>
            <w:tcBorders>
              <w:bottom w:val="nil"/>
              <w:right w:val="single" w:sz="4" w:space="0" w:color="auto"/>
            </w:tcBorders>
            <w:shd w:val="clear" w:color="auto" w:fill="auto"/>
            <w:vAlign w:val="center"/>
          </w:tcPr>
          <w:p w14:paraId="003CB0EA" w14:textId="77777777" w:rsidR="002A5880" w:rsidRPr="004773A0" w:rsidRDefault="002A5880" w:rsidP="00D72FF6">
            <w:pPr>
              <w:spacing w:after="0"/>
              <w:jc w:val="right"/>
              <w:rPr>
                <w:rFonts w:ascii="Arteixo Sans" w:hAnsi="Arteixo Sans" w:cs="Arial"/>
                <w:b/>
                <w:bCs/>
                <w:sz w:val="18"/>
                <w:szCs w:val="18"/>
                <w:lang w:val="gl-ES"/>
              </w:rPr>
            </w:pPr>
            <w:r w:rsidRPr="004773A0">
              <w:rPr>
                <w:rFonts w:ascii="Arteixo Sans" w:hAnsi="Arteixo Sans" w:cs="Arial"/>
                <w:b/>
                <w:bCs/>
                <w:sz w:val="18"/>
                <w:szCs w:val="18"/>
                <w:lang w:val="gl-ES"/>
              </w:rPr>
              <w:t xml:space="preserve">Orzamento total de gastos: ( € ) </w:t>
            </w:r>
          </w:p>
        </w:tc>
        <w:tc>
          <w:tcPr>
            <w:tcW w:w="1474" w:type="dxa"/>
            <w:tcBorders>
              <w:left w:val="single" w:sz="4" w:space="0" w:color="auto"/>
              <w:bottom w:val="single" w:sz="4" w:space="0" w:color="auto"/>
            </w:tcBorders>
            <w:shd w:val="clear" w:color="auto" w:fill="auto"/>
            <w:noWrap/>
            <w:vAlign w:val="center"/>
          </w:tcPr>
          <w:p w14:paraId="335BB1A3"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1A3FFEEC" w14:textId="77777777" w:rsidTr="00D72FF6">
        <w:trPr>
          <w:trHeight w:val="68"/>
        </w:trPr>
        <w:tc>
          <w:tcPr>
            <w:tcW w:w="7733" w:type="dxa"/>
            <w:tcBorders>
              <w:top w:val="nil"/>
              <w:bottom w:val="single" w:sz="4" w:space="0" w:color="auto"/>
              <w:right w:val="nil"/>
            </w:tcBorders>
            <w:shd w:val="clear" w:color="auto" w:fill="auto"/>
            <w:vAlign w:val="center"/>
          </w:tcPr>
          <w:p w14:paraId="132524C7" w14:textId="77777777" w:rsidR="002A5880" w:rsidRPr="004773A0" w:rsidRDefault="002A5880" w:rsidP="00D72FF6">
            <w:pPr>
              <w:spacing w:after="0"/>
              <w:rPr>
                <w:rFonts w:ascii="Arteixo Sans" w:hAnsi="Arteixo Sans" w:cs="Arial"/>
                <w:b/>
                <w:bCs/>
                <w:lang w:val="gl-ES"/>
              </w:rPr>
            </w:pPr>
          </w:p>
        </w:tc>
        <w:tc>
          <w:tcPr>
            <w:tcW w:w="1474" w:type="dxa"/>
            <w:tcBorders>
              <w:top w:val="nil"/>
              <w:left w:val="nil"/>
              <w:bottom w:val="single" w:sz="4" w:space="0" w:color="auto"/>
            </w:tcBorders>
            <w:shd w:val="clear" w:color="auto" w:fill="auto"/>
            <w:noWrap/>
            <w:vAlign w:val="center"/>
          </w:tcPr>
          <w:p w14:paraId="1300A17D"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1F86C28A" w14:textId="77777777" w:rsidTr="00D72FF6">
        <w:trPr>
          <w:trHeight w:val="386"/>
        </w:trPr>
        <w:tc>
          <w:tcPr>
            <w:tcW w:w="7733" w:type="dxa"/>
            <w:tcBorders>
              <w:bottom w:val="single" w:sz="4" w:space="0" w:color="auto"/>
              <w:right w:val="single" w:sz="4" w:space="0" w:color="auto"/>
            </w:tcBorders>
            <w:shd w:val="clear" w:color="auto" w:fill="auto"/>
            <w:vAlign w:val="center"/>
          </w:tcPr>
          <w:p w14:paraId="2423544A" w14:textId="77777777" w:rsidR="002A5880" w:rsidRPr="004773A0" w:rsidRDefault="002A5880" w:rsidP="00D72FF6">
            <w:pPr>
              <w:spacing w:after="0"/>
              <w:jc w:val="center"/>
              <w:rPr>
                <w:rFonts w:ascii="Arteixo Sans" w:hAnsi="Arteixo Sans" w:cs="Arial"/>
                <w:b/>
                <w:bCs/>
                <w:lang w:val="gl-ES"/>
              </w:rPr>
            </w:pPr>
            <w:r w:rsidRPr="004773A0">
              <w:rPr>
                <w:rFonts w:ascii="Arteixo Sans" w:hAnsi="Arteixo Sans" w:cs="Arial"/>
                <w:b/>
                <w:bCs/>
                <w:lang w:val="gl-ES"/>
              </w:rPr>
              <w:t>Orzamento de ingresos do evento</w:t>
            </w:r>
          </w:p>
        </w:tc>
        <w:tc>
          <w:tcPr>
            <w:tcW w:w="1474" w:type="dxa"/>
            <w:tcBorders>
              <w:left w:val="single" w:sz="4" w:space="0" w:color="auto"/>
              <w:bottom w:val="single" w:sz="4" w:space="0" w:color="auto"/>
            </w:tcBorders>
            <w:shd w:val="clear" w:color="auto" w:fill="auto"/>
            <w:noWrap/>
            <w:vAlign w:val="center"/>
          </w:tcPr>
          <w:p w14:paraId="7A656954" w14:textId="77777777" w:rsidR="002A5880" w:rsidRPr="004773A0" w:rsidRDefault="002A5880" w:rsidP="00D72FF6">
            <w:pPr>
              <w:spacing w:after="0"/>
              <w:jc w:val="center"/>
              <w:rPr>
                <w:rFonts w:ascii="Arteixo Sans" w:hAnsi="Arteixo Sans" w:cs="Arial"/>
                <w:b/>
                <w:sz w:val="20"/>
                <w:szCs w:val="20"/>
                <w:lang w:val="gl-ES"/>
              </w:rPr>
            </w:pPr>
            <w:r w:rsidRPr="004773A0">
              <w:rPr>
                <w:rFonts w:ascii="Arteixo Sans" w:hAnsi="Arteixo Sans" w:cs="Arial"/>
                <w:b/>
                <w:sz w:val="20"/>
                <w:szCs w:val="20"/>
                <w:lang w:val="gl-ES"/>
              </w:rPr>
              <w:t>IMPORTE €</w:t>
            </w:r>
          </w:p>
        </w:tc>
      </w:tr>
      <w:tr w:rsidR="002A5880" w:rsidRPr="004773A0" w14:paraId="17CBFC6E" w14:textId="77777777" w:rsidTr="00D72FF6">
        <w:trPr>
          <w:trHeight w:val="329"/>
        </w:trPr>
        <w:tc>
          <w:tcPr>
            <w:tcW w:w="7733" w:type="dxa"/>
            <w:tcBorders>
              <w:top w:val="single" w:sz="4" w:space="0" w:color="auto"/>
              <w:right w:val="single" w:sz="4" w:space="0" w:color="auto"/>
            </w:tcBorders>
            <w:shd w:val="clear" w:color="auto" w:fill="auto"/>
            <w:vAlign w:val="center"/>
          </w:tcPr>
          <w:p w14:paraId="0FE1E7E6"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Subvención Concello de Arteixo</w:t>
            </w:r>
          </w:p>
        </w:tc>
        <w:tc>
          <w:tcPr>
            <w:tcW w:w="1474" w:type="dxa"/>
            <w:tcBorders>
              <w:top w:val="single" w:sz="4" w:space="0" w:color="auto"/>
              <w:left w:val="single" w:sz="4" w:space="0" w:color="auto"/>
            </w:tcBorders>
            <w:shd w:val="clear" w:color="auto" w:fill="auto"/>
            <w:noWrap/>
            <w:vAlign w:val="center"/>
          </w:tcPr>
          <w:p w14:paraId="688A2C22"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045B116" w14:textId="77777777" w:rsidTr="00D72FF6">
        <w:trPr>
          <w:trHeight w:val="329"/>
        </w:trPr>
        <w:tc>
          <w:tcPr>
            <w:tcW w:w="7733" w:type="dxa"/>
            <w:tcBorders>
              <w:right w:val="single" w:sz="4" w:space="0" w:color="auto"/>
            </w:tcBorders>
            <w:shd w:val="clear" w:color="auto" w:fill="auto"/>
            <w:vAlign w:val="center"/>
          </w:tcPr>
          <w:p w14:paraId="079FC6E8"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Subvención Xunta de Galicia</w:t>
            </w:r>
          </w:p>
        </w:tc>
        <w:tc>
          <w:tcPr>
            <w:tcW w:w="1474" w:type="dxa"/>
            <w:tcBorders>
              <w:left w:val="single" w:sz="4" w:space="0" w:color="auto"/>
            </w:tcBorders>
            <w:shd w:val="clear" w:color="auto" w:fill="auto"/>
            <w:noWrap/>
            <w:vAlign w:val="center"/>
          </w:tcPr>
          <w:p w14:paraId="179E5593"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5520B860" w14:textId="77777777" w:rsidTr="00D72FF6">
        <w:trPr>
          <w:trHeight w:val="329"/>
        </w:trPr>
        <w:tc>
          <w:tcPr>
            <w:tcW w:w="7733" w:type="dxa"/>
            <w:tcBorders>
              <w:right w:val="single" w:sz="4" w:space="0" w:color="auto"/>
            </w:tcBorders>
            <w:shd w:val="clear" w:color="auto" w:fill="auto"/>
            <w:vAlign w:val="center"/>
          </w:tcPr>
          <w:p w14:paraId="7CA753CF"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Subvención Deputación de A Coruña</w:t>
            </w:r>
          </w:p>
        </w:tc>
        <w:tc>
          <w:tcPr>
            <w:tcW w:w="1474" w:type="dxa"/>
            <w:tcBorders>
              <w:left w:val="single" w:sz="4" w:space="0" w:color="auto"/>
            </w:tcBorders>
            <w:shd w:val="clear" w:color="auto" w:fill="auto"/>
            <w:noWrap/>
            <w:vAlign w:val="center"/>
          </w:tcPr>
          <w:p w14:paraId="3A471C98"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491B7CEE" w14:textId="77777777" w:rsidTr="00D72FF6">
        <w:trPr>
          <w:trHeight w:val="329"/>
        </w:trPr>
        <w:tc>
          <w:tcPr>
            <w:tcW w:w="7733" w:type="dxa"/>
            <w:tcBorders>
              <w:right w:val="single" w:sz="4" w:space="0" w:color="auto"/>
            </w:tcBorders>
            <w:shd w:val="clear" w:color="auto" w:fill="auto"/>
            <w:vAlign w:val="center"/>
          </w:tcPr>
          <w:p w14:paraId="634E2DD0"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Patrocinios / axudas privadas</w:t>
            </w:r>
          </w:p>
        </w:tc>
        <w:tc>
          <w:tcPr>
            <w:tcW w:w="1474" w:type="dxa"/>
            <w:tcBorders>
              <w:left w:val="single" w:sz="4" w:space="0" w:color="auto"/>
            </w:tcBorders>
            <w:shd w:val="clear" w:color="auto" w:fill="auto"/>
            <w:noWrap/>
            <w:vAlign w:val="center"/>
          </w:tcPr>
          <w:p w14:paraId="494076D4"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6D0F1414" w14:textId="77777777" w:rsidTr="00D72FF6">
        <w:trPr>
          <w:trHeight w:val="329"/>
        </w:trPr>
        <w:tc>
          <w:tcPr>
            <w:tcW w:w="7733" w:type="dxa"/>
            <w:tcBorders>
              <w:right w:val="single" w:sz="4" w:space="0" w:color="auto"/>
            </w:tcBorders>
            <w:shd w:val="clear" w:color="auto" w:fill="auto"/>
            <w:vAlign w:val="center"/>
          </w:tcPr>
          <w:p w14:paraId="3E948F1A"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Pago de cotas de deportistas</w:t>
            </w:r>
          </w:p>
        </w:tc>
        <w:tc>
          <w:tcPr>
            <w:tcW w:w="1474" w:type="dxa"/>
            <w:tcBorders>
              <w:left w:val="single" w:sz="4" w:space="0" w:color="auto"/>
            </w:tcBorders>
            <w:shd w:val="clear" w:color="auto" w:fill="auto"/>
            <w:noWrap/>
            <w:vAlign w:val="center"/>
          </w:tcPr>
          <w:p w14:paraId="6442ADB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01CFE9DE" w14:textId="77777777" w:rsidTr="00D72FF6">
        <w:trPr>
          <w:trHeight w:val="329"/>
        </w:trPr>
        <w:tc>
          <w:tcPr>
            <w:tcW w:w="7733" w:type="dxa"/>
            <w:tcBorders>
              <w:right w:val="single" w:sz="4" w:space="0" w:color="auto"/>
            </w:tcBorders>
            <w:shd w:val="clear" w:color="auto" w:fill="auto"/>
            <w:vAlign w:val="center"/>
          </w:tcPr>
          <w:p w14:paraId="768231DB"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 xml:space="preserve">Venda de entradas </w:t>
            </w:r>
          </w:p>
        </w:tc>
        <w:tc>
          <w:tcPr>
            <w:tcW w:w="1474" w:type="dxa"/>
            <w:tcBorders>
              <w:left w:val="single" w:sz="4" w:space="0" w:color="auto"/>
            </w:tcBorders>
            <w:shd w:val="clear" w:color="auto" w:fill="auto"/>
            <w:noWrap/>
            <w:vAlign w:val="center"/>
          </w:tcPr>
          <w:p w14:paraId="7BBFA2A7"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0CC3F12F" w14:textId="77777777" w:rsidTr="00D72FF6">
        <w:trPr>
          <w:trHeight w:val="329"/>
        </w:trPr>
        <w:tc>
          <w:tcPr>
            <w:tcW w:w="7733" w:type="dxa"/>
            <w:tcBorders>
              <w:right w:val="single" w:sz="4" w:space="0" w:color="auto"/>
            </w:tcBorders>
            <w:shd w:val="clear" w:color="auto" w:fill="auto"/>
            <w:vAlign w:val="center"/>
          </w:tcPr>
          <w:p w14:paraId="204B8D3E"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Ingresos por bar/cantina/restauración</w:t>
            </w:r>
          </w:p>
        </w:tc>
        <w:tc>
          <w:tcPr>
            <w:tcW w:w="1474" w:type="dxa"/>
            <w:tcBorders>
              <w:left w:val="single" w:sz="4" w:space="0" w:color="auto"/>
            </w:tcBorders>
            <w:shd w:val="clear" w:color="auto" w:fill="auto"/>
            <w:noWrap/>
            <w:vAlign w:val="center"/>
          </w:tcPr>
          <w:p w14:paraId="0D7641B8"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654B1B7" w14:textId="77777777" w:rsidTr="00D72FF6">
        <w:trPr>
          <w:trHeight w:val="329"/>
        </w:trPr>
        <w:tc>
          <w:tcPr>
            <w:tcW w:w="7733" w:type="dxa"/>
            <w:tcBorders>
              <w:right w:val="single" w:sz="4" w:space="0" w:color="auto"/>
            </w:tcBorders>
            <w:shd w:val="clear" w:color="auto" w:fill="auto"/>
            <w:vAlign w:val="center"/>
          </w:tcPr>
          <w:p w14:paraId="54085A89"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Venda merchandaising</w:t>
            </w:r>
          </w:p>
        </w:tc>
        <w:tc>
          <w:tcPr>
            <w:tcW w:w="1474" w:type="dxa"/>
            <w:tcBorders>
              <w:left w:val="single" w:sz="4" w:space="0" w:color="auto"/>
            </w:tcBorders>
            <w:shd w:val="clear" w:color="auto" w:fill="auto"/>
            <w:noWrap/>
            <w:vAlign w:val="center"/>
          </w:tcPr>
          <w:p w14:paraId="5F861807"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773FB7D3" w14:textId="77777777" w:rsidTr="00D72FF6">
        <w:trPr>
          <w:trHeight w:val="329"/>
        </w:trPr>
        <w:tc>
          <w:tcPr>
            <w:tcW w:w="7733" w:type="dxa"/>
            <w:tcBorders>
              <w:right w:val="single" w:sz="4" w:space="0" w:color="auto"/>
            </w:tcBorders>
            <w:shd w:val="clear" w:color="auto" w:fill="auto"/>
            <w:vAlign w:val="center"/>
          </w:tcPr>
          <w:p w14:paraId="6A3285E8"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Achega propia</w:t>
            </w:r>
          </w:p>
        </w:tc>
        <w:tc>
          <w:tcPr>
            <w:tcW w:w="1474" w:type="dxa"/>
            <w:tcBorders>
              <w:left w:val="single" w:sz="4" w:space="0" w:color="auto"/>
            </w:tcBorders>
            <w:shd w:val="clear" w:color="auto" w:fill="auto"/>
            <w:noWrap/>
            <w:vAlign w:val="center"/>
          </w:tcPr>
          <w:p w14:paraId="2F47F99D"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269CA78A" w14:textId="77777777" w:rsidTr="00D72FF6">
        <w:trPr>
          <w:trHeight w:val="329"/>
        </w:trPr>
        <w:tc>
          <w:tcPr>
            <w:tcW w:w="7733" w:type="dxa"/>
            <w:tcBorders>
              <w:bottom w:val="single" w:sz="4" w:space="0" w:color="auto"/>
              <w:right w:val="single" w:sz="4" w:space="0" w:color="auto"/>
            </w:tcBorders>
            <w:shd w:val="clear" w:color="auto" w:fill="auto"/>
            <w:vAlign w:val="center"/>
          </w:tcPr>
          <w:p w14:paraId="627C17E8"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Outros ingresos</w:t>
            </w:r>
          </w:p>
        </w:tc>
        <w:tc>
          <w:tcPr>
            <w:tcW w:w="1474" w:type="dxa"/>
            <w:tcBorders>
              <w:left w:val="single" w:sz="4" w:space="0" w:color="auto"/>
              <w:bottom w:val="single" w:sz="4" w:space="0" w:color="auto"/>
            </w:tcBorders>
            <w:shd w:val="clear" w:color="auto" w:fill="auto"/>
            <w:noWrap/>
            <w:vAlign w:val="center"/>
          </w:tcPr>
          <w:p w14:paraId="4DADFBAB"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0754C48E" w14:textId="77777777" w:rsidTr="00D72FF6">
        <w:trPr>
          <w:trHeight w:val="329"/>
        </w:trPr>
        <w:tc>
          <w:tcPr>
            <w:tcW w:w="7733" w:type="dxa"/>
            <w:tcBorders>
              <w:top w:val="single" w:sz="4" w:space="0" w:color="auto"/>
              <w:left w:val="nil"/>
              <w:bottom w:val="nil"/>
              <w:right w:val="single" w:sz="4" w:space="0" w:color="auto"/>
            </w:tcBorders>
            <w:shd w:val="clear" w:color="auto" w:fill="auto"/>
            <w:vAlign w:val="center"/>
          </w:tcPr>
          <w:p w14:paraId="62D4197F" w14:textId="77777777" w:rsidR="002A5880" w:rsidRPr="004773A0" w:rsidRDefault="002A5880" w:rsidP="00D72FF6">
            <w:pPr>
              <w:spacing w:after="0"/>
              <w:jc w:val="right"/>
              <w:rPr>
                <w:rFonts w:ascii="Arteixo Sans" w:hAnsi="Arteixo Sans" w:cs="Arial"/>
                <w:b/>
                <w:bCs/>
                <w:sz w:val="18"/>
                <w:szCs w:val="18"/>
                <w:lang w:val="gl-ES"/>
              </w:rPr>
            </w:pPr>
            <w:r w:rsidRPr="004773A0">
              <w:rPr>
                <w:rFonts w:ascii="Arteixo Sans" w:hAnsi="Arteixo Sans" w:cs="Arial"/>
                <w:b/>
                <w:bCs/>
                <w:sz w:val="18"/>
                <w:szCs w:val="18"/>
                <w:lang w:val="gl-ES"/>
              </w:rPr>
              <w:t>Orzamento total de ingresos: ( € )</w:t>
            </w:r>
          </w:p>
        </w:tc>
        <w:tc>
          <w:tcPr>
            <w:tcW w:w="1474" w:type="dxa"/>
            <w:tcBorders>
              <w:top w:val="single" w:sz="4" w:space="0" w:color="auto"/>
              <w:left w:val="single" w:sz="4" w:space="0" w:color="auto"/>
            </w:tcBorders>
            <w:shd w:val="clear" w:color="auto" w:fill="auto"/>
            <w:noWrap/>
            <w:vAlign w:val="center"/>
          </w:tcPr>
          <w:p w14:paraId="7DE2F819" w14:textId="77777777" w:rsidR="002A5880" w:rsidRPr="004773A0" w:rsidRDefault="002A5880" w:rsidP="00D72FF6">
            <w:pPr>
              <w:spacing w:after="0"/>
              <w:jc w:val="center"/>
              <w:rPr>
                <w:rFonts w:ascii="Arteixo Sans" w:hAnsi="Arteixo Sans" w:cs="Arial"/>
                <w:sz w:val="20"/>
                <w:szCs w:val="20"/>
                <w:lang w:val="gl-ES"/>
              </w:rPr>
            </w:pPr>
          </w:p>
        </w:tc>
      </w:tr>
    </w:tbl>
    <w:p w14:paraId="5A053D99" w14:textId="77777777" w:rsidR="002A5880" w:rsidRPr="004773A0" w:rsidRDefault="002A5880" w:rsidP="00D076EF">
      <w:pPr>
        <w:spacing w:after="0"/>
        <w:rPr>
          <w:rFonts w:ascii="Arteixo Sans" w:hAnsi="Arteixo Sans" w:cs="Arial"/>
          <w:lang w:val="gl-ES"/>
        </w:rPr>
      </w:pPr>
    </w:p>
    <w:p w14:paraId="1618F166" w14:textId="77777777" w:rsidR="002A5880" w:rsidRPr="004773A0" w:rsidRDefault="002A5880" w:rsidP="00D076EF">
      <w:pPr>
        <w:spacing w:after="0"/>
        <w:rPr>
          <w:rFonts w:ascii="Arteixo Sans" w:hAnsi="Arteixo Sans" w:cs="Arial"/>
          <w:sz w:val="20"/>
          <w:szCs w:val="20"/>
          <w:lang w:val="gl-ES"/>
        </w:rPr>
      </w:pPr>
      <w:r w:rsidRPr="004773A0">
        <w:rPr>
          <w:rFonts w:ascii="Arteixo Sans" w:hAnsi="Arteixo Sans" w:cs="Arial"/>
          <w:sz w:val="20"/>
          <w:szCs w:val="20"/>
          <w:lang w:val="gl-ES"/>
        </w:rPr>
        <w:t>A entidade solicitante comprométese a desenvolver o evento co custo total especificado, que financiará con recursos propios a cantidade de_________ como mínimo, o que supón o_______% do orzamento da actividade</w:t>
      </w:r>
    </w:p>
    <w:p w14:paraId="55F18F39" w14:textId="77777777" w:rsidR="002A5880" w:rsidRPr="004773A0" w:rsidRDefault="002A5880" w:rsidP="00E5172D">
      <w:pPr>
        <w:spacing w:after="0"/>
        <w:rPr>
          <w:rFonts w:ascii="Arteixo Sans" w:hAnsi="Arteixo Sans" w:cs="Arial"/>
          <w:sz w:val="20"/>
          <w:szCs w:val="20"/>
          <w:lang w:val="gl-ES"/>
        </w:rPr>
      </w:pPr>
    </w:p>
    <w:p w14:paraId="2F106E40" w14:textId="77777777" w:rsidR="002A5880" w:rsidRPr="004773A0" w:rsidRDefault="002A5880" w:rsidP="00E5172D">
      <w:pPr>
        <w:spacing w:after="0"/>
        <w:rPr>
          <w:rFonts w:ascii="Arteixo Sans" w:hAnsi="Arteixo Sans" w:cs="Arial"/>
          <w:sz w:val="20"/>
          <w:szCs w:val="20"/>
          <w:lang w:val="gl-ES"/>
        </w:rPr>
      </w:pPr>
      <w:r w:rsidRPr="004773A0">
        <w:rPr>
          <w:rFonts w:ascii="Arteixo Sans" w:hAnsi="Arteixo Sans" w:cs="Arial"/>
          <w:sz w:val="20"/>
          <w:szCs w:val="20"/>
          <w:lang w:val="gl-ES"/>
        </w:rPr>
        <w:t>En   Arteixo a,.........de.........................................de 2025</w:t>
      </w:r>
    </w:p>
    <w:p w14:paraId="24626059" w14:textId="77777777" w:rsidR="002A5880" w:rsidRPr="004773A0" w:rsidRDefault="002A5880" w:rsidP="00E5172D">
      <w:pPr>
        <w:spacing w:after="0"/>
        <w:rPr>
          <w:rFonts w:ascii="Arteixo Sans" w:hAnsi="Arteixo Sans" w:cs="Arial"/>
          <w:sz w:val="20"/>
          <w:szCs w:val="20"/>
          <w:lang w:val="gl-ES"/>
        </w:rPr>
      </w:pPr>
    </w:p>
    <w:p w14:paraId="6D16FAAA" w14:textId="77777777" w:rsidR="002A5880" w:rsidRPr="004773A0" w:rsidRDefault="002A5880" w:rsidP="00E5172D">
      <w:pPr>
        <w:spacing w:after="0"/>
        <w:rPr>
          <w:rFonts w:ascii="Arteixo Sans" w:hAnsi="Arteixo Sans" w:cs="Arial"/>
          <w:sz w:val="20"/>
          <w:szCs w:val="20"/>
          <w:lang w:val="gl-ES"/>
        </w:rPr>
      </w:pPr>
      <w:r w:rsidRPr="004773A0">
        <w:rPr>
          <w:rFonts w:ascii="Arteixo Sans" w:hAnsi="Arteixo Sans" w:cs="Arial"/>
          <w:sz w:val="20"/>
          <w:szCs w:val="20"/>
          <w:lang w:val="gl-ES"/>
        </w:rPr>
        <w:t>Asdo dixitalmente</w:t>
      </w:r>
      <w:r w:rsidRPr="004773A0">
        <w:rPr>
          <w:rFonts w:ascii="Arteixo Sans" w:hAnsi="Arteixo Sans" w:cs="Arial"/>
          <w:sz w:val="20"/>
          <w:szCs w:val="20"/>
          <w:lang w:val="gl-ES"/>
        </w:rPr>
        <w:tab/>
      </w:r>
    </w:p>
    <w:p w14:paraId="3EDE35B6" w14:textId="77777777" w:rsidR="002A5880" w:rsidRPr="004773A0" w:rsidRDefault="002A5880" w:rsidP="00D076EF">
      <w:pPr>
        <w:spacing w:after="0"/>
        <w:jc w:val="center"/>
        <w:rPr>
          <w:rFonts w:ascii="Arteixo Sans" w:hAnsi="Arteixo Sans" w:cs="Arial"/>
          <w:b/>
          <w:bCs/>
          <w:iCs/>
          <w:sz w:val="24"/>
          <w:szCs w:val="24"/>
          <w:lang w:val="gl-ES"/>
        </w:rPr>
      </w:pPr>
      <w:r w:rsidRPr="004773A0">
        <w:rPr>
          <w:rFonts w:ascii="Arteixo Sans" w:hAnsi="Arteixo Sans" w:cs="Arial"/>
          <w:b/>
          <w:bCs/>
          <w:iCs/>
          <w:sz w:val="24"/>
          <w:szCs w:val="24"/>
          <w:lang w:val="gl-ES"/>
        </w:rPr>
        <w:lastRenderedPageBreak/>
        <w:t>ANEXO IV: PROXECTO PROGRAMAS FOMENTO ACTIVIDADE FÍSICA SAUDABLE</w:t>
      </w:r>
    </w:p>
    <w:p w14:paraId="6DBF60CE" w14:textId="77777777" w:rsidR="002A5880" w:rsidRPr="004773A0" w:rsidRDefault="002A5880" w:rsidP="00D076EF">
      <w:pPr>
        <w:spacing w:after="0"/>
        <w:jc w:val="center"/>
        <w:rPr>
          <w:rFonts w:ascii="Arteixo Sans" w:hAnsi="Arteixo Sans" w:cs="Arial"/>
          <w:bCs/>
          <w:i/>
          <w:iCs/>
          <w:color w:val="A6A6A6" w:themeColor="background1" w:themeShade="A6"/>
          <w:sz w:val="28"/>
          <w:szCs w:val="28"/>
          <w:lang w:val="gl-ES"/>
        </w:rPr>
      </w:pPr>
      <w:r w:rsidRPr="004773A0">
        <w:rPr>
          <w:rFonts w:ascii="Arteixo Sans" w:hAnsi="Arteixo Sans" w:cs="Arial"/>
          <w:bCs/>
          <w:i/>
          <w:iCs/>
          <w:color w:val="A6A6A6" w:themeColor="background1" w:themeShade="A6"/>
          <w:sz w:val="20"/>
          <w:szCs w:val="20"/>
          <w:lang w:val="gl-ES"/>
        </w:rPr>
        <w:t>(presentarase un modelo por cada evento solicitado)</w:t>
      </w:r>
    </w:p>
    <w:tbl>
      <w:tblPr>
        <w:tblStyle w:val="Tablaconcuadrcula"/>
        <w:tblW w:w="0" w:type="auto"/>
        <w:tblInd w:w="-5" w:type="dxa"/>
        <w:tblLayout w:type="fixed"/>
        <w:tblLook w:val="01E0" w:firstRow="1" w:lastRow="1" w:firstColumn="1" w:lastColumn="1" w:noHBand="0" w:noVBand="0"/>
      </w:tblPr>
      <w:tblGrid>
        <w:gridCol w:w="3243"/>
        <w:gridCol w:w="6439"/>
      </w:tblGrid>
      <w:tr w:rsidR="002A5880" w:rsidRPr="004773A0" w14:paraId="5DFFE7FA" w14:textId="77777777" w:rsidTr="004F06D2">
        <w:trPr>
          <w:trHeight w:val="337"/>
        </w:trPr>
        <w:tc>
          <w:tcPr>
            <w:tcW w:w="3243" w:type="dxa"/>
            <w:tcBorders>
              <w:top w:val="single" w:sz="4" w:space="0" w:color="auto"/>
              <w:left w:val="single" w:sz="4" w:space="0" w:color="auto"/>
              <w:bottom w:val="dotted" w:sz="4" w:space="0" w:color="auto"/>
              <w:right w:val="single" w:sz="4" w:space="0" w:color="auto"/>
            </w:tcBorders>
            <w:vAlign w:val="center"/>
          </w:tcPr>
          <w:p w14:paraId="61F1A8EF" w14:textId="77777777" w:rsidR="002A5880" w:rsidRPr="004773A0" w:rsidRDefault="002A5880" w:rsidP="00D72FF6">
            <w:pPr>
              <w:spacing w:after="0" w:line="360" w:lineRule="auto"/>
              <w:rPr>
                <w:rFonts w:ascii="Arteixo Sans" w:hAnsi="Arteixo Sans" w:cs="Arial"/>
                <w:sz w:val="20"/>
                <w:szCs w:val="20"/>
                <w:lang w:val="gl-ES"/>
              </w:rPr>
            </w:pPr>
            <w:r w:rsidRPr="004773A0">
              <w:rPr>
                <w:rFonts w:ascii="Arteixo Sans" w:hAnsi="Arteixo Sans" w:cs="Arial"/>
                <w:sz w:val="20"/>
                <w:szCs w:val="20"/>
                <w:lang w:val="gl-ES"/>
              </w:rPr>
              <w:t>ENTIDADE DEPORTIVA</w:t>
            </w:r>
          </w:p>
        </w:tc>
        <w:tc>
          <w:tcPr>
            <w:tcW w:w="6439" w:type="dxa"/>
            <w:tcBorders>
              <w:top w:val="single" w:sz="4" w:space="0" w:color="auto"/>
              <w:left w:val="single" w:sz="4" w:space="0" w:color="auto"/>
              <w:bottom w:val="dotted" w:sz="4" w:space="0" w:color="auto"/>
              <w:right w:val="single" w:sz="4" w:space="0" w:color="auto"/>
            </w:tcBorders>
          </w:tcPr>
          <w:p w14:paraId="0EEABA76" w14:textId="77777777" w:rsidR="002A5880" w:rsidRPr="004773A0" w:rsidRDefault="002A5880" w:rsidP="00D72FF6">
            <w:pPr>
              <w:spacing w:after="0" w:line="360" w:lineRule="auto"/>
              <w:rPr>
                <w:rFonts w:ascii="Arteixo Sans" w:hAnsi="Arteixo Sans" w:cs="Arial"/>
                <w:sz w:val="20"/>
                <w:szCs w:val="20"/>
                <w:lang w:val="gl-ES"/>
              </w:rPr>
            </w:pPr>
          </w:p>
        </w:tc>
      </w:tr>
      <w:tr w:rsidR="002A5880" w:rsidRPr="004773A0" w14:paraId="076A0FDE" w14:textId="77777777" w:rsidTr="004F06D2">
        <w:trPr>
          <w:trHeight w:val="337"/>
        </w:trPr>
        <w:tc>
          <w:tcPr>
            <w:tcW w:w="3243" w:type="dxa"/>
            <w:tcBorders>
              <w:top w:val="dotted" w:sz="4" w:space="0" w:color="auto"/>
              <w:left w:val="single" w:sz="4" w:space="0" w:color="auto"/>
              <w:bottom w:val="dotted" w:sz="4" w:space="0" w:color="auto"/>
              <w:right w:val="single" w:sz="4" w:space="0" w:color="auto"/>
            </w:tcBorders>
            <w:vAlign w:val="center"/>
          </w:tcPr>
          <w:p w14:paraId="3D735AFB" w14:textId="77777777" w:rsidR="002A5880" w:rsidRPr="004773A0" w:rsidRDefault="002A5880" w:rsidP="00D72FF6">
            <w:pPr>
              <w:spacing w:after="0" w:line="360" w:lineRule="auto"/>
              <w:rPr>
                <w:rFonts w:ascii="Arteixo Sans" w:hAnsi="Arteixo Sans" w:cs="Arial"/>
                <w:sz w:val="20"/>
                <w:szCs w:val="20"/>
                <w:lang w:val="gl-ES"/>
              </w:rPr>
            </w:pPr>
            <w:r w:rsidRPr="004773A0">
              <w:rPr>
                <w:rFonts w:ascii="Arteixo Sans" w:hAnsi="Arteixo Sans" w:cs="Arial"/>
                <w:sz w:val="20"/>
                <w:szCs w:val="20"/>
                <w:lang w:val="gl-ES"/>
              </w:rPr>
              <w:t>MODALIDADE DEPORTIVA</w:t>
            </w:r>
          </w:p>
        </w:tc>
        <w:tc>
          <w:tcPr>
            <w:tcW w:w="6439" w:type="dxa"/>
            <w:tcBorders>
              <w:top w:val="dotted" w:sz="4" w:space="0" w:color="auto"/>
              <w:left w:val="single" w:sz="4" w:space="0" w:color="auto"/>
              <w:bottom w:val="dotted" w:sz="4" w:space="0" w:color="auto"/>
              <w:right w:val="single" w:sz="4" w:space="0" w:color="auto"/>
            </w:tcBorders>
            <w:vAlign w:val="center"/>
          </w:tcPr>
          <w:p w14:paraId="0D761E03" w14:textId="77777777" w:rsidR="002A5880" w:rsidRPr="004773A0" w:rsidRDefault="002A5880" w:rsidP="00D72FF6">
            <w:pPr>
              <w:spacing w:after="0" w:line="360" w:lineRule="auto"/>
              <w:rPr>
                <w:rFonts w:ascii="Arteixo Sans" w:hAnsi="Arteixo Sans" w:cs="Arial"/>
                <w:sz w:val="20"/>
                <w:szCs w:val="20"/>
                <w:lang w:val="gl-ES"/>
              </w:rPr>
            </w:pPr>
          </w:p>
        </w:tc>
      </w:tr>
      <w:tr w:rsidR="002A5880" w:rsidRPr="004773A0" w14:paraId="0DB18B5B" w14:textId="77777777" w:rsidTr="004F06D2">
        <w:trPr>
          <w:trHeight w:val="408"/>
        </w:trPr>
        <w:tc>
          <w:tcPr>
            <w:tcW w:w="3243" w:type="dxa"/>
            <w:tcBorders>
              <w:top w:val="dotted" w:sz="4" w:space="0" w:color="auto"/>
              <w:left w:val="single" w:sz="4" w:space="0" w:color="auto"/>
              <w:bottom w:val="single" w:sz="4" w:space="0" w:color="auto"/>
              <w:right w:val="single" w:sz="4" w:space="0" w:color="auto"/>
            </w:tcBorders>
            <w:vAlign w:val="center"/>
          </w:tcPr>
          <w:p w14:paraId="0AEF62A9" w14:textId="77777777" w:rsidR="002A5880" w:rsidRPr="004773A0" w:rsidRDefault="002A5880" w:rsidP="00D72FF6">
            <w:pPr>
              <w:spacing w:after="0" w:line="360" w:lineRule="auto"/>
              <w:rPr>
                <w:rFonts w:ascii="Arteixo Sans" w:hAnsi="Arteixo Sans" w:cs="Arial"/>
                <w:sz w:val="20"/>
                <w:szCs w:val="20"/>
                <w:lang w:val="gl-ES"/>
              </w:rPr>
            </w:pPr>
            <w:r w:rsidRPr="004773A0">
              <w:rPr>
                <w:rFonts w:ascii="Arteixo Sans" w:hAnsi="Arteixo Sans" w:cs="Arial"/>
                <w:sz w:val="20"/>
                <w:szCs w:val="20"/>
                <w:lang w:val="gl-ES"/>
              </w:rPr>
              <w:t>DENOMINACIÓN DO EVENTO</w:t>
            </w:r>
          </w:p>
        </w:tc>
        <w:tc>
          <w:tcPr>
            <w:tcW w:w="6439" w:type="dxa"/>
            <w:tcBorders>
              <w:top w:val="dotted" w:sz="4" w:space="0" w:color="auto"/>
              <w:left w:val="single" w:sz="4" w:space="0" w:color="auto"/>
              <w:bottom w:val="single" w:sz="4" w:space="0" w:color="auto"/>
              <w:right w:val="single" w:sz="4" w:space="0" w:color="auto"/>
            </w:tcBorders>
            <w:vAlign w:val="center"/>
          </w:tcPr>
          <w:p w14:paraId="1CA8AAEA" w14:textId="77777777" w:rsidR="002A5880" w:rsidRPr="004773A0" w:rsidRDefault="002A5880" w:rsidP="00D72FF6">
            <w:pPr>
              <w:spacing w:after="0" w:line="360" w:lineRule="auto"/>
              <w:rPr>
                <w:rFonts w:ascii="Arteixo Sans" w:hAnsi="Arteixo Sans" w:cs="Arial"/>
                <w:sz w:val="20"/>
                <w:szCs w:val="20"/>
                <w:lang w:val="gl-ES"/>
              </w:rPr>
            </w:pPr>
          </w:p>
        </w:tc>
      </w:tr>
    </w:tbl>
    <w:p w14:paraId="6F3BEC4F" w14:textId="77777777" w:rsidR="002A5880" w:rsidRPr="004773A0" w:rsidRDefault="002A5880" w:rsidP="00D076EF">
      <w:pPr>
        <w:spacing w:after="0"/>
        <w:rPr>
          <w:rFonts w:ascii="Arteixo Sans" w:hAnsi="Arteixo Sans" w:cs="Arial"/>
          <w:sz w:val="20"/>
          <w:szCs w:val="20"/>
          <w:lang w:val="gl-ES"/>
        </w:rPr>
      </w:pPr>
    </w:p>
    <w:p w14:paraId="68E59320" w14:textId="77777777" w:rsidR="002A5880" w:rsidRPr="004773A0" w:rsidRDefault="002A5880" w:rsidP="00D076EF">
      <w:pPr>
        <w:spacing w:after="0"/>
        <w:rPr>
          <w:rFonts w:ascii="Arteixo Sans" w:hAnsi="Arteixo Sans" w:cs="Arial"/>
          <w:sz w:val="20"/>
          <w:szCs w:val="20"/>
          <w:lang w:val="gl-ES"/>
        </w:rPr>
      </w:pPr>
      <w:r w:rsidRPr="004773A0">
        <w:rPr>
          <w:rFonts w:ascii="Arteixo Sans" w:hAnsi="Arteixo Sans" w:cs="Arial"/>
          <w:noProof/>
          <w:sz w:val="20"/>
          <w:szCs w:val="20"/>
        </w:rPr>
        <mc:AlternateContent>
          <mc:Choice Requires="wps">
            <w:drawing>
              <wp:anchor distT="0" distB="0" distL="114300" distR="114300" simplePos="0" relativeHeight="251661312" behindDoc="0" locked="0" layoutInCell="1" allowOverlap="1" wp14:anchorId="510369A2" wp14:editId="0AF853B5">
                <wp:simplePos x="0" y="0"/>
                <wp:positionH relativeFrom="margin">
                  <wp:align>left</wp:align>
                </wp:positionH>
                <wp:positionV relativeFrom="paragraph">
                  <wp:posOffset>36830</wp:posOffset>
                </wp:positionV>
                <wp:extent cx="6146358" cy="5844209"/>
                <wp:effectExtent l="0" t="0" r="2603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358" cy="5844209"/>
                        </a:xfrm>
                        <a:prstGeom prst="rect">
                          <a:avLst/>
                        </a:prstGeom>
                        <a:solidFill>
                          <a:srgbClr val="FFFFFF"/>
                        </a:solidFill>
                        <a:ln w="9525">
                          <a:solidFill>
                            <a:srgbClr val="000000"/>
                          </a:solidFill>
                          <a:miter lim="800000"/>
                          <a:headEnd/>
                          <a:tailEnd/>
                        </a:ln>
                      </wps:spPr>
                      <wps:txbx>
                        <w:txbxContent>
                          <w:p w14:paraId="3010CFE5" w14:textId="77777777" w:rsidR="002A5880" w:rsidRDefault="002A5880" w:rsidP="00E5172D">
                            <w:pPr>
                              <w:jc w:val="center"/>
                              <w:rPr>
                                <w:rFonts w:ascii="Arteixo Sans" w:hAnsi="Arteixo Sans" w:cs="Arial"/>
                                <w:b/>
                                <w:lang w:val="gl-ES"/>
                              </w:rPr>
                            </w:pPr>
                            <w:r w:rsidRPr="00D11120">
                              <w:rPr>
                                <w:rFonts w:ascii="Arteixo Sans" w:hAnsi="Arteixo Sans" w:cs="Arial"/>
                                <w:b/>
                                <w:lang w:val="gl-ES"/>
                              </w:rPr>
                              <w:t>PROXECTO TÉCNICO</w:t>
                            </w:r>
                          </w:p>
                          <w:p w14:paraId="10044768" w14:textId="77777777" w:rsidR="002A5880" w:rsidRPr="00D11120" w:rsidRDefault="002A5880" w:rsidP="00E5172D">
                            <w:pPr>
                              <w:jc w:val="center"/>
                              <w:rPr>
                                <w:rFonts w:ascii="Arteixo Sans" w:hAnsi="Arteixo Sans" w:cs="Arial"/>
                                <w:lang w:val="gl-ES"/>
                              </w:rPr>
                            </w:pPr>
                          </w:p>
                          <w:p w14:paraId="0F3411A3" w14:textId="77777777" w:rsidR="002A5880" w:rsidRPr="00D11120" w:rsidRDefault="002A5880" w:rsidP="00D076EF">
                            <w:pPr>
                              <w:rPr>
                                <w:rFonts w:ascii="Arteixo Sans" w:hAnsi="Arteixo Sans" w:cs="Arial"/>
                                <w:i/>
                                <w:color w:val="A6A6A6" w:themeColor="background1" w:themeShade="A6"/>
                                <w:sz w:val="18"/>
                                <w:szCs w:val="18"/>
                                <w:lang w:val="gl-ES"/>
                              </w:rPr>
                            </w:pPr>
                            <w:r w:rsidRPr="00D11120">
                              <w:rPr>
                                <w:rFonts w:ascii="Arteixo Sans" w:hAnsi="Arteixo Sans" w:cs="Arial"/>
                                <w:lang w:val="gl-ES"/>
                              </w:rPr>
                              <w:t xml:space="preserve">Breve </w:t>
                            </w:r>
                            <w:r>
                              <w:rPr>
                                <w:rFonts w:ascii="Arteixo Sans" w:hAnsi="Arteixo Sans" w:cs="Arial"/>
                                <w:lang w:val="gl-ES"/>
                              </w:rPr>
                              <w:t>descri</w:t>
                            </w:r>
                            <w:r w:rsidRPr="00D11120">
                              <w:rPr>
                                <w:rFonts w:ascii="Arteixo Sans" w:hAnsi="Arteixo Sans" w:cs="Arial"/>
                                <w:lang w:val="gl-ES"/>
                              </w:rPr>
                              <w:t>ción</w:t>
                            </w:r>
                            <w:r>
                              <w:rPr>
                                <w:rFonts w:ascii="Arteixo Sans" w:hAnsi="Arteixo Sans" w:cs="Arial"/>
                                <w:lang w:val="gl-ES"/>
                              </w:rPr>
                              <w:t xml:space="preserve"> </w:t>
                            </w:r>
                            <w:r w:rsidRPr="00D11120">
                              <w:rPr>
                                <w:rFonts w:ascii="Arteixo Sans" w:hAnsi="Arteixo Sans" w:cs="Arial"/>
                                <w:i/>
                                <w:color w:val="A6A6A6" w:themeColor="background1" w:themeShade="A6"/>
                                <w:sz w:val="18"/>
                                <w:szCs w:val="18"/>
                                <w:lang w:val="gl-ES"/>
                              </w:rPr>
                              <w:t>(indicar brevemente en qué consiste o evento, así como tamén onde se celebrará, data prevista e horario estimado)</w:t>
                            </w:r>
                          </w:p>
                          <w:p w14:paraId="5B955E2C" w14:textId="77777777" w:rsidR="002A5880" w:rsidRPr="00D11120" w:rsidRDefault="002A5880" w:rsidP="00D076EF">
                            <w:pPr>
                              <w:rPr>
                                <w:rFonts w:ascii="Arteixo Sans" w:hAnsi="Arteixo Sans" w:cs="Arial"/>
                                <w:lang w:val="gl-ES"/>
                              </w:rPr>
                            </w:pPr>
                          </w:p>
                          <w:p w14:paraId="0C4AB486" w14:textId="77777777" w:rsidR="002A5880" w:rsidRPr="00D11120" w:rsidRDefault="002A5880" w:rsidP="00D076EF">
                            <w:pPr>
                              <w:rPr>
                                <w:rFonts w:ascii="Arteixo Sans" w:hAnsi="Arteixo Sans" w:cs="Arial"/>
                                <w:lang w:val="gl-ES"/>
                              </w:rPr>
                            </w:pPr>
                          </w:p>
                          <w:p w14:paraId="28FC39CB" w14:textId="77777777" w:rsidR="002A5880" w:rsidRPr="00D11120" w:rsidRDefault="002A5880" w:rsidP="00D076EF">
                            <w:pPr>
                              <w:rPr>
                                <w:rFonts w:ascii="Arteixo Sans" w:hAnsi="Arteixo Sans" w:cs="Arial"/>
                                <w:lang w:val="gl-ES"/>
                              </w:rPr>
                            </w:pPr>
                          </w:p>
                          <w:p w14:paraId="6F41F4AA" w14:textId="77777777" w:rsidR="002A5880" w:rsidRPr="00D11120" w:rsidRDefault="002A5880" w:rsidP="00D076EF">
                            <w:pPr>
                              <w:rPr>
                                <w:rFonts w:ascii="Arteixo Sans" w:hAnsi="Arteixo Sans" w:cs="Arial"/>
                                <w:lang w:val="gl-ES"/>
                              </w:rPr>
                            </w:pPr>
                          </w:p>
                          <w:p w14:paraId="50540861" w14:textId="77777777" w:rsidR="002A5880" w:rsidRPr="00D11120" w:rsidRDefault="002A5880" w:rsidP="00D076EF">
                            <w:pPr>
                              <w:rPr>
                                <w:rFonts w:ascii="Arteixo Sans" w:hAnsi="Arteixo Sans" w:cs="Arial"/>
                                <w:lang w:val="gl-ES"/>
                              </w:rPr>
                            </w:pPr>
                          </w:p>
                          <w:p w14:paraId="42D25D5C"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Participantes estimados / entidades participantes</w:t>
                            </w:r>
                            <w:r>
                              <w:rPr>
                                <w:rFonts w:ascii="Arteixo Sans" w:hAnsi="Arteixo Sans" w:cs="Arial"/>
                                <w:lang w:val="gl-ES"/>
                              </w:rPr>
                              <w:t>:</w:t>
                            </w:r>
                          </w:p>
                          <w:p w14:paraId="1B547062" w14:textId="77777777" w:rsidR="002A5880" w:rsidRPr="00D11120" w:rsidRDefault="002A5880" w:rsidP="00D076EF">
                            <w:pPr>
                              <w:rPr>
                                <w:rFonts w:ascii="Arteixo Sans" w:hAnsi="Arteixo Sans" w:cs="Arial"/>
                                <w:lang w:val="gl-ES"/>
                              </w:rPr>
                            </w:pPr>
                          </w:p>
                          <w:p w14:paraId="116830E7" w14:textId="77777777" w:rsidR="002A5880" w:rsidRPr="00D11120" w:rsidRDefault="002A5880" w:rsidP="00D076EF">
                            <w:pPr>
                              <w:rPr>
                                <w:rFonts w:ascii="Arteixo Sans" w:hAnsi="Arteixo Sans" w:cs="Arial"/>
                                <w:lang w:val="gl-ES"/>
                              </w:rPr>
                            </w:pPr>
                          </w:p>
                          <w:p w14:paraId="6528C477" w14:textId="77777777" w:rsidR="002A5880" w:rsidRPr="00D11120" w:rsidRDefault="002A5880" w:rsidP="00D076EF">
                            <w:pPr>
                              <w:rPr>
                                <w:rFonts w:ascii="Arteixo Sans" w:hAnsi="Arteixo Sans" w:cs="Arial"/>
                                <w:lang w:val="gl-ES"/>
                              </w:rPr>
                            </w:pPr>
                          </w:p>
                          <w:p w14:paraId="6805EC0F" w14:textId="77777777" w:rsidR="002A5880" w:rsidRPr="00D11120" w:rsidRDefault="002A5880" w:rsidP="00D076EF">
                            <w:pPr>
                              <w:rPr>
                                <w:rFonts w:ascii="Arteixo Sans" w:hAnsi="Arteixo Sans" w:cs="Arial"/>
                                <w:lang w:val="gl-ES"/>
                              </w:rPr>
                            </w:pPr>
                          </w:p>
                          <w:p w14:paraId="463DEBB1" w14:textId="77777777" w:rsidR="002A5880" w:rsidRPr="00D11120" w:rsidRDefault="002A5880" w:rsidP="00D076EF">
                            <w:pPr>
                              <w:rPr>
                                <w:rFonts w:ascii="Arteixo Sans" w:hAnsi="Arteixo Sans" w:cs="Arial"/>
                                <w:lang w:val="gl-ES"/>
                              </w:rPr>
                            </w:pPr>
                          </w:p>
                          <w:p w14:paraId="5087C2E3"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Categorías</w:t>
                            </w:r>
                            <w:r>
                              <w:rPr>
                                <w:rFonts w:ascii="Arteixo Sans" w:hAnsi="Arteixo Sans" w:cs="Arial"/>
                                <w:lang w:val="gl-ES"/>
                              </w:rPr>
                              <w:t xml:space="preserve"> </w:t>
                            </w:r>
                            <w:r w:rsidRPr="00D11120">
                              <w:rPr>
                                <w:rFonts w:ascii="Arteixo Sans" w:hAnsi="Arteixo Sans" w:cs="Arial"/>
                                <w:i/>
                                <w:color w:val="A6A6A6" w:themeColor="background1" w:themeShade="A6"/>
                                <w:sz w:val="18"/>
                                <w:szCs w:val="18"/>
                                <w:lang w:val="gl-ES"/>
                              </w:rPr>
                              <w:t>(Indicar qué categorías participarán ou no seu caso as idades das persoas participantes)</w:t>
                            </w:r>
                            <w:r w:rsidRPr="00D11120">
                              <w:rPr>
                                <w:rFonts w:ascii="Arteixo Sans" w:hAnsi="Arteixo Sans" w:cs="Arial"/>
                                <w:color w:val="A6A6A6" w:themeColor="background1" w:themeShade="A6"/>
                                <w:lang w:val="gl-ES"/>
                              </w:rPr>
                              <w:t xml:space="preserve"> </w:t>
                            </w:r>
                          </w:p>
                          <w:p w14:paraId="034C534A" w14:textId="77777777" w:rsidR="002A5880" w:rsidRPr="00D11120" w:rsidRDefault="002A5880" w:rsidP="00D076EF">
                            <w:pPr>
                              <w:rPr>
                                <w:rFonts w:ascii="Arteixo Sans" w:hAnsi="Arteixo Sans" w:cs="Arial"/>
                                <w:lang w:val="gl-ES"/>
                              </w:rPr>
                            </w:pPr>
                          </w:p>
                          <w:p w14:paraId="2223E2AD" w14:textId="77777777" w:rsidR="002A5880" w:rsidRPr="00D11120" w:rsidRDefault="002A5880" w:rsidP="00D076EF">
                            <w:pPr>
                              <w:rPr>
                                <w:rFonts w:ascii="Arteixo Sans" w:hAnsi="Arteixo Sans" w:cs="Arial"/>
                                <w:lang w:val="gl-ES"/>
                              </w:rPr>
                            </w:pPr>
                          </w:p>
                          <w:p w14:paraId="55BBC171" w14:textId="77777777" w:rsidR="002A5880" w:rsidRPr="00D11120" w:rsidRDefault="002A5880" w:rsidP="00D076EF">
                            <w:pPr>
                              <w:rPr>
                                <w:rFonts w:ascii="Arteixo Sans" w:hAnsi="Arteixo Sans" w:cs="Arial"/>
                                <w:lang w:val="gl-ES"/>
                              </w:rPr>
                            </w:pPr>
                          </w:p>
                          <w:p w14:paraId="1EF8FE8B" w14:textId="77777777" w:rsidR="002A5880" w:rsidRPr="00D11120" w:rsidRDefault="002A5880" w:rsidP="00D076EF">
                            <w:pPr>
                              <w:rPr>
                                <w:rFonts w:ascii="Arteixo Sans" w:hAnsi="Arteixo Sans" w:cs="Arial"/>
                                <w:lang w:val="gl-ES"/>
                              </w:rPr>
                            </w:pPr>
                          </w:p>
                          <w:p w14:paraId="5149E2F3" w14:textId="77777777" w:rsidR="002A5880" w:rsidRPr="00D11120" w:rsidRDefault="002A5880" w:rsidP="00D076EF">
                            <w:pPr>
                              <w:rPr>
                                <w:rFonts w:ascii="Arteixo Sans" w:hAnsi="Arteixo Sans" w:cs="Arial"/>
                                <w:lang w:val="gl-ES"/>
                              </w:rPr>
                            </w:pPr>
                          </w:p>
                          <w:p w14:paraId="1A9476EC"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 xml:space="preserve">Nivel e </w:t>
                            </w:r>
                            <w:r>
                              <w:rPr>
                                <w:rFonts w:ascii="Arteixo Sans" w:hAnsi="Arteixo Sans" w:cs="Arial"/>
                                <w:lang w:val="gl-ES"/>
                              </w:rPr>
                              <w:t xml:space="preserve">ámbito do evento </w:t>
                            </w:r>
                            <w:r w:rsidRPr="00D11120">
                              <w:rPr>
                                <w:rFonts w:ascii="Arteixo Sans" w:hAnsi="Arteixo Sans" w:cs="Arial"/>
                                <w:i/>
                                <w:color w:val="A6A6A6" w:themeColor="background1" w:themeShade="A6"/>
                                <w:sz w:val="18"/>
                                <w:szCs w:val="18"/>
                                <w:lang w:val="gl-ES"/>
                              </w:rPr>
                              <w:t>(Internacional, nacional, autonómico, provincial ou comarcal)</w:t>
                            </w:r>
                          </w:p>
                          <w:p w14:paraId="4CA2EBC3" w14:textId="77777777" w:rsidR="002A5880" w:rsidRPr="00D11120" w:rsidRDefault="002A5880" w:rsidP="00D076EF">
                            <w:pPr>
                              <w:rPr>
                                <w:rFonts w:ascii="Arteixo Sans" w:hAnsi="Arteixo Sans" w:cs="Arial"/>
                                <w:lang w:val="gl-ES"/>
                              </w:rPr>
                            </w:pPr>
                          </w:p>
                          <w:p w14:paraId="213B823D" w14:textId="77777777" w:rsidR="002A5880" w:rsidRPr="00D11120" w:rsidRDefault="002A5880" w:rsidP="00D076EF">
                            <w:pPr>
                              <w:rPr>
                                <w:rFonts w:ascii="Arteixo Sans" w:hAnsi="Arteixo Sans" w:cs="Arial"/>
                                <w:lang w:val="gl-ES"/>
                              </w:rPr>
                            </w:pPr>
                          </w:p>
                          <w:p w14:paraId="0300354E" w14:textId="77777777" w:rsidR="002A5880" w:rsidRPr="00D11120" w:rsidRDefault="002A5880" w:rsidP="00D076EF">
                            <w:pPr>
                              <w:rPr>
                                <w:rFonts w:ascii="Arteixo Sans" w:hAnsi="Arteixo Sans" w:cs="Arial"/>
                                <w:lang w:val="gl-ES"/>
                              </w:rPr>
                            </w:pPr>
                          </w:p>
                          <w:p w14:paraId="3A09AE54" w14:textId="77777777" w:rsidR="002A5880" w:rsidRPr="00D11120" w:rsidRDefault="002A5880" w:rsidP="00D076EF">
                            <w:pPr>
                              <w:rPr>
                                <w:rFonts w:ascii="Arteixo Sans" w:hAnsi="Arteixo Sans" w:cs="Arial"/>
                                <w:lang w:val="gl-ES"/>
                              </w:rPr>
                            </w:pPr>
                          </w:p>
                          <w:p w14:paraId="2071A0D1"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 xml:space="preserve">Interese da actividade para o sistema deportivo local </w:t>
                            </w:r>
                            <w:r w:rsidRPr="00D11120">
                              <w:rPr>
                                <w:rFonts w:ascii="Arteixo Sans" w:hAnsi="Arteixo Sans" w:cs="Arial"/>
                                <w:i/>
                                <w:color w:val="A6A6A6" w:themeColor="background1" w:themeShade="A6"/>
                                <w:sz w:val="18"/>
                                <w:szCs w:val="18"/>
                                <w:lang w:val="gl-ES"/>
                              </w:rPr>
                              <w:t>(describir o interese xeral do evento e complementariedade coa programación deportiva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69A2" id="Cuadro de texto 14" o:spid="_x0000_s1027" type="#_x0000_t202" style="position:absolute;left:0;text-align:left;margin-left:0;margin-top:2.9pt;width:483.95pt;height:460.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">
                <v:textbox>
                  <w:txbxContent>
                    <w:p w14:paraId="3010CFE5" w14:textId="77777777" w:rsidR="002A5880" w:rsidRDefault="002A5880" w:rsidP="00E5172D">
                      <w:pPr>
                        <w:jc w:val="center"/>
                        <w:rPr>
                          <w:rFonts w:ascii="Arteixo Sans" w:hAnsi="Arteixo Sans" w:cs="Arial"/>
                          <w:b/>
                          <w:lang w:val="gl-ES"/>
                        </w:rPr>
                      </w:pPr>
                      <w:r w:rsidRPr="00D11120">
                        <w:rPr>
                          <w:rFonts w:ascii="Arteixo Sans" w:hAnsi="Arteixo Sans" w:cs="Arial"/>
                          <w:b/>
                          <w:lang w:val="gl-ES"/>
                        </w:rPr>
                        <w:t>PROXECTO TÉCNICO</w:t>
                      </w:r>
                    </w:p>
                    <w:p w14:paraId="10044768" w14:textId="77777777" w:rsidR="002A5880" w:rsidRPr="00D11120" w:rsidRDefault="002A5880" w:rsidP="00E5172D">
                      <w:pPr>
                        <w:jc w:val="center"/>
                        <w:rPr>
                          <w:rFonts w:ascii="Arteixo Sans" w:hAnsi="Arteixo Sans" w:cs="Arial"/>
                          <w:lang w:val="gl-ES"/>
                        </w:rPr>
                      </w:pPr>
                    </w:p>
                    <w:p w14:paraId="0F3411A3" w14:textId="77777777" w:rsidR="002A5880" w:rsidRPr="00D11120" w:rsidRDefault="002A5880" w:rsidP="00D076EF">
                      <w:pPr>
                        <w:rPr>
                          <w:rFonts w:ascii="Arteixo Sans" w:hAnsi="Arteixo Sans" w:cs="Arial"/>
                          <w:i/>
                          <w:color w:val="A6A6A6" w:themeColor="background1" w:themeShade="A6"/>
                          <w:sz w:val="18"/>
                          <w:szCs w:val="18"/>
                          <w:lang w:val="gl-ES"/>
                        </w:rPr>
                      </w:pPr>
                      <w:r w:rsidRPr="00D11120">
                        <w:rPr>
                          <w:rFonts w:ascii="Arteixo Sans" w:hAnsi="Arteixo Sans" w:cs="Arial"/>
                          <w:lang w:val="gl-ES"/>
                        </w:rPr>
                        <w:t xml:space="preserve">Breve </w:t>
                      </w:r>
                      <w:r>
                        <w:rPr>
                          <w:rFonts w:ascii="Arteixo Sans" w:hAnsi="Arteixo Sans" w:cs="Arial"/>
                          <w:lang w:val="gl-ES"/>
                        </w:rPr>
                        <w:t>descri</w:t>
                      </w:r>
                      <w:r w:rsidRPr="00D11120">
                        <w:rPr>
                          <w:rFonts w:ascii="Arteixo Sans" w:hAnsi="Arteixo Sans" w:cs="Arial"/>
                          <w:lang w:val="gl-ES"/>
                        </w:rPr>
                        <w:t>ción</w:t>
                      </w:r>
                      <w:r>
                        <w:rPr>
                          <w:rFonts w:ascii="Arteixo Sans" w:hAnsi="Arteixo Sans" w:cs="Arial"/>
                          <w:lang w:val="gl-ES"/>
                        </w:rPr>
                        <w:t xml:space="preserve"> </w:t>
                      </w:r>
                      <w:r w:rsidRPr="00D11120">
                        <w:rPr>
                          <w:rFonts w:ascii="Arteixo Sans" w:hAnsi="Arteixo Sans" w:cs="Arial"/>
                          <w:i/>
                          <w:color w:val="A6A6A6" w:themeColor="background1" w:themeShade="A6"/>
                          <w:sz w:val="18"/>
                          <w:szCs w:val="18"/>
                          <w:lang w:val="gl-ES"/>
                        </w:rPr>
                        <w:t>(indicar brevemente en qué consiste o evento, así como tamén onde se celebrará, data prevista e horario estimado)</w:t>
                      </w:r>
                    </w:p>
                    <w:p w14:paraId="5B955E2C" w14:textId="77777777" w:rsidR="002A5880" w:rsidRPr="00D11120" w:rsidRDefault="002A5880" w:rsidP="00D076EF">
                      <w:pPr>
                        <w:rPr>
                          <w:rFonts w:ascii="Arteixo Sans" w:hAnsi="Arteixo Sans" w:cs="Arial"/>
                          <w:lang w:val="gl-ES"/>
                        </w:rPr>
                      </w:pPr>
                    </w:p>
                    <w:p w14:paraId="0C4AB486" w14:textId="77777777" w:rsidR="002A5880" w:rsidRPr="00D11120" w:rsidRDefault="002A5880" w:rsidP="00D076EF">
                      <w:pPr>
                        <w:rPr>
                          <w:rFonts w:ascii="Arteixo Sans" w:hAnsi="Arteixo Sans" w:cs="Arial"/>
                          <w:lang w:val="gl-ES"/>
                        </w:rPr>
                      </w:pPr>
                    </w:p>
                    <w:p w14:paraId="28FC39CB" w14:textId="77777777" w:rsidR="002A5880" w:rsidRPr="00D11120" w:rsidRDefault="002A5880" w:rsidP="00D076EF">
                      <w:pPr>
                        <w:rPr>
                          <w:rFonts w:ascii="Arteixo Sans" w:hAnsi="Arteixo Sans" w:cs="Arial"/>
                          <w:lang w:val="gl-ES"/>
                        </w:rPr>
                      </w:pPr>
                    </w:p>
                    <w:p w14:paraId="6F41F4AA" w14:textId="77777777" w:rsidR="002A5880" w:rsidRPr="00D11120" w:rsidRDefault="002A5880" w:rsidP="00D076EF">
                      <w:pPr>
                        <w:rPr>
                          <w:rFonts w:ascii="Arteixo Sans" w:hAnsi="Arteixo Sans" w:cs="Arial"/>
                          <w:lang w:val="gl-ES"/>
                        </w:rPr>
                      </w:pPr>
                    </w:p>
                    <w:p w14:paraId="50540861" w14:textId="77777777" w:rsidR="002A5880" w:rsidRPr="00D11120" w:rsidRDefault="002A5880" w:rsidP="00D076EF">
                      <w:pPr>
                        <w:rPr>
                          <w:rFonts w:ascii="Arteixo Sans" w:hAnsi="Arteixo Sans" w:cs="Arial"/>
                          <w:lang w:val="gl-ES"/>
                        </w:rPr>
                      </w:pPr>
                    </w:p>
                    <w:p w14:paraId="42D25D5C"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Participantes estimados / entidades participantes</w:t>
                      </w:r>
                      <w:r>
                        <w:rPr>
                          <w:rFonts w:ascii="Arteixo Sans" w:hAnsi="Arteixo Sans" w:cs="Arial"/>
                          <w:lang w:val="gl-ES"/>
                        </w:rPr>
                        <w:t>:</w:t>
                      </w:r>
                    </w:p>
                    <w:p w14:paraId="1B547062" w14:textId="77777777" w:rsidR="002A5880" w:rsidRPr="00D11120" w:rsidRDefault="002A5880" w:rsidP="00D076EF">
                      <w:pPr>
                        <w:rPr>
                          <w:rFonts w:ascii="Arteixo Sans" w:hAnsi="Arteixo Sans" w:cs="Arial"/>
                          <w:lang w:val="gl-ES"/>
                        </w:rPr>
                      </w:pPr>
                    </w:p>
                    <w:p w14:paraId="116830E7" w14:textId="77777777" w:rsidR="002A5880" w:rsidRPr="00D11120" w:rsidRDefault="002A5880" w:rsidP="00D076EF">
                      <w:pPr>
                        <w:rPr>
                          <w:rFonts w:ascii="Arteixo Sans" w:hAnsi="Arteixo Sans" w:cs="Arial"/>
                          <w:lang w:val="gl-ES"/>
                        </w:rPr>
                      </w:pPr>
                    </w:p>
                    <w:p w14:paraId="6528C477" w14:textId="77777777" w:rsidR="002A5880" w:rsidRPr="00D11120" w:rsidRDefault="002A5880" w:rsidP="00D076EF">
                      <w:pPr>
                        <w:rPr>
                          <w:rFonts w:ascii="Arteixo Sans" w:hAnsi="Arteixo Sans" w:cs="Arial"/>
                          <w:lang w:val="gl-ES"/>
                        </w:rPr>
                      </w:pPr>
                    </w:p>
                    <w:p w14:paraId="6805EC0F" w14:textId="77777777" w:rsidR="002A5880" w:rsidRPr="00D11120" w:rsidRDefault="002A5880" w:rsidP="00D076EF">
                      <w:pPr>
                        <w:rPr>
                          <w:rFonts w:ascii="Arteixo Sans" w:hAnsi="Arteixo Sans" w:cs="Arial"/>
                          <w:lang w:val="gl-ES"/>
                        </w:rPr>
                      </w:pPr>
                    </w:p>
                    <w:p w14:paraId="463DEBB1" w14:textId="77777777" w:rsidR="002A5880" w:rsidRPr="00D11120" w:rsidRDefault="002A5880" w:rsidP="00D076EF">
                      <w:pPr>
                        <w:rPr>
                          <w:rFonts w:ascii="Arteixo Sans" w:hAnsi="Arteixo Sans" w:cs="Arial"/>
                          <w:lang w:val="gl-ES"/>
                        </w:rPr>
                      </w:pPr>
                    </w:p>
                    <w:p w14:paraId="5087C2E3"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Categorías</w:t>
                      </w:r>
                      <w:r>
                        <w:rPr>
                          <w:rFonts w:ascii="Arteixo Sans" w:hAnsi="Arteixo Sans" w:cs="Arial"/>
                          <w:lang w:val="gl-ES"/>
                        </w:rPr>
                        <w:t xml:space="preserve"> </w:t>
                      </w:r>
                      <w:r w:rsidRPr="00D11120">
                        <w:rPr>
                          <w:rFonts w:ascii="Arteixo Sans" w:hAnsi="Arteixo Sans" w:cs="Arial"/>
                          <w:i/>
                          <w:color w:val="A6A6A6" w:themeColor="background1" w:themeShade="A6"/>
                          <w:sz w:val="18"/>
                          <w:szCs w:val="18"/>
                          <w:lang w:val="gl-ES"/>
                        </w:rPr>
                        <w:t>(Indicar qué categorías participarán ou no seu caso as idades das persoas participantes)</w:t>
                      </w:r>
                      <w:r w:rsidRPr="00D11120">
                        <w:rPr>
                          <w:rFonts w:ascii="Arteixo Sans" w:hAnsi="Arteixo Sans" w:cs="Arial"/>
                          <w:color w:val="A6A6A6" w:themeColor="background1" w:themeShade="A6"/>
                          <w:lang w:val="gl-ES"/>
                        </w:rPr>
                        <w:t xml:space="preserve"> </w:t>
                      </w:r>
                    </w:p>
                    <w:p w14:paraId="034C534A" w14:textId="77777777" w:rsidR="002A5880" w:rsidRPr="00D11120" w:rsidRDefault="002A5880" w:rsidP="00D076EF">
                      <w:pPr>
                        <w:rPr>
                          <w:rFonts w:ascii="Arteixo Sans" w:hAnsi="Arteixo Sans" w:cs="Arial"/>
                          <w:lang w:val="gl-ES"/>
                        </w:rPr>
                      </w:pPr>
                    </w:p>
                    <w:p w14:paraId="2223E2AD" w14:textId="77777777" w:rsidR="002A5880" w:rsidRPr="00D11120" w:rsidRDefault="002A5880" w:rsidP="00D076EF">
                      <w:pPr>
                        <w:rPr>
                          <w:rFonts w:ascii="Arteixo Sans" w:hAnsi="Arteixo Sans" w:cs="Arial"/>
                          <w:lang w:val="gl-ES"/>
                        </w:rPr>
                      </w:pPr>
                    </w:p>
                    <w:p w14:paraId="55BBC171" w14:textId="77777777" w:rsidR="002A5880" w:rsidRPr="00D11120" w:rsidRDefault="002A5880" w:rsidP="00D076EF">
                      <w:pPr>
                        <w:rPr>
                          <w:rFonts w:ascii="Arteixo Sans" w:hAnsi="Arteixo Sans" w:cs="Arial"/>
                          <w:lang w:val="gl-ES"/>
                        </w:rPr>
                      </w:pPr>
                    </w:p>
                    <w:p w14:paraId="1EF8FE8B" w14:textId="77777777" w:rsidR="002A5880" w:rsidRPr="00D11120" w:rsidRDefault="002A5880" w:rsidP="00D076EF">
                      <w:pPr>
                        <w:rPr>
                          <w:rFonts w:ascii="Arteixo Sans" w:hAnsi="Arteixo Sans" w:cs="Arial"/>
                          <w:lang w:val="gl-ES"/>
                        </w:rPr>
                      </w:pPr>
                    </w:p>
                    <w:p w14:paraId="5149E2F3" w14:textId="77777777" w:rsidR="002A5880" w:rsidRPr="00D11120" w:rsidRDefault="002A5880" w:rsidP="00D076EF">
                      <w:pPr>
                        <w:rPr>
                          <w:rFonts w:ascii="Arteixo Sans" w:hAnsi="Arteixo Sans" w:cs="Arial"/>
                          <w:lang w:val="gl-ES"/>
                        </w:rPr>
                      </w:pPr>
                    </w:p>
                    <w:p w14:paraId="1A9476EC"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 xml:space="preserve">Nivel e </w:t>
                      </w:r>
                      <w:r>
                        <w:rPr>
                          <w:rFonts w:ascii="Arteixo Sans" w:hAnsi="Arteixo Sans" w:cs="Arial"/>
                          <w:lang w:val="gl-ES"/>
                        </w:rPr>
                        <w:t xml:space="preserve">ámbito do evento </w:t>
                      </w:r>
                      <w:r w:rsidRPr="00D11120">
                        <w:rPr>
                          <w:rFonts w:ascii="Arteixo Sans" w:hAnsi="Arteixo Sans" w:cs="Arial"/>
                          <w:i/>
                          <w:color w:val="A6A6A6" w:themeColor="background1" w:themeShade="A6"/>
                          <w:sz w:val="18"/>
                          <w:szCs w:val="18"/>
                          <w:lang w:val="gl-ES"/>
                        </w:rPr>
                        <w:t>(Internacional, nacional, autonómico, provincial ou comarcal)</w:t>
                      </w:r>
                    </w:p>
                    <w:p w14:paraId="4CA2EBC3" w14:textId="77777777" w:rsidR="002A5880" w:rsidRPr="00D11120" w:rsidRDefault="002A5880" w:rsidP="00D076EF">
                      <w:pPr>
                        <w:rPr>
                          <w:rFonts w:ascii="Arteixo Sans" w:hAnsi="Arteixo Sans" w:cs="Arial"/>
                          <w:lang w:val="gl-ES"/>
                        </w:rPr>
                      </w:pPr>
                    </w:p>
                    <w:p w14:paraId="213B823D" w14:textId="77777777" w:rsidR="002A5880" w:rsidRPr="00D11120" w:rsidRDefault="002A5880" w:rsidP="00D076EF">
                      <w:pPr>
                        <w:rPr>
                          <w:rFonts w:ascii="Arteixo Sans" w:hAnsi="Arteixo Sans" w:cs="Arial"/>
                          <w:lang w:val="gl-ES"/>
                        </w:rPr>
                      </w:pPr>
                    </w:p>
                    <w:p w14:paraId="0300354E" w14:textId="77777777" w:rsidR="002A5880" w:rsidRPr="00D11120" w:rsidRDefault="002A5880" w:rsidP="00D076EF">
                      <w:pPr>
                        <w:rPr>
                          <w:rFonts w:ascii="Arteixo Sans" w:hAnsi="Arteixo Sans" w:cs="Arial"/>
                          <w:lang w:val="gl-ES"/>
                        </w:rPr>
                      </w:pPr>
                    </w:p>
                    <w:p w14:paraId="3A09AE54" w14:textId="77777777" w:rsidR="002A5880" w:rsidRPr="00D11120" w:rsidRDefault="002A5880" w:rsidP="00D076EF">
                      <w:pPr>
                        <w:rPr>
                          <w:rFonts w:ascii="Arteixo Sans" w:hAnsi="Arteixo Sans" w:cs="Arial"/>
                          <w:lang w:val="gl-ES"/>
                        </w:rPr>
                      </w:pPr>
                    </w:p>
                    <w:p w14:paraId="2071A0D1" w14:textId="77777777" w:rsidR="002A5880" w:rsidRPr="00D11120" w:rsidRDefault="002A5880" w:rsidP="00D076EF">
                      <w:pPr>
                        <w:rPr>
                          <w:rFonts w:ascii="Arteixo Sans" w:hAnsi="Arteixo Sans" w:cs="Arial"/>
                          <w:lang w:val="gl-ES"/>
                        </w:rPr>
                      </w:pPr>
                      <w:r w:rsidRPr="00D11120">
                        <w:rPr>
                          <w:rFonts w:ascii="Arteixo Sans" w:hAnsi="Arteixo Sans" w:cs="Arial"/>
                          <w:lang w:val="gl-ES"/>
                        </w:rPr>
                        <w:t xml:space="preserve">Interese da actividade para o sistema deportivo local </w:t>
                      </w:r>
                      <w:r w:rsidRPr="00D11120">
                        <w:rPr>
                          <w:rFonts w:ascii="Arteixo Sans" w:hAnsi="Arteixo Sans" w:cs="Arial"/>
                          <w:i/>
                          <w:color w:val="A6A6A6" w:themeColor="background1" w:themeShade="A6"/>
                          <w:sz w:val="18"/>
                          <w:szCs w:val="18"/>
                          <w:lang w:val="gl-ES"/>
                        </w:rPr>
                        <w:t>(describir o interese xeral do evento e complementariedade coa programación deportiva municipal)</w:t>
                      </w:r>
                    </w:p>
                  </w:txbxContent>
                </v:textbox>
                <w10:wrap anchorx="margin"/>
              </v:shape>
            </w:pict>
          </mc:Fallback>
        </mc:AlternateContent>
      </w:r>
    </w:p>
    <w:p w14:paraId="4A4A195A" w14:textId="77777777" w:rsidR="002A5880" w:rsidRPr="004773A0" w:rsidRDefault="002A5880" w:rsidP="00D076EF">
      <w:pPr>
        <w:spacing w:after="0"/>
        <w:rPr>
          <w:rFonts w:ascii="Arteixo Sans" w:hAnsi="Arteixo Sans" w:cs="Arial"/>
          <w:sz w:val="20"/>
          <w:szCs w:val="20"/>
          <w:lang w:val="gl-ES"/>
        </w:rPr>
      </w:pPr>
    </w:p>
    <w:p w14:paraId="17BB6CA9" w14:textId="77777777" w:rsidR="002A5880" w:rsidRPr="004773A0" w:rsidRDefault="002A5880" w:rsidP="00D076EF">
      <w:pPr>
        <w:spacing w:after="0"/>
        <w:rPr>
          <w:rFonts w:ascii="Arteixo Sans" w:hAnsi="Arteixo Sans" w:cs="Arial"/>
          <w:sz w:val="20"/>
          <w:szCs w:val="20"/>
          <w:lang w:val="gl-ES"/>
        </w:rPr>
      </w:pPr>
    </w:p>
    <w:p w14:paraId="0C445681" w14:textId="77777777" w:rsidR="002A5880" w:rsidRPr="004773A0" w:rsidRDefault="002A5880" w:rsidP="00D076EF">
      <w:pPr>
        <w:spacing w:after="0"/>
        <w:rPr>
          <w:rFonts w:ascii="Arteixo Sans" w:hAnsi="Arteixo Sans" w:cs="Arial"/>
          <w:sz w:val="20"/>
          <w:szCs w:val="20"/>
          <w:lang w:val="gl-ES"/>
        </w:rPr>
      </w:pPr>
    </w:p>
    <w:p w14:paraId="34B754CD" w14:textId="77777777" w:rsidR="002A5880" w:rsidRPr="004773A0" w:rsidRDefault="002A5880" w:rsidP="00D076EF">
      <w:pPr>
        <w:spacing w:after="0"/>
        <w:rPr>
          <w:rFonts w:ascii="Arteixo Sans" w:hAnsi="Arteixo Sans" w:cs="Arial"/>
          <w:sz w:val="20"/>
          <w:szCs w:val="20"/>
          <w:lang w:val="gl-ES"/>
        </w:rPr>
      </w:pPr>
    </w:p>
    <w:p w14:paraId="783D1050" w14:textId="77777777" w:rsidR="002A5880" w:rsidRPr="004773A0" w:rsidRDefault="002A5880" w:rsidP="00D076EF">
      <w:pPr>
        <w:spacing w:after="0"/>
        <w:rPr>
          <w:rFonts w:ascii="Arteixo Sans" w:hAnsi="Arteixo Sans" w:cs="Arial"/>
          <w:sz w:val="20"/>
          <w:szCs w:val="20"/>
          <w:lang w:val="gl-ES"/>
        </w:rPr>
      </w:pPr>
    </w:p>
    <w:p w14:paraId="59A7D714" w14:textId="77777777" w:rsidR="002A5880" w:rsidRPr="004773A0" w:rsidRDefault="002A5880" w:rsidP="00D076EF">
      <w:pPr>
        <w:spacing w:after="0"/>
        <w:rPr>
          <w:rFonts w:ascii="Arteixo Sans" w:hAnsi="Arteixo Sans" w:cs="Arial"/>
          <w:sz w:val="20"/>
          <w:szCs w:val="20"/>
          <w:lang w:val="gl-ES"/>
        </w:rPr>
      </w:pPr>
    </w:p>
    <w:p w14:paraId="16F30A96" w14:textId="77777777" w:rsidR="002A5880" w:rsidRPr="004773A0" w:rsidRDefault="002A5880" w:rsidP="00D076EF">
      <w:pPr>
        <w:spacing w:after="0"/>
        <w:rPr>
          <w:rFonts w:ascii="Arteixo Sans" w:hAnsi="Arteixo Sans" w:cs="Arial"/>
          <w:sz w:val="20"/>
          <w:szCs w:val="20"/>
          <w:lang w:val="gl-ES"/>
        </w:rPr>
      </w:pPr>
    </w:p>
    <w:p w14:paraId="04E9DAB0" w14:textId="77777777" w:rsidR="002A5880" w:rsidRPr="004773A0" w:rsidRDefault="002A5880" w:rsidP="00D076EF">
      <w:pPr>
        <w:spacing w:after="0"/>
        <w:rPr>
          <w:rFonts w:ascii="Arteixo Sans" w:hAnsi="Arteixo Sans" w:cs="Arial"/>
          <w:sz w:val="20"/>
          <w:szCs w:val="20"/>
          <w:lang w:val="gl-ES"/>
        </w:rPr>
      </w:pPr>
    </w:p>
    <w:p w14:paraId="1A773C46" w14:textId="77777777" w:rsidR="002A5880" w:rsidRPr="004773A0" w:rsidRDefault="002A5880" w:rsidP="00D076EF">
      <w:pPr>
        <w:spacing w:after="0"/>
        <w:rPr>
          <w:rFonts w:ascii="Arteixo Sans" w:hAnsi="Arteixo Sans" w:cs="Arial"/>
          <w:sz w:val="20"/>
          <w:szCs w:val="20"/>
          <w:lang w:val="gl-ES"/>
        </w:rPr>
      </w:pPr>
    </w:p>
    <w:p w14:paraId="6B5014F5" w14:textId="77777777" w:rsidR="002A5880" w:rsidRPr="004773A0" w:rsidRDefault="002A5880" w:rsidP="00D076EF">
      <w:pPr>
        <w:spacing w:after="0"/>
        <w:rPr>
          <w:rFonts w:ascii="Arteixo Sans" w:hAnsi="Arteixo Sans" w:cs="Arial"/>
          <w:sz w:val="20"/>
          <w:szCs w:val="20"/>
          <w:lang w:val="gl-ES"/>
        </w:rPr>
      </w:pPr>
    </w:p>
    <w:p w14:paraId="7A40D870" w14:textId="77777777" w:rsidR="002A5880" w:rsidRPr="004773A0" w:rsidRDefault="002A5880" w:rsidP="00D076EF">
      <w:pPr>
        <w:spacing w:after="0"/>
        <w:rPr>
          <w:rFonts w:ascii="Arteixo Sans" w:hAnsi="Arteixo Sans" w:cs="Arial"/>
          <w:sz w:val="20"/>
          <w:szCs w:val="20"/>
          <w:lang w:val="gl-ES"/>
        </w:rPr>
      </w:pPr>
    </w:p>
    <w:p w14:paraId="24BC2E03" w14:textId="77777777" w:rsidR="002A5880" w:rsidRPr="004773A0" w:rsidRDefault="002A5880" w:rsidP="00D076EF">
      <w:pPr>
        <w:spacing w:after="0"/>
        <w:rPr>
          <w:rFonts w:ascii="Arteixo Sans" w:hAnsi="Arteixo Sans" w:cs="Arial"/>
          <w:sz w:val="20"/>
          <w:szCs w:val="20"/>
          <w:lang w:val="gl-ES"/>
        </w:rPr>
      </w:pPr>
    </w:p>
    <w:p w14:paraId="623DDD2A" w14:textId="77777777" w:rsidR="002A5880" w:rsidRPr="004773A0" w:rsidRDefault="002A5880" w:rsidP="00D076EF">
      <w:pPr>
        <w:spacing w:after="0"/>
        <w:rPr>
          <w:rFonts w:ascii="Arteixo Sans" w:hAnsi="Arteixo Sans" w:cs="Arial"/>
          <w:sz w:val="20"/>
          <w:szCs w:val="20"/>
          <w:lang w:val="gl-ES"/>
        </w:rPr>
      </w:pPr>
    </w:p>
    <w:p w14:paraId="7A5A774F" w14:textId="77777777" w:rsidR="002A5880" w:rsidRPr="004773A0" w:rsidRDefault="002A5880" w:rsidP="00D076EF">
      <w:pPr>
        <w:spacing w:after="0"/>
        <w:rPr>
          <w:rFonts w:ascii="Arteixo Sans" w:hAnsi="Arteixo Sans" w:cs="Arial"/>
          <w:sz w:val="20"/>
          <w:szCs w:val="20"/>
          <w:lang w:val="gl-ES"/>
        </w:rPr>
      </w:pPr>
    </w:p>
    <w:p w14:paraId="7BA016D8" w14:textId="77777777" w:rsidR="002A5880" w:rsidRPr="004773A0" w:rsidRDefault="002A5880" w:rsidP="00D076EF">
      <w:pPr>
        <w:spacing w:after="0"/>
        <w:rPr>
          <w:rFonts w:ascii="Arteixo Sans" w:hAnsi="Arteixo Sans" w:cs="Arial"/>
          <w:sz w:val="20"/>
          <w:szCs w:val="20"/>
          <w:lang w:val="gl-ES"/>
        </w:rPr>
      </w:pPr>
    </w:p>
    <w:p w14:paraId="47995421" w14:textId="77777777" w:rsidR="002A5880" w:rsidRPr="004773A0" w:rsidRDefault="002A5880" w:rsidP="00D076EF">
      <w:pPr>
        <w:spacing w:after="0"/>
        <w:rPr>
          <w:rFonts w:ascii="Arteixo Sans" w:hAnsi="Arteixo Sans" w:cs="Arial"/>
          <w:sz w:val="20"/>
          <w:szCs w:val="20"/>
          <w:lang w:val="gl-ES"/>
        </w:rPr>
      </w:pPr>
    </w:p>
    <w:p w14:paraId="603D52F9" w14:textId="77777777" w:rsidR="002A5880" w:rsidRPr="004773A0" w:rsidRDefault="002A5880" w:rsidP="00D076EF">
      <w:pPr>
        <w:spacing w:after="0"/>
        <w:rPr>
          <w:rFonts w:ascii="Arteixo Sans" w:hAnsi="Arteixo Sans" w:cs="Arial"/>
          <w:sz w:val="20"/>
          <w:szCs w:val="20"/>
          <w:lang w:val="gl-ES"/>
        </w:rPr>
      </w:pPr>
    </w:p>
    <w:p w14:paraId="2BA50442" w14:textId="77777777" w:rsidR="002A5880" w:rsidRPr="004773A0" w:rsidRDefault="002A5880" w:rsidP="00D076EF">
      <w:pPr>
        <w:spacing w:after="0"/>
        <w:rPr>
          <w:rFonts w:ascii="Arteixo Sans" w:hAnsi="Arteixo Sans" w:cs="Arial"/>
          <w:sz w:val="20"/>
          <w:szCs w:val="20"/>
          <w:lang w:val="gl-ES"/>
        </w:rPr>
      </w:pPr>
    </w:p>
    <w:p w14:paraId="74A11DBB" w14:textId="77777777" w:rsidR="002A5880" w:rsidRPr="004773A0" w:rsidRDefault="002A5880" w:rsidP="00D076EF">
      <w:pPr>
        <w:spacing w:after="0"/>
        <w:rPr>
          <w:rFonts w:ascii="Arteixo Sans" w:hAnsi="Arteixo Sans" w:cs="Arial"/>
          <w:sz w:val="20"/>
          <w:szCs w:val="20"/>
          <w:lang w:val="gl-ES"/>
        </w:rPr>
      </w:pPr>
    </w:p>
    <w:p w14:paraId="63FE9341" w14:textId="77777777" w:rsidR="002A5880" w:rsidRPr="004773A0" w:rsidRDefault="002A5880" w:rsidP="00D076EF">
      <w:pPr>
        <w:spacing w:after="0"/>
        <w:rPr>
          <w:rFonts w:ascii="Arteixo Sans" w:hAnsi="Arteixo Sans" w:cs="Arial"/>
          <w:sz w:val="20"/>
          <w:szCs w:val="20"/>
          <w:lang w:val="gl-ES"/>
        </w:rPr>
      </w:pPr>
    </w:p>
    <w:p w14:paraId="38641C6D" w14:textId="77777777" w:rsidR="002A5880" w:rsidRPr="004773A0" w:rsidRDefault="002A5880" w:rsidP="00D076EF">
      <w:pPr>
        <w:spacing w:after="0"/>
        <w:rPr>
          <w:rFonts w:ascii="Arteixo Sans" w:hAnsi="Arteixo Sans" w:cs="Arial"/>
          <w:sz w:val="20"/>
          <w:szCs w:val="20"/>
          <w:lang w:val="gl-ES"/>
        </w:rPr>
      </w:pPr>
    </w:p>
    <w:p w14:paraId="73A34614" w14:textId="77777777" w:rsidR="002A5880" w:rsidRPr="004773A0" w:rsidRDefault="002A5880" w:rsidP="00D076EF">
      <w:pPr>
        <w:spacing w:after="0"/>
        <w:rPr>
          <w:rFonts w:ascii="Arteixo Sans" w:hAnsi="Arteixo Sans" w:cs="Arial"/>
          <w:sz w:val="20"/>
          <w:szCs w:val="20"/>
          <w:lang w:val="gl-ES"/>
        </w:rPr>
      </w:pPr>
    </w:p>
    <w:p w14:paraId="59C46E37" w14:textId="77777777" w:rsidR="002A5880" w:rsidRPr="004773A0" w:rsidRDefault="002A5880" w:rsidP="00D076EF">
      <w:pPr>
        <w:spacing w:after="0"/>
        <w:rPr>
          <w:rFonts w:ascii="Arteixo Sans" w:hAnsi="Arteixo Sans" w:cs="Arial"/>
          <w:sz w:val="20"/>
          <w:szCs w:val="20"/>
          <w:lang w:val="gl-ES"/>
        </w:rPr>
      </w:pPr>
    </w:p>
    <w:p w14:paraId="5FC5250C" w14:textId="77777777" w:rsidR="002A5880" w:rsidRPr="004773A0" w:rsidRDefault="002A5880" w:rsidP="00D076EF">
      <w:pPr>
        <w:spacing w:after="0"/>
        <w:rPr>
          <w:rFonts w:ascii="Arteixo Sans" w:hAnsi="Arteixo Sans" w:cs="Arial"/>
          <w:sz w:val="20"/>
          <w:szCs w:val="20"/>
          <w:lang w:val="gl-ES"/>
        </w:rPr>
      </w:pPr>
    </w:p>
    <w:p w14:paraId="292B1ADF" w14:textId="77777777" w:rsidR="002A5880" w:rsidRPr="004773A0" w:rsidRDefault="002A5880" w:rsidP="00D076EF">
      <w:pPr>
        <w:spacing w:after="0"/>
        <w:rPr>
          <w:rFonts w:ascii="Arteixo Sans" w:hAnsi="Arteixo Sans" w:cs="Arial"/>
          <w:sz w:val="20"/>
          <w:szCs w:val="20"/>
          <w:lang w:val="gl-ES"/>
        </w:rPr>
      </w:pPr>
    </w:p>
    <w:p w14:paraId="75B2AADC" w14:textId="77777777" w:rsidR="002A5880" w:rsidRPr="004773A0" w:rsidRDefault="002A5880" w:rsidP="00D076EF">
      <w:pPr>
        <w:spacing w:after="0"/>
        <w:rPr>
          <w:rFonts w:ascii="Arteixo Sans" w:hAnsi="Arteixo Sans" w:cs="Arial"/>
          <w:sz w:val="20"/>
          <w:szCs w:val="20"/>
          <w:lang w:val="gl-ES"/>
        </w:rPr>
      </w:pPr>
    </w:p>
    <w:p w14:paraId="6251AF8F" w14:textId="77777777" w:rsidR="002A5880" w:rsidRPr="004773A0" w:rsidRDefault="002A5880" w:rsidP="00D076EF">
      <w:pPr>
        <w:spacing w:after="0"/>
        <w:rPr>
          <w:rFonts w:ascii="Arteixo Sans" w:hAnsi="Arteixo Sans" w:cs="Arial"/>
          <w:sz w:val="20"/>
          <w:szCs w:val="20"/>
          <w:lang w:val="gl-ES"/>
        </w:rPr>
      </w:pPr>
    </w:p>
    <w:p w14:paraId="72C8E1AE" w14:textId="77777777" w:rsidR="002A5880" w:rsidRPr="004773A0" w:rsidRDefault="002A5880" w:rsidP="00D076EF">
      <w:pPr>
        <w:spacing w:after="0"/>
        <w:rPr>
          <w:rFonts w:ascii="Arteixo Sans" w:hAnsi="Arteixo Sans" w:cs="Arial"/>
          <w:sz w:val="20"/>
          <w:szCs w:val="20"/>
          <w:lang w:val="gl-ES"/>
        </w:rPr>
      </w:pPr>
    </w:p>
    <w:p w14:paraId="1F86BD29" w14:textId="77777777" w:rsidR="002A5880" w:rsidRPr="004773A0" w:rsidRDefault="002A5880" w:rsidP="00D076EF">
      <w:pPr>
        <w:spacing w:after="0"/>
        <w:rPr>
          <w:rFonts w:ascii="Arteixo Sans" w:hAnsi="Arteixo Sans" w:cs="Arial"/>
          <w:sz w:val="20"/>
          <w:szCs w:val="20"/>
          <w:lang w:val="gl-ES"/>
        </w:rPr>
      </w:pPr>
    </w:p>
    <w:p w14:paraId="0F138592" w14:textId="77777777" w:rsidR="002A5880" w:rsidRPr="004773A0" w:rsidRDefault="002A5880">
      <w:pPr>
        <w:spacing w:after="0" w:line="240" w:lineRule="auto"/>
        <w:ind w:left="0" w:right="0" w:firstLine="0"/>
        <w:jc w:val="left"/>
        <w:rPr>
          <w:rFonts w:ascii="Arteixo Sans" w:hAnsi="Arteixo Sans" w:cs="Arial"/>
          <w:sz w:val="20"/>
          <w:szCs w:val="20"/>
          <w:lang w:val="gl-ES"/>
        </w:rPr>
      </w:pPr>
      <w:r w:rsidRPr="004773A0">
        <w:rPr>
          <w:rFonts w:ascii="Arteixo Sans" w:hAnsi="Arteixo Sans" w:cs="Arial"/>
          <w:sz w:val="20"/>
          <w:szCs w:val="20"/>
          <w:lang w:val="gl-ES"/>
        </w:rPr>
        <w:br w:type="page"/>
      </w:r>
    </w:p>
    <w:p w14:paraId="7AF7E3F0" w14:textId="77777777" w:rsidR="002A5880" w:rsidRPr="004773A0" w:rsidRDefault="002A5880" w:rsidP="00D076EF">
      <w:pPr>
        <w:spacing w:after="0"/>
        <w:rPr>
          <w:rFonts w:ascii="Arteixo Sans" w:hAnsi="Arteixo Sans" w:cs="Arial"/>
          <w:sz w:val="20"/>
          <w:szCs w:val="20"/>
          <w:lang w:val="gl-ES"/>
        </w:rPr>
      </w:pPr>
    </w:p>
    <w:tbl>
      <w:tblPr>
        <w:tblW w:w="9207" w:type="dxa"/>
        <w:tblInd w:w="5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733"/>
        <w:gridCol w:w="1474"/>
      </w:tblGrid>
      <w:tr w:rsidR="002A5880" w:rsidRPr="004773A0" w14:paraId="7EE022CA" w14:textId="77777777" w:rsidTr="00D72FF6">
        <w:trPr>
          <w:trHeight w:val="386"/>
        </w:trPr>
        <w:tc>
          <w:tcPr>
            <w:tcW w:w="7733" w:type="dxa"/>
            <w:tcBorders>
              <w:right w:val="single" w:sz="4" w:space="0" w:color="auto"/>
            </w:tcBorders>
            <w:shd w:val="clear" w:color="auto" w:fill="auto"/>
            <w:vAlign w:val="center"/>
          </w:tcPr>
          <w:p w14:paraId="12F06D58" w14:textId="77777777" w:rsidR="002A5880" w:rsidRPr="004773A0" w:rsidRDefault="002A5880" w:rsidP="00D72FF6">
            <w:pPr>
              <w:spacing w:after="0"/>
              <w:jc w:val="center"/>
              <w:rPr>
                <w:rFonts w:ascii="Arteixo Sans" w:hAnsi="Arteixo Sans" w:cs="Arial"/>
                <w:b/>
                <w:bCs/>
                <w:lang w:val="gl-ES"/>
              </w:rPr>
            </w:pPr>
            <w:r w:rsidRPr="004773A0">
              <w:rPr>
                <w:rFonts w:ascii="Arteixo Sans" w:hAnsi="Arteixo Sans" w:cs="Arial"/>
                <w:b/>
                <w:bCs/>
                <w:lang w:val="gl-ES"/>
              </w:rPr>
              <w:t>Orzamento de gastos do evento</w:t>
            </w:r>
          </w:p>
        </w:tc>
        <w:tc>
          <w:tcPr>
            <w:tcW w:w="1474" w:type="dxa"/>
            <w:tcBorders>
              <w:left w:val="single" w:sz="4" w:space="0" w:color="auto"/>
            </w:tcBorders>
            <w:shd w:val="clear" w:color="auto" w:fill="auto"/>
            <w:noWrap/>
            <w:vAlign w:val="center"/>
          </w:tcPr>
          <w:p w14:paraId="2C9F85E3" w14:textId="77777777" w:rsidR="002A5880" w:rsidRPr="004773A0" w:rsidRDefault="002A5880" w:rsidP="00D72FF6">
            <w:pPr>
              <w:spacing w:after="0"/>
              <w:jc w:val="center"/>
              <w:rPr>
                <w:rFonts w:ascii="Arteixo Sans" w:hAnsi="Arteixo Sans" w:cs="Arial"/>
                <w:b/>
                <w:sz w:val="20"/>
                <w:szCs w:val="20"/>
                <w:lang w:val="gl-ES"/>
              </w:rPr>
            </w:pPr>
            <w:r w:rsidRPr="004773A0">
              <w:rPr>
                <w:rFonts w:ascii="Arteixo Sans" w:hAnsi="Arteixo Sans" w:cs="Arial"/>
                <w:b/>
                <w:sz w:val="20"/>
                <w:szCs w:val="20"/>
                <w:lang w:val="gl-ES"/>
              </w:rPr>
              <w:t>IMPORTE €</w:t>
            </w:r>
          </w:p>
        </w:tc>
      </w:tr>
      <w:tr w:rsidR="002A5880" w:rsidRPr="004773A0" w14:paraId="7407A634" w14:textId="77777777" w:rsidTr="00D72FF6">
        <w:trPr>
          <w:trHeight w:val="329"/>
        </w:trPr>
        <w:tc>
          <w:tcPr>
            <w:tcW w:w="7733" w:type="dxa"/>
            <w:tcBorders>
              <w:top w:val="single" w:sz="4" w:space="0" w:color="auto"/>
              <w:right w:val="single" w:sz="4" w:space="0" w:color="auto"/>
            </w:tcBorders>
            <w:shd w:val="clear" w:color="auto" w:fill="auto"/>
            <w:vAlign w:val="center"/>
          </w:tcPr>
          <w:p w14:paraId="77A38A9A"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Licencias federadas dos deportistas</w:t>
            </w:r>
          </w:p>
        </w:tc>
        <w:tc>
          <w:tcPr>
            <w:tcW w:w="1474" w:type="dxa"/>
            <w:tcBorders>
              <w:top w:val="single" w:sz="4" w:space="0" w:color="auto"/>
              <w:left w:val="single" w:sz="4" w:space="0" w:color="auto"/>
            </w:tcBorders>
            <w:shd w:val="clear" w:color="auto" w:fill="auto"/>
            <w:noWrap/>
            <w:vAlign w:val="center"/>
          </w:tcPr>
          <w:p w14:paraId="58093373"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1169462" w14:textId="77777777" w:rsidTr="00D72FF6">
        <w:trPr>
          <w:trHeight w:val="329"/>
        </w:trPr>
        <w:tc>
          <w:tcPr>
            <w:tcW w:w="7733" w:type="dxa"/>
            <w:tcBorders>
              <w:right w:val="single" w:sz="4" w:space="0" w:color="auto"/>
            </w:tcBorders>
            <w:shd w:val="clear" w:color="auto" w:fill="auto"/>
            <w:vAlign w:val="center"/>
          </w:tcPr>
          <w:p w14:paraId="64801A84"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Mutualidade, seguros de responsabilidade civil e accidentes, </w:t>
            </w:r>
          </w:p>
        </w:tc>
        <w:tc>
          <w:tcPr>
            <w:tcW w:w="1474" w:type="dxa"/>
            <w:tcBorders>
              <w:left w:val="single" w:sz="4" w:space="0" w:color="auto"/>
            </w:tcBorders>
            <w:shd w:val="clear" w:color="auto" w:fill="auto"/>
            <w:noWrap/>
            <w:vAlign w:val="center"/>
          </w:tcPr>
          <w:p w14:paraId="21861D1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0D897630" w14:textId="77777777" w:rsidTr="00D72FF6">
        <w:trPr>
          <w:trHeight w:val="329"/>
        </w:trPr>
        <w:tc>
          <w:tcPr>
            <w:tcW w:w="7733" w:type="dxa"/>
            <w:tcBorders>
              <w:right w:val="single" w:sz="4" w:space="0" w:color="auto"/>
            </w:tcBorders>
            <w:shd w:val="clear" w:color="auto" w:fill="auto"/>
            <w:vAlign w:val="center"/>
          </w:tcPr>
          <w:p w14:paraId="4A4740B4"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Arbitraxes en competicións oficiais, </w:t>
            </w:r>
          </w:p>
        </w:tc>
        <w:tc>
          <w:tcPr>
            <w:tcW w:w="1474" w:type="dxa"/>
            <w:tcBorders>
              <w:left w:val="single" w:sz="4" w:space="0" w:color="auto"/>
            </w:tcBorders>
            <w:shd w:val="clear" w:color="auto" w:fill="auto"/>
            <w:noWrap/>
            <w:vAlign w:val="center"/>
          </w:tcPr>
          <w:p w14:paraId="2A8A0FB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E233499" w14:textId="77777777" w:rsidTr="00D72FF6">
        <w:trPr>
          <w:trHeight w:val="329"/>
        </w:trPr>
        <w:tc>
          <w:tcPr>
            <w:tcW w:w="7733" w:type="dxa"/>
            <w:tcBorders>
              <w:right w:val="single" w:sz="4" w:space="0" w:color="auto"/>
            </w:tcBorders>
            <w:shd w:val="clear" w:color="auto" w:fill="auto"/>
            <w:vAlign w:val="center"/>
          </w:tcPr>
          <w:p w14:paraId="6D87C456"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Transporte interno</w:t>
            </w:r>
          </w:p>
        </w:tc>
        <w:tc>
          <w:tcPr>
            <w:tcW w:w="1474" w:type="dxa"/>
            <w:tcBorders>
              <w:left w:val="single" w:sz="4" w:space="0" w:color="auto"/>
            </w:tcBorders>
            <w:shd w:val="clear" w:color="auto" w:fill="auto"/>
            <w:noWrap/>
            <w:vAlign w:val="center"/>
          </w:tcPr>
          <w:p w14:paraId="0C83FA3A"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F1E8710" w14:textId="77777777" w:rsidTr="00D72FF6">
        <w:trPr>
          <w:trHeight w:val="329"/>
        </w:trPr>
        <w:tc>
          <w:tcPr>
            <w:tcW w:w="7733" w:type="dxa"/>
            <w:tcBorders>
              <w:right w:val="single" w:sz="4" w:space="0" w:color="auto"/>
            </w:tcBorders>
            <w:shd w:val="clear" w:color="auto" w:fill="auto"/>
            <w:vAlign w:val="center"/>
          </w:tcPr>
          <w:p w14:paraId="67A5ADE4"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Retribucións a persoal técnico, </w:t>
            </w:r>
          </w:p>
        </w:tc>
        <w:tc>
          <w:tcPr>
            <w:tcW w:w="1474" w:type="dxa"/>
            <w:tcBorders>
              <w:left w:val="single" w:sz="4" w:space="0" w:color="auto"/>
            </w:tcBorders>
            <w:shd w:val="clear" w:color="auto" w:fill="auto"/>
            <w:noWrap/>
            <w:vAlign w:val="center"/>
          </w:tcPr>
          <w:p w14:paraId="5A0CFBA3"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403597E7" w14:textId="77777777" w:rsidTr="00D72FF6">
        <w:trPr>
          <w:trHeight w:val="329"/>
        </w:trPr>
        <w:tc>
          <w:tcPr>
            <w:tcW w:w="7733" w:type="dxa"/>
            <w:tcBorders>
              <w:right w:val="single" w:sz="4" w:space="0" w:color="auto"/>
            </w:tcBorders>
            <w:shd w:val="clear" w:color="auto" w:fill="auto"/>
            <w:vAlign w:val="center"/>
          </w:tcPr>
          <w:p w14:paraId="11304B67"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Gastos de recoñecemento previo, atención médica e fisioterapia.</w:t>
            </w:r>
          </w:p>
        </w:tc>
        <w:tc>
          <w:tcPr>
            <w:tcW w:w="1474" w:type="dxa"/>
            <w:tcBorders>
              <w:left w:val="single" w:sz="4" w:space="0" w:color="auto"/>
            </w:tcBorders>
            <w:shd w:val="clear" w:color="auto" w:fill="auto"/>
            <w:noWrap/>
            <w:vAlign w:val="center"/>
          </w:tcPr>
          <w:p w14:paraId="04C9790D"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66452AD" w14:textId="77777777" w:rsidTr="00D72FF6">
        <w:trPr>
          <w:trHeight w:val="329"/>
        </w:trPr>
        <w:tc>
          <w:tcPr>
            <w:tcW w:w="7733" w:type="dxa"/>
            <w:tcBorders>
              <w:right w:val="single" w:sz="4" w:space="0" w:color="auto"/>
            </w:tcBorders>
            <w:shd w:val="clear" w:color="auto" w:fill="auto"/>
            <w:vAlign w:val="center"/>
          </w:tcPr>
          <w:p w14:paraId="63114AE3" w14:textId="77777777" w:rsidR="002A5880" w:rsidRPr="004773A0" w:rsidRDefault="002A5880" w:rsidP="00E5172D">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Inscrición para participar en competicións oficiais federadas.</w:t>
            </w:r>
          </w:p>
        </w:tc>
        <w:tc>
          <w:tcPr>
            <w:tcW w:w="1474" w:type="dxa"/>
            <w:tcBorders>
              <w:left w:val="single" w:sz="4" w:space="0" w:color="auto"/>
            </w:tcBorders>
            <w:shd w:val="clear" w:color="auto" w:fill="auto"/>
            <w:noWrap/>
            <w:vAlign w:val="center"/>
          </w:tcPr>
          <w:p w14:paraId="2972DBBB"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1D16996F" w14:textId="77777777" w:rsidTr="00D72FF6">
        <w:trPr>
          <w:trHeight w:val="329"/>
        </w:trPr>
        <w:tc>
          <w:tcPr>
            <w:tcW w:w="7733" w:type="dxa"/>
            <w:tcBorders>
              <w:right w:val="single" w:sz="4" w:space="0" w:color="auto"/>
            </w:tcBorders>
            <w:shd w:val="clear" w:color="auto" w:fill="auto"/>
            <w:vAlign w:val="center"/>
          </w:tcPr>
          <w:p w14:paraId="41C48419"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Material deportivo funxible </w:t>
            </w:r>
          </w:p>
        </w:tc>
        <w:tc>
          <w:tcPr>
            <w:tcW w:w="1474" w:type="dxa"/>
            <w:tcBorders>
              <w:left w:val="single" w:sz="4" w:space="0" w:color="auto"/>
            </w:tcBorders>
            <w:shd w:val="clear" w:color="auto" w:fill="auto"/>
            <w:noWrap/>
            <w:vAlign w:val="center"/>
          </w:tcPr>
          <w:p w14:paraId="2B0C975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1F1B3FAA" w14:textId="77777777" w:rsidTr="00D72FF6">
        <w:trPr>
          <w:trHeight w:val="329"/>
        </w:trPr>
        <w:tc>
          <w:tcPr>
            <w:tcW w:w="7733" w:type="dxa"/>
            <w:tcBorders>
              <w:right w:val="single" w:sz="4" w:space="0" w:color="auto"/>
            </w:tcBorders>
            <w:shd w:val="clear" w:color="auto" w:fill="auto"/>
            <w:vAlign w:val="center"/>
          </w:tcPr>
          <w:p w14:paraId="0708ECFA"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de mantemento </w:t>
            </w:r>
          </w:p>
        </w:tc>
        <w:tc>
          <w:tcPr>
            <w:tcW w:w="1474" w:type="dxa"/>
            <w:tcBorders>
              <w:left w:val="single" w:sz="4" w:space="0" w:color="auto"/>
            </w:tcBorders>
            <w:shd w:val="clear" w:color="auto" w:fill="auto"/>
            <w:noWrap/>
            <w:vAlign w:val="center"/>
          </w:tcPr>
          <w:p w14:paraId="7C77E864"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21844903" w14:textId="77777777" w:rsidTr="00D72FF6">
        <w:trPr>
          <w:trHeight w:val="329"/>
        </w:trPr>
        <w:tc>
          <w:tcPr>
            <w:tcW w:w="7733" w:type="dxa"/>
            <w:tcBorders>
              <w:right w:val="single" w:sz="4" w:space="0" w:color="auto"/>
            </w:tcBorders>
            <w:shd w:val="clear" w:color="auto" w:fill="auto"/>
            <w:vAlign w:val="center"/>
          </w:tcPr>
          <w:p w14:paraId="73660FA2"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de manutención e hospedaxe </w:t>
            </w:r>
          </w:p>
        </w:tc>
        <w:tc>
          <w:tcPr>
            <w:tcW w:w="1474" w:type="dxa"/>
            <w:tcBorders>
              <w:left w:val="single" w:sz="4" w:space="0" w:color="auto"/>
            </w:tcBorders>
            <w:shd w:val="clear" w:color="auto" w:fill="auto"/>
            <w:noWrap/>
            <w:vAlign w:val="center"/>
          </w:tcPr>
          <w:p w14:paraId="2D72A081"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2EF395C8" w14:textId="77777777" w:rsidTr="00D72FF6">
        <w:trPr>
          <w:trHeight w:val="329"/>
        </w:trPr>
        <w:tc>
          <w:tcPr>
            <w:tcW w:w="7733" w:type="dxa"/>
            <w:tcBorders>
              <w:right w:val="single" w:sz="4" w:space="0" w:color="auto"/>
            </w:tcBorders>
            <w:shd w:val="clear" w:color="auto" w:fill="auto"/>
            <w:vAlign w:val="center"/>
          </w:tcPr>
          <w:p w14:paraId="6AF1AAE4"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de publicidade e imprenta </w:t>
            </w:r>
          </w:p>
        </w:tc>
        <w:tc>
          <w:tcPr>
            <w:tcW w:w="1474" w:type="dxa"/>
            <w:tcBorders>
              <w:left w:val="single" w:sz="4" w:space="0" w:color="auto"/>
            </w:tcBorders>
            <w:shd w:val="clear" w:color="auto" w:fill="auto"/>
            <w:noWrap/>
            <w:vAlign w:val="center"/>
          </w:tcPr>
          <w:p w14:paraId="5435CC83"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E583C4A" w14:textId="77777777" w:rsidTr="00D72FF6">
        <w:trPr>
          <w:trHeight w:val="329"/>
        </w:trPr>
        <w:tc>
          <w:tcPr>
            <w:tcW w:w="7733" w:type="dxa"/>
            <w:tcBorders>
              <w:right w:val="single" w:sz="4" w:space="0" w:color="auto"/>
            </w:tcBorders>
            <w:shd w:val="clear" w:color="auto" w:fill="auto"/>
            <w:vAlign w:val="center"/>
          </w:tcPr>
          <w:p w14:paraId="51C5EB7A"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Gastos de trofeos e medallas</w:t>
            </w:r>
          </w:p>
        </w:tc>
        <w:tc>
          <w:tcPr>
            <w:tcW w:w="1474" w:type="dxa"/>
            <w:tcBorders>
              <w:left w:val="single" w:sz="4" w:space="0" w:color="auto"/>
            </w:tcBorders>
            <w:shd w:val="clear" w:color="auto" w:fill="auto"/>
            <w:noWrap/>
            <w:vAlign w:val="center"/>
          </w:tcPr>
          <w:p w14:paraId="30E78EA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6D03AE96" w14:textId="77777777" w:rsidTr="00D72FF6">
        <w:trPr>
          <w:trHeight w:val="329"/>
        </w:trPr>
        <w:tc>
          <w:tcPr>
            <w:tcW w:w="7733" w:type="dxa"/>
            <w:tcBorders>
              <w:right w:val="single" w:sz="4" w:space="0" w:color="auto"/>
            </w:tcBorders>
            <w:shd w:val="clear" w:color="auto" w:fill="auto"/>
            <w:vAlign w:val="center"/>
          </w:tcPr>
          <w:p w14:paraId="5A0DAF62"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en federacións deportivas </w:t>
            </w:r>
          </w:p>
        </w:tc>
        <w:tc>
          <w:tcPr>
            <w:tcW w:w="1474" w:type="dxa"/>
            <w:tcBorders>
              <w:left w:val="single" w:sz="4" w:space="0" w:color="auto"/>
            </w:tcBorders>
            <w:shd w:val="clear" w:color="auto" w:fill="auto"/>
            <w:noWrap/>
            <w:vAlign w:val="center"/>
          </w:tcPr>
          <w:p w14:paraId="5A0E2DE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A54C2AB" w14:textId="77777777" w:rsidTr="00D72FF6">
        <w:trPr>
          <w:trHeight w:val="329"/>
        </w:trPr>
        <w:tc>
          <w:tcPr>
            <w:tcW w:w="7733" w:type="dxa"/>
            <w:tcBorders>
              <w:right w:val="single" w:sz="4" w:space="0" w:color="auto"/>
            </w:tcBorders>
            <w:shd w:val="clear" w:color="auto" w:fill="auto"/>
            <w:vAlign w:val="center"/>
          </w:tcPr>
          <w:p w14:paraId="414DAF1F" w14:textId="77777777" w:rsidR="002A5880" w:rsidRPr="004773A0" w:rsidRDefault="002A5880" w:rsidP="00D72FF6">
            <w:pPr>
              <w:spacing w:after="0" w:line="240" w:lineRule="auto"/>
              <w:rPr>
                <w:rFonts w:ascii="Arteixo Sans" w:hAnsi="Arteixo Sans" w:cs="Arial"/>
                <w:sz w:val="18"/>
                <w:szCs w:val="18"/>
                <w:lang w:val="gl-ES"/>
              </w:rPr>
            </w:pPr>
            <w:r w:rsidRPr="004773A0">
              <w:rPr>
                <w:rFonts w:ascii="Arteixo Sans" w:hAnsi="Arteixo Sans" w:cs="Arial"/>
                <w:sz w:val="18"/>
                <w:szCs w:val="18"/>
                <w:lang w:val="gl-ES"/>
              </w:rPr>
              <w:t xml:space="preserve">Gastos financeiros </w:t>
            </w:r>
          </w:p>
        </w:tc>
        <w:tc>
          <w:tcPr>
            <w:tcW w:w="1474" w:type="dxa"/>
            <w:tcBorders>
              <w:left w:val="single" w:sz="4" w:space="0" w:color="auto"/>
            </w:tcBorders>
            <w:shd w:val="clear" w:color="auto" w:fill="auto"/>
            <w:noWrap/>
            <w:vAlign w:val="center"/>
          </w:tcPr>
          <w:p w14:paraId="5C441133"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47E5737F" w14:textId="77777777" w:rsidTr="00D72FF6">
        <w:trPr>
          <w:trHeight w:val="329"/>
        </w:trPr>
        <w:tc>
          <w:tcPr>
            <w:tcW w:w="7733" w:type="dxa"/>
            <w:tcBorders>
              <w:right w:val="single" w:sz="4" w:space="0" w:color="auto"/>
            </w:tcBorders>
            <w:shd w:val="clear" w:color="auto" w:fill="auto"/>
            <w:vAlign w:val="center"/>
          </w:tcPr>
          <w:p w14:paraId="60BCFE99"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Outros gastos</w:t>
            </w:r>
          </w:p>
        </w:tc>
        <w:tc>
          <w:tcPr>
            <w:tcW w:w="1474" w:type="dxa"/>
            <w:tcBorders>
              <w:left w:val="single" w:sz="4" w:space="0" w:color="auto"/>
            </w:tcBorders>
            <w:shd w:val="clear" w:color="auto" w:fill="auto"/>
            <w:noWrap/>
            <w:vAlign w:val="center"/>
          </w:tcPr>
          <w:p w14:paraId="4D8023AD"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1F5F9477" w14:textId="77777777" w:rsidTr="00D72FF6">
        <w:trPr>
          <w:trHeight w:val="329"/>
        </w:trPr>
        <w:tc>
          <w:tcPr>
            <w:tcW w:w="7733" w:type="dxa"/>
            <w:tcBorders>
              <w:right w:val="single" w:sz="4" w:space="0" w:color="auto"/>
            </w:tcBorders>
            <w:shd w:val="clear" w:color="auto" w:fill="auto"/>
            <w:vAlign w:val="center"/>
          </w:tcPr>
          <w:p w14:paraId="488CAC33" w14:textId="77777777" w:rsidR="002A5880" w:rsidRPr="004773A0" w:rsidRDefault="002A5880" w:rsidP="00D72FF6">
            <w:pPr>
              <w:spacing w:after="0"/>
              <w:rPr>
                <w:rFonts w:ascii="Arteixo Sans" w:hAnsi="Arteixo Sans" w:cs="Arial"/>
                <w:lang w:val="gl-ES"/>
              </w:rPr>
            </w:pPr>
          </w:p>
        </w:tc>
        <w:tc>
          <w:tcPr>
            <w:tcW w:w="1474" w:type="dxa"/>
            <w:tcBorders>
              <w:left w:val="single" w:sz="4" w:space="0" w:color="auto"/>
            </w:tcBorders>
            <w:shd w:val="clear" w:color="auto" w:fill="auto"/>
            <w:noWrap/>
            <w:vAlign w:val="center"/>
          </w:tcPr>
          <w:p w14:paraId="57B6EAEE"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50C5396D" w14:textId="77777777" w:rsidTr="00D72FF6">
        <w:trPr>
          <w:trHeight w:val="329"/>
        </w:trPr>
        <w:tc>
          <w:tcPr>
            <w:tcW w:w="7733" w:type="dxa"/>
            <w:tcBorders>
              <w:bottom w:val="single" w:sz="4" w:space="0" w:color="auto"/>
              <w:right w:val="single" w:sz="4" w:space="0" w:color="auto"/>
            </w:tcBorders>
            <w:shd w:val="clear" w:color="auto" w:fill="auto"/>
            <w:vAlign w:val="center"/>
          </w:tcPr>
          <w:p w14:paraId="30CF5134" w14:textId="77777777" w:rsidR="002A5880" w:rsidRPr="004773A0" w:rsidRDefault="002A5880" w:rsidP="00D72FF6">
            <w:pPr>
              <w:spacing w:after="0"/>
              <w:rPr>
                <w:rFonts w:ascii="Arteixo Sans" w:hAnsi="Arteixo Sans" w:cs="Arial"/>
                <w:sz w:val="18"/>
                <w:szCs w:val="18"/>
                <w:lang w:val="gl-ES"/>
              </w:rPr>
            </w:pPr>
          </w:p>
        </w:tc>
        <w:tc>
          <w:tcPr>
            <w:tcW w:w="1474" w:type="dxa"/>
            <w:tcBorders>
              <w:left w:val="single" w:sz="4" w:space="0" w:color="auto"/>
              <w:bottom w:val="single" w:sz="4" w:space="0" w:color="auto"/>
            </w:tcBorders>
            <w:shd w:val="clear" w:color="auto" w:fill="auto"/>
            <w:noWrap/>
            <w:vAlign w:val="center"/>
          </w:tcPr>
          <w:p w14:paraId="1C6B05AB"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599892F5" w14:textId="77777777" w:rsidTr="00D72FF6">
        <w:trPr>
          <w:trHeight w:val="329"/>
        </w:trPr>
        <w:tc>
          <w:tcPr>
            <w:tcW w:w="7733" w:type="dxa"/>
            <w:tcBorders>
              <w:bottom w:val="nil"/>
              <w:right w:val="single" w:sz="4" w:space="0" w:color="auto"/>
            </w:tcBorders>
            <w:shd w:val="clear" w:color="auto" w:fill="auto"/>
            <w:vAlign w:val="center"/>
          </w:tcPr>
          <w:p w14:paraId="3938EF4D" w14:textId="77777777" w:rsidR="002A5880" w:rsidRPr="004773A0" w:rsidRDefault="002A5880" w:rsidP="00D72FF6">
            <w:pPr>
              <w:spacing w:after="0"/>
              <w:jc w:val="right"/>
              <w:rPr>
                <w:rFonts w:ascii="Arteixo Sans" w:hAnsi="Arteixo Sans" w:cs="Arial"/>
                <w:b/>
                <w:bCs/>
                <w:sz w:val="18"/>
                <w:szCs w:val="18"/>
                <w:lang w:val="gl-ES"/>
              </w:rPr>
            </w:pPr>
            <w:r w:rsidRPr="004773A0">
              <w:rPr>
                <w:rFonts w:ascii="Arteixo Sans" w:hAnsi="Arteixo Sans" w:cs="Arial"/>
                <w:b/>
                <w:bCs/>
                <w:sz w:val="18"/>
                <w:szCs w:val="18"/>
                <w:lang w:val="gl-ES"/>
              </w:rPr>
              <w:t xml:space="preserve">Orzamento total de gastos: ( € ) </w:t>
            </w:r>
          </w:p>
        </w:tc>
        <w:tc>
          <w:tcPr>
            <w:tcW w:w="1474" w:type="dxa"/>
            <w:tcBorders>
              <w:left w:val="single" w:sz="4" w:space="0" w:color="auto"/>
              <w:bottom w:val="single" w:sz="4" w:space="0" w:color="auto"/>
            </w:tcBorders>
            <w:shd w:val="clear" w:color="auto" w:fill="auto"/>
            <w:noWrap/>
            <w:vAlign w:val="center"/>
          </w:tcPr>
          <w:p w14:paraId="58413B9B"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54D59620" w14:textId="77777777" w:rsidTr="00D72FF6">
        <w:trPr>
          <w:trHeight w:val="68"/>
        </w:trPr>
        <w:tc>
          <w:tcPr>
            <w:tcW w:w="7733" w:type="dxa"/>
            <w:tcBorders>
              <w:top w:val="nil"/>
              <w:bottom w:val="single" w:sz="4" w:space="0" w:color="auto"/>
              <w:right w:val="nil"/>
            </w:tcBorders>
            <w:shd w:val="clear" w:color="auto" w:fill="auto"/>
            <w:vAlign w:val="center"/>
          </w:tcPr>
          <w:p w14:paraId="4D4A9F30" w14:textId="77777777" w:rsidR="002A5880" w:rsidRPr="004773A0" w:rsidRDefault="002A5880" w:rsidP="00D72FF6">
            <w:pPr>
              <w:spacing w:after="0"/>
              <w:rPr>
                <w:rFonts w:ascii="Arteixo Sans" w:hAnsi="Arteixo Sans" w:cs="Arial"/>
                <w:b/>
                <w:bCs/>
                <w:lang w:val="gl-ES"/>
              </w:rPr>
            </w:pPr>
          </w:p>
        </w:tc>
        <w:tc>
          <w:tcPr>
            <w:tcW w:w="1474" w:type="dxa"/>
            <w:tcBorders>
              <w:top w:val="nil"/>
              <w:left w:val="nil"/>
              <w:bottom w:val="single" w:sz="4" w:space="0" w:color="auto"/>
            </w:tcBorders>
            <w:shd w:val="clear" w:color="auto" w:fill="auto"/>
            <w:noWrap/>
            <w:vAlign w:val="center"/>
          </w:tcPr>
          <w:p w14:paraId="42C9DAA4"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31F178C" w14:textId="77777777" w:rsidTr="00D72FF6">
        <w:trPr>
          <w:trHeight w:val="386"/>
        </w:trPr>
        <w:tc>
          <w:tcPr>
            <w:tcW w:w="7733" w:type="dxa"/>
            <w:tcBorders>
              <w:bottom w:val="single" w:sz="4" w:space="0" w:color="auto"/>
              <w:right w:val="single" w:sz="4" w:space="0" w:color="auto"/>
            </w:tcBorders>
            <w:shd w:val="clear" w:color="auto" w:fill="auto"/>
            <w:vAlign w:val="center"/>
          </w:tcPr>
          <w:p w14:paraId="20ED2D95" w14:textId="77777777" w:rsidR="002A5880" w:rsidRPr="004773A0" w:rsidRDefault="002A5880" w:rsidP="00D72FF6">
            <w:pPr>
              <w:spacing w:after="0"/>
              <w:jc w:val="center"/>
              <w:rPr>
                <w:rFonts w:ascii="Arteixo Sans" w:hAnsi="Arteixo Sans" w:cs="Arial"/>
                <w:b/>
                <w:bCs/>
                <w:lang w:val="gl-ES"/>
              </w:rPr>
            </w:pPr>
            <w:r w:rsidRPr="004773A0">
              <w:rPr>
                <w:rFonts w:ascii="Arteixo Sans" w:hAnsi="Arteixo Sans" w:cs="Arial"/>
                <w:b/>
                <w:bCs/>
                <w:lang w:val="gl-ES"/>
              </w:rPr>
              <w:t>Orzamento de ingresos do evento</w:t>
            </w:r>
          </w:p>
        </w:tc>
        <w:tc>
          <w:tcPr>
            <w:tcW w:w="1474" w:type="dxa"/>
            <w:tcBorders>
              <w:left w:val="single" w:sz="4" w:space="0" w:color="auto"/>
              <w:bottom w:val="single" w:sz="4" w:space="0" w:color="auto"/>
            </w:tcBorders>
            <w:shd w:val="clear" w:color="auto" w:fill="auto"/>
            <w:noWrap/>
            <w:vAlign w:val="center"/>
          </w:tcPr>
          <w:p w14:paraId="45FA6C71" w14:textId="77777777" w:rsidR="002A5880" w:rsidRPr="004773A0" w:rsidRDefault="002A5880" w:rsidP="00D72FF6">
            <w:pPr>
              <w:spacing w:after="0"/>
              <w:jc w:val="center"/>
              <w:rPr>
                <w:rFonts w:ascii="Arteixo Sans" w:hAnsi="Arteixo Sans" w:cs="Arial"/>
                <w:b/>
                <w:sz w:val="20"/>
                <w:szCs w:val="20"/>
                <w:lang w:val="gl-ES"/>
              </w:rPr>
            </w:pPr>
            <w:r w:rsidRPr="004773A0">
              <w:rPr>
                <w:rFonts w:ascii="Arteixo Sans" w:hAnsi="Arteixo Sans" w:cs="Arial"/>
                <w:b/>
                <w:sz w:val="20"/>
                <w:szCs w:val="20"/>
                <w:lang w:val="gl-ES"/>
              </w:rPr>
              <w:t>IMPORTE €</w:t>
            </w:r>
          </w:p>
        </w:tc>
      </w:tr>
      <w:tr w:rsidR="002A5880" w:rsidRPr="004773A0" w14:paraId="7EC0768A" w14:textId="77777777" w:rsidTr="00D72FF6">
        <w:trPr>
          <w:trHeight w:val="329"/>
        </w:trPr>
        <w:tc>
          <w:tcPr>
            <w:tcW w:w="7733" w:type="dxa"/>
            <w:tcBorders>
              <w:top w:val="single" w:sz="4" w:space="0" w:color="auto"/>
              <w:right w:val="single" w:sz="4" w:space="0" w:color="auto"/>
            </w:tcBorders>
            <w:shd w:val="clear" w:color="auto" w:fill="auto"/>
            <w:vAlign w:val="center"/>
          </w:tcPr>
          <w:p w14:paraId="4AD7304C"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Subvención Concello de Arteixo</w:t>
            </w:r>
          </w:p>
        </w:tc>
        <w:tc>
          <w:tcPr>
            <w:tcW w:w="1474" w:type="dxa"/>
            <w:tcBorders>
              <w:top w:val="single" w:sz="4" w:space="0" w:color="auto"/>
              <w:left w:val="single" w:sz="4" w:space="0" w:color="auto"/>
            </w:tcBorders>
            <w:shd w:val="clear" w:color="auto" w:fill="auto"/>
            <w:noWrap/>
            <w:vAlign w:val="center"/>
          </w:tcPr>
          <w:p w14:paraId="3C64B6AA"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4F76A8F8" w14:textId="77777777" w:rsidTr="00D72FF6">
        <w:trPr>
          <w:trHeight w:val="329"/>
        </w:trPr>
        <w:tc>
          <w:tcPr>
            <w:tcW w:w="7733" w:type="dxa"/>
            <w:tcBorders>
              <w:right w:val="single" w:sz="4" w:space="0" w:color="auto"/>
            </w:tcBorders>
            <w:shd w:val="clear" w:color="auto" w:fill="auto"/>
            <w:vAlign w:val="center"/>
          </w:tcPr>
          <w:p w14:paraId="389083B8"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Subvención Xunta de Galicia</w:t>
            </w:r>
          </w:p>
        </w:tc>
        <w:tc>
          <w:tcPr>
            <w:tcW w:w="1474" w:type="dxa"/>
            <w:tcBorders>
              <w:left w:val="single" w:sz="4" w:space="0" w:color="auto"/>
            </w:tcBorders>
            <w:shd w:val="clear" w:color="auto" w:fill="auto"/>
            <w:noWrap/>
            <w:vAlign w:val="center"/>
          </w:tcPr>
          <w:p w14:paraId="1B19FFCA"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14C0FA62" w14:textId="77777777" w:rsidTr="00D72FF6">
        <w:trPr>
          <w:trHeight w:val="329"/>
        </w:trPr>
        <w:tc>
          <w:tcPr>
            <w:tcW w:w="7733" w:type="dxa"/>
            <w:tcBorders>
              <w:right w:val="single" w:sz="4" w:space="0" w:color="auto"/>
            </w:tcBorders>
            <w:shd w:val="clear" w:color="auto" w:fill="auto"/>
            <w:vAlign w:val="center"/>
          </w:tcPr>
          <w:p w14:paraId="163D21F7"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Subvención Deputación de A Coruña</w:t>
            </w:r>
          </w:p>
        </w:tc>
        <w:tc>
          <w:tcPr>
            <w:tcW w:w="1474" w:type="dxa"/>
            <w:tcBorders>
              <w:left w:val="single" w:sz="4" w:space="0" w:color="auto"/>
            </w:tcBorders>
            <w:shd w:val="clear" w:color="auto" w:fill="auto"/>
            <w:noWrap/>
            <w:vAlign w:val="center"/>
          </w:tcPr>
          <w:p w14:paraId="424CBB79"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9865BC3" w14:textId="77777777" w:rsidTr="00D72FF6">
        <w:trPr>
          <w:trHeight w:val="329"/>
        </w:trPr>
        <w:tc>
          <w:tcPr>
            <w:tcW w:w="7733" w:type="dxa"/>
            <w:tcBorders>
              <w:right w:val="single" w:sz="4" w:space="0" w:color="auto"/>
            </w:tcBorders>
            <w:shd w:val="clear" w:color="auto" w:fill="auto"/>
            <w:vAlign w:val="center"/>
          </w:tcPr>
          <w:p w14:paraId="4A524AE2"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Patrocinios / axudas privadas</w:t>
            </w:r>
          </w:p>
        </w:tc>
        <w:tc>
          <w:tcPr>
            <w:tcW w:w="1474" w:type="dxa"/>
            <w:tcBorders>
              <w:left w:val="single" w:sz="4" w:space="0" w:color="auto"/>
            </w:tcBorders>
            <w:shd w:val="clear" w:color="auto" w:fill="auto"/>
            <w:noWrap/>
            <w:vAlign w:val="center"/>
          </w:tcPr>
          <w:p w14:paraId="520F8C4E"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7E47D671" w14:textId="77777777" w:rsidTr="00D72FF6">
        <w:trPr>
          <w:trHeight w:val="329"/>
        </w:trPr>
        <w:tc>
          <w:tcPr>
            <w:tcW w:w="7733" w:type="dxa"/>
            <w:tcBorders>
              <w:right w:val="single" w:sz="4" w:space="0" w:color="auto"/>
            </w:tcBorders>
            <w:shd w:val="clear" w:color="auto" w:fill="auto"/>
            <w:vAlign w:val="center"/>
          </w:tcPr>
          <w:p w14:paraId="727B0FFE"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Pago de cotas de deportistas</w:t>
            </w:r>
          </w:p>
        </w:tc>
        <w:tc>
          <w:tcPr>
            <w:tcW w:w="1474" w:type="dxa"/>
            <w:tcBorders>
              <w:left w:val="single" w:sz="4" w:space="0" w:color="auto"/>
            </w:tcBorders>
            <w:shd w:val="clear" w:color="auto" w:fill="auto"/>
            <w:noWrap/>
            <w:vAlign w:val="center"/>
          </w:tcPr>
          <w:p w14:paraId="76218067"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0EF62757" w14:textId="77777777" w:rsidTr="00D72FF6">
        <w:trPr>
          <w:trHeight w:val="329"/>
        </w:trPr>
        <w:tc>
          <w:tcPr>
            <w:tcW w:w="7733" w:type="dxa"/>
            <w:tcBorders>
              <w:right w:val="single" w:sz="4" w:space="0" w:color="auto"/>
            </w:tcBorders>
            <w:shd w:val="clear" w:color="auto" w:fill="auto"/>
            <w:vAlign w:val="center"/>
          </w:tcPr>
          <w:p w14:paraId="24FAA3F7"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 xml:space="preserve">Venda de entradas </w:t>
            </w:r>
          </w:p>
        </w:tc>
        <w:tc>
          <w:tcPr>
            <w:tcW w:w="1474" w:type="dxa"/>
            <w:tcBorders>
              <w:left w:val="single" w:sz="4" w:space="0" w:color="auto"/>
            </w:tcBorders>
            <w:shd w:val="clear" w:color="auto" w:fill="auto"/>
            <w:noWrap/>
            <w:vAlign w:val="center"/>
          </w:tcPr>
          <w:p w14:paraId="3E70F86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68F08526" w14:textId="77777777" w:rsidTr="00D72FF6">
        <w:trPr>
          <w:trHeight w:val="329"/>
        </w:trPr>
        <w:tc>
          <w:tcPr>
            <w:tcW w:w="7733" w:type="dxa"/>
            <w:tcBorders>
              <w:right w:val="single" w:sz="4" w:space="0" w:color="auto"/>
            </w:tcBorders>
            <w:shd w:val="clear" w:color="auto" w:fill="auto"/>
            <w:vAlign w:val="center"/>
          </w:tcPr>
          <w:p w14:paraId="144FF69F"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Ingresos por bar/cantina/restauración</w:t>
            </w:r>
          </w:p>
        </w:tc>
        <w:tc>
          <w:tcPr>
            <w:tcW w:w="1474" w:type="dxa"/>
            <w:tcBorders>
              <w:left w:val="single" w:sz="4" w:space="0" w:color="auto"/>
            </w:tcBorders>
            <w:shd w:val="clear" w:color="auto" w:fill="auto"/>
            <w:noWrap/>
            <w:vAlign w:val="center"/>
          </w:tcPr>
          <w:p w14:paraId="5AB4E636"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4A89F05F" w14:textId="77777777" w:rsidTr="00D72FF6">
        <w:trPr>
          <w:trHeight w:val="329"/>
        </w:trPr>
        <w:tc>
          <w:tcPr>
            <w:tcW w:w="7733" w:type="dxa"/>
            <w:tcBorders>
              <w:right w:val="single" w:sz="4" w:space="0" w:color="auto"/>
            </w:tcBorders>
            <w:shd w:val="clear" w:color="auto" w:fill="auto"/>
            <w:vAlign w:val="center"/>
          </w:tcPr>
          <w:p w14:paraId="6E30F358"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Venda merchandaising</w:t>
            </w:r>
          </w:p>
        </w:tc>
        <w:tc>
          <w:tcPr>
            <w:tcW w:w="1474" w:type="dxa"/>
            <w:tcBorders>
              <w:left w:val="single" w:sz="4" w:space="0" w:color="auto"/>
            </w:tcBorders>
            <w:shd w:val="clear" w:color="auto" w:fill="auto"/>
            <w:noWrap/>
            <w:vAlign w:val="center"/>
          </w:tcPr>
          <w:p w14:paraId="66F4706D"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541CE69D" w14:textId="77777777" w:rsidTr="00D72FF6">
        <w:trPr>
          <w:trHeight w:val="329"/>
        </w:trPr>
        <w:tc>
          <w:tcPr>
            <w:tcW w:w="7733" w:type="dxa"/>
            <w:tcBorders>
              <w:right w:val="single" w:sz="4" w:space="0" w:color="auto"/>
            </w:tcBorders>
            <w:shd w:val="clear" w:color="auto" w:fill="auto"/>
            <w:vAlign w:val="center"/>
          </w:tcPr>
          <w:p w14:paraId="28D74022"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Achega propia</w:t>
            </w:r>
          </w:p>
        </w:tc>
        <w:tc>
          <w:tcPr>
            <w:tcW w:w="1474" w:type="dxa"/>
            <w:tcBorders>
              <w:left w:val="single" w:sz="4" w:space="0" w:color="auto"/>
            </w:tcBorders>
            <w:shd w:val="clear" w:color="auto" w:fill="auto"/>
            <w:noWrap/>
            <w:vAlign w:val="center"/>
          </w:tcPr>
          <w:p w14:paraId="64C42719"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76567D16" w14:textId="77777777" w:rsidTr="00D72FF6">
        <w:trPr>
          <w:trHeight w:val="329"/>
        </w:trPr>
        <w:tc>
          <w:tcPr>
            <w:tcW w:w="7733" w:type="dxa"/>
            <w:tcBorders>
              <w:bottom w:val="single" w:sz="4" w:space="0" w:color="auto"/>
              <w:right w:val="single" w:sz="4" w:space="0" w:color="auto"/>
            </w:tcBorders>
            <w:shd w:val="clear" w:color="auto" w:fill="auto"/>
            <w:vAlign w:val="center"/>
          </w:tcPr>
          <w:p w14:paraId="73C7EA87" w14:textId="77777777" w:rsidR="002A5880" w:rsidRPr="004773A0" w:rsidRDefault="002A5880" w:rsidP="00D72FF6">
            <w:pPr>
              <w:spacing w:after="0"/>
              <w:rPr>
                <w:rFonts w:ascii="Arteixo Sans" w:hAnsi="Arteixo Sans" w:cs="Arial"/>
                <w:sz w:val="18"/>
                <w:szCs w:val="18"/>
                <w:lang w:val="gl-ES"/>
              </w:rPr>
            </w:pPr>
            <w:r w:rsidRPr="004773A0">
              <w:rPr>
                <w:rFonts w:ascii="Arteixo Sans" w:hAnsi="Arteixo Sans" w:cs="Arial"/>
                <w:sz w:val="18"/>
                <w:szCs w:val="18"/>
                <w:lang w:val="gl-ES"/>
              </w:rPr>
              <w:t>Outros ingresos</w:t>
            </w:r>
          </w:p>
        </w:tc>
        <w:tc>
          <w:tcPr>
            <w:tcW w:w="1474" w:type="dxa"/>
            <w:tcBorders>
              <w:left w:val="single" w:sz="4" w:space="0" w:color="auto"/>
              <w:bottom w:val="single" w:sz="4" w:space="0" w:color="auto"/>
            </w:tcBorders>
            <w:shd w:val="clear" w:color="auto" w:fill="auto"/>
            <w:noWrap/>
            <w:vAlign w:val="center"/>
          </w:tcPr>
          <w:p w14:paraId="577D208C" w14:textId="77777777" w:rsidR="002A5880" w:rsidRPr="004773A0" w:rsidRDefault="002A5880" w:rsidP="00D72FF6">
            <w:pPr>
              <w:spacing w:after="0"/>
              <w:jc w:val="center"/>
              <w:rPr>
                <w:rFonts w:ascii="Arteixo Sans" w:hAnsi="Arteixo Sans" w:cs="Arial"/>
                <w:sz w:val="20"/>
                <w:szCs w:val="20"/>
                <w:lang w:val="gl-ES"/>
              </w:rPr>
            </w:pPr>
          </w:p>
        </w:tc>
      </w:tr>
      <w:tr w:rsidR="002A5880" w:rsidRPr="004773A0" w14:paraId="35FB31A0" w14:textId="77777777" w:rsidTr="00D72FF6">
        <w:trPr>
          <w:trHeight w:val="329"/>
        </w:trPr>
        <w:tc>
          <w:tcPr>
            <w:tcW w:w="7733" w:type="dxa"/>
            <w:tcBorders>
              <w:top w:val="single" w:sz="4" w:space="0" w:color="auto"/>
              <w:left w:val="nil"/>
              <w:bottom w:val="nil"/>
              <w:right w:val="single" w:sz="4" w:space="0" w:color="auto"/>
            </w:tcBorders>
            <w:shd w:val="clear" w:color="auto" w:fill="auto"/>
            <w:vAlign w:val="center"/>
          </w:tcPr>
          <w:p w14:paraId="6F09BA36" w14:textId="77777777" w:rsidR="002A5880" w:rsidRPr="004773A0" w:rsidRDefault="002A5880" w:rsidP="00D72FF6">
            <w:pPr>
              <w:spacing w:after="0"/>
              <w:jc w:val="right"/>
              <w:rPr>
                <w:rFonts w:ascii="Arteixo Sans" w:hAnsi="Arteixo Sans" w:cs="Arial"/>
                <w:b/>
                <w:bCs/>
                <w:sz w:val="18"/>
                <w:szCs w:val="18"/>
                <w:lang w:val="gl-ES"/>
              </w:rPr>
            </w:pPr>
            <w:r w:rsidRPr="004773A0">
              <w:rPr>
                <w:rFonts w:ascii="Arteixo Sans" w:hAnsi="Arteixo Sans" w:cs="Arial"/>
                <w:b/>
                <w:bCs/>
                <w:sz w:val="18"/>
                <w:szCs w:val="18"/>
                <w:lang w:val="gl-ES"/>
              </w:rPr>
              <w:t>Orzamento total de ingresos: ( € )</w:t>
            </w:r>
          </w:p>
        </w:tc>
        <w:tc>
          <w:tcPr>
            <w:tcW w:w="1474" w:type="dxa"/>
            <w:tcBorders>
              <w:top w:val="single" w:sz="4" w:space="0" w:color="auto"/>
              <w:left w:val="single" w:sz="4" w:space="0" w:color="auto"/>
            </w:tcBorders>
            <w:shd w:val="clear" w:color="auto" w:fill="auto"/>
            <w:noWrap/>
            <w:vAlign w:val="center"/>
          </w:tcPr>
          <w:p w14:paraId="6339A852" w14:textId="77777777" w:rsidR="002A5880" w:rsidRPr="004773A0" w:rsidRDefault="002A5880" w:rsidP="00D72FF6">
            <w:pPr>
              <w:spacing w:after="0"/>
              <w:jc w:val="center"/>
              <w:rPr>
                <w:rFonts w:ascii="Arteixo Sans" w:hAnsi="Arteixo Sans" w:cs="Arial"/>
                <w:sz w:val="20"/>
                <w:szCs w:val="20"/>
                <w:lang w:val="gl-ES"/>
              </w:rPr>
            </w:pPr>
          </w:p>
        </w:tc>
      </w:tr>
    </w:tbl>
    <w:p w14:paraId="00AB86D1" w14:textId="77777777" w:rsidR="002A5880" w:rsidRPr="004773A0" w:rsidRDefault="002A5880" w:rsidP="00D076EF">
      <w:pPr>
        <w:spacing w:after="0"/>
        <w:rPr>
          <w:rFonts w:ascii="Arteixo Sans" w:hAnsi="Arteixo Sans" w:cs="Arial"/>
          <w:lang w:val="gl-ES"/>
        </w:rPr>
      </w:pPr>
    </w:p>
    <w:p w14:paraId="4F5FC289" w14:textId="77777777" w:rsidR="002A5880" w:rsidRPr="004773A0" w:rsidRDefault="002A5880" w:rsidP="00D076EF">
      <w:pPr>
        <w:spacing w:after="0"/>
        <w:rPr>
          <w:rFonts w:ascii="Arteixo Sans" w:hAnsi="Arteixo Sans" w:cs="Arial"/>
          <w:sz w:val="20"/>
          <w:szCs w:val="20"/>
          <w:lang w:val="gl-ES"/>
        </w:rPr>
      </w:pPr>
      <w:r w:rsidRPr="004773A0">
        <w:rPr>
          <w:rFonts w:ascii="Arteixo Sans" w:hAnsi="Arteixo Sans" w:cs="Arial"/>
          <w:sz w:val="20"/>
          <w:szCs w:val="20"/>
          <w:lang w:val="gl-ES"/>
        </w:rPr>
        <w:t>A entidade solicitante comprométese a desenvolver o evento co custo total especificado, que financiará con recursos propios a cantidade de_________ como mínimo, o que supón o_______% do orzamento da actividade</w:t>
      </w:r>
    </w:p>
    <w:p w14:paraId="27B6EDF8" w14:textId="77777777" w:rsidR="002A5880" w:rsidRPr="004773A0" w:rsidRDefault="002A5880" w:rsidP="00E5172D">
      <w:pPr>
        <w:spacing w:after="0"/>
        <w:rPr>
          <w:rFonts w:ascii="Arteixo Sans" w:hAnsi="Arteixo Sans" w:cs="Arial"/>
          <w:sz w:val="20"/>
          <w:szCs w:val="20"/>
          <w:lang w:val="gl-ES"/>
        </w:rPr>
      </w:pPr>
    </w:p>
    <w:p w14:paraId="2FD40D20" w14:textId="77777777" w:rsidR="002A5880" w:rsidRPr="004773A0" w:rsidRDefault="002A5880" w:rsidP="00E5172D">
      <w:pPr>
        <w:spacing w:after="0"/>
        <w:rPr>
          <w:rFonts w:ascii="Arteixo Sans" w:hAnsi="Arteixo Sans" w:cs="Arial"/>
          <w:sz w:val="20"/>
          <w:szCs w:val="20"/>
          <w:lang w:val="gl-ES"/>
        </w:rPr>
      </w:pPr>
      <w:r w:rsidRPr="004773A0">
        <w:rPr>
          <w:rFonts w:ascii="Arteixo Sans" w:hAnsi="Arteixo Sans" w:cs="Arial"/>
          <w:sz w:val="20"/>
          <w:szCs w:val="20"/>
          <w:lang w:val="gl-ES"/>
        </w:rPr>
        <w:t>En   Arteixo a,.........de.........................................de 2025</w:t>
      </w:r>
    </w:p>
    <w:p w14:paraId="750849C8" w14:textId="77777777" w:rsidR="002A5880" w:rsidRPr="004773A0" w:rsidRDefault="002A5880" w:rsidP="00E5172D">
      <w:pPr>
        <w:spacing w:after="0"/>
        <w:rPr>
          <w:rFonts w:ascii="Arteixo Sans" w:hAnsi="Arteixo Sans" w:cs="Arial"/>
          <w:sz w:val="20"/>
          <w:szCs w:val="20"/>
          <w:lang w:val="gl-ES"/>
        </w:rPr>
      </w:pPr>
    </w:p>
    <w:p w14:paraId="5A037098" w14:textId="77777777" w:rsidR="002A5880" w:rsidRPr="004773A0" w:rsidRDefault="002A5880" w:rsidP="00E5172D">
      <w:pPr>
        <w:spacing w:after="0"/>
        <w:rPr>
          <w:rFonts w:ascii="Arteixo Sans" w:hAnsi="Arteixo Sans" w:cs="Arial"/>
          <w:sz w:val="20"/>
          <w:szCs w:val="20"/>
          <w:lang w:val="gl-ES"/>
        </w:rPr>
      </w:pPr>
      <w:r w:rsidRPr="004773A0">
        <w:rPr>
          <w:rFonts w:ascii="Arteixo Sans" w:hAnsi="Arteixo Sans" w:cs="Arial"/>
          <w:sz w:val="20"/>
          <w:szCs w:val="20"/>
          <w:lang w:val="gl-ES"/>
        </w:rPr>
        <w:t>Asdo dixitalmente</w:t>
      </w:r>
      <w:r w:rsidRPr="004773A0">
        <w:rPr>
          <w:rFonts w:ascii="Arteixo Sans" w:hAnsi="Arteixo Sans" w:cs="Arial"/>
          <w:sz w:val="20"/>
          <w:szCs w:val="20"/>
          <w:lang w:val="gl-ES"/>
        </w:rPr>
        <w:tab/>
      </w:r>
    </w:p>
    <w:p w14:paraId="36F64E2D" w14:textId="77777777" w:rsidR="002A5880" w:rsidRPr="004773A0" w:rsidRDefault="002A5880" w:rsidP="00D40EDC">
      <w:pPr>
        <w:ind w:left="0" w:firstLine="0"/>
        <w:rPr>
          <w:rFonts w:ascii="Arteixo Sans" w:hAnsi="Arteixo Sans"/>
          <w:sz w:val="20"/>
          <w:szCs w:val="20"/>
          <w:lang w:val="gl-ES"/>
        </w:rPr>
      </w:pPr>
    </w:p>
    <w:p w14:paraId="53973CBC" w14:textId="77777777" w:rsidR="002A5880" w:rsidRPr="004773A0" w:rsidRDefault="002A5880" w:rsidP="00751D2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b/>
          <w:i/>
          <w:color w:val="auto"/>
          <w:sz w:val="24"/>
          <w:szCs w:val="24"/>
          <w:lang w:val="gl-ES" w:eastAsia="zh-CN"/>
        </w:rPr>
        <w:t>ANEXO V O</w:t>
      </w:r>
      <w:r w:rsidRPr="004773A0">
        <w:rPr>
          <w:rFonts w:ascii="Arteixo Sans" w:hAnsi="Arteixo Sans" w:cs="Arial"/>
          <w:b/>
          <w:bCs/>
          <w:i/>
          <w:iCs/>
          <w:color w:val="auto"/>
          <w:sz w:val="24"/>
          <w:szCs w:val="24"/>
          <w:lang w:val="gl-ES" w:eastAsia="zh-CN"/>
        </w:rPr>
        <w:t>RZAMENTO DE INGRESOS E GASTOS TEMPADA ACTUAL</w:t>
      </w:r>
    </w:p>
    <w:p w14:paraId="6C01D0A3" w14:textId="77777777" w:rsidR="002A5880" w:rsidRPr="004773A0" w:rsidRDefault="002A5880" w:rsidP="00751D23">
      <w:pPr>
        <w:spacing w:after="0" w:line="252" w:lineRule="auto"/>
        <w:ind w:left="0" w:right="0" w:firstLine="0"/>
        <w:jc w:val="center"/>
        <w:rPr>
          <w:rFonts w:ascii="Arial" w:hAnsi="Arial" w:cs="Arial"/>
          <w:b/>
          <w:bCs/>
          <w:i/>
          <w:iCs/>
          <w:color w:val="auto"/>
          <w:sz w:val="24"/>
          <w:szCs w:val="24"/>
          <w:lang w:val="gl-ES" w:eastAsia="zh-CN"/>
        </w:rPr>
      </w:pPr>
    </w:p>
    <w:tbl>
      <w:tblPr>
        <w:tblW w:w="0" w:type="auto"/>
        <w:tblLayout w:type="fixed"/>
        <w:tblLook w:val="04A0" w:firstRow="1" w:lastRow="0" w:firstColumn="1" w:lastColumn="0" w:noHBand="0" w:noVBand="1"/>
      </w:tblPr>
      <w:tblGrid>
        <w:gridCol w:w="7792"/>
        <w:gridCol w:w="1449"/>
      </w:tblGrid>
      <w:tr w:rsidR="002A5880" w:rsidRPr="004773A0" w14:paraId="734A29F8" w14:textId="77777777" w:rsidTr="00691A1B">
        <w:trPr>
          <w:trHeight w:val="407"/>
        </w:trPr>
        <w:tc>
          <w:tcPr>
            <w:tcW w:w="779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CADDCFA" w14:textId="77777777" w:rsidR="002A5880" w:rsidRPr="004773A0" w:rsidRDefault="002A5880" w:rsidP="00751D23">
            <w:pPr>
              <w:tabs>
                <w:tab w:val="right" w:pos="6300"/>
                <w:tab w:val="left" w:leader="dot" w:pos="7920"/>
              </w:tabs>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
                <w:color w:val="auto"/>
                <w:sz w:val="18"/>
                <w:szCs w:val="18"/>
                <w:lang w:val="gl-ES" w:eastAsia="zh-CN"/>
              </w:rPr>
              <w:t xml:space="preserve">INGRESOS </w:t>
            </w:r>
          </w:p>
        </w:tc>
        <w:tc>
          <w:tcPr>
            <w:tcW w:w="144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031BB1" w14:textId="77777777" w:rsidR="002A5880" w:rsidRPr="004773A0" w:rsidRDefault="002A5880" w:rsidP="00751D23">
            <w:pPr>
              <w:tabs>
                <w:tab w:val="right" w:pos="6300"/>
                <w:tab w:val="left" w:leader="dot" w:pos="7920"/>
              </w:tabs>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Importe Estimado</w:t>
            </w:r>
          </w:p>
        </w:tc>
      </w:tr>
      <w:tr w:rsidR="002A5880" w:rsidRPr="004773A0" w14:paraId="32918942" w14:textId="77777777" w:rsidTr="00691A1B">
        <w:trPr>
          <w:trHeight w:val="255"/>
        </w:trPr>
        <w:tc>
          <w:tcPr>
            <w:tcW w:w="7792" w:type="dxa"/>
            <w:tcBorders>
              <w:top w:val="single" w:sz="4" w:space="0" w:color="000000"/>
              <w:left w:val="single" w:sz="4" w:space="0" w:color="000000"/>
              <w:bottom w:val="dotted" w:sz="4" w:space="0" w:color="000000"/>
              <w:right w:val="dotted" w:sz="4" w:space="0" w:color="000000"/>
            </w:tcBorders>
            <w:vAlign w:val="center"/>
            <w:hideMark/>
          </w:tcPr>
          <w:p w14:paraId="7F38F2AC" w14:textId="77777777" w:rsidR="002A5880" w:rsidRPr="004773A0" w:rsidRDefault="002A5880" w:rsidP="00691A1B">
            <w:pPr>
              <w:tabs>
                <w:tab w:val="right" w:pos="6300"/>
                <w:tab w:val="left" w:leader="dot" w:pos="7920"/>
              </w:tabs>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sz w:val="18"/>
                <w:szCs w:val="18"/>
                <w:lang w:val="gl-ES"/>
              </w:rPr>
              <w:t>Subvención Concello de Arteixo</w:t>
            </w:r>
          </w:p>
        </w:tc>
        <w:tc>
          <w:tcPr>
            <w:tcW w:w="1449" w:type="dxa"/>
            <w:tcBorders>
              <w:top w:val="single" w:sz="4" w:space="0" w:color="000000"/>
              <w:left w:val="dotted" w:sz="4" w:space="0" w:color="000000"/>
              <w:bottom w:val="dotted" w:sz="4" w:space="0" w:color="000000"/>
              <w:right w:val="single" w:sz="4" w:space="0" w:color="000000"/>
            </w:tcBorders>
            <w:vAlign w:val="center"/>
            <w:hideMark/>
          </w:tcPr>
          <w:p w14:paraId="46C299C2" w14:textId="77777777" w:rsidR="002A5880" w:rsidRPr="004773A0" w:rsidRDefault="002A5880" w:rsidP="00691A1B">
            <w:pPr>
              <w:tabs>
                <w:tab w:val="right" w:pos="6300"/>
                <w:tab w:val="left" w:leader="dot" w:pos="7920"/>
              </w:tabs>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3F683FAD"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hideMark/>
          </w:tcPr>
          <w:p w14:paraId="144B8464" w14:textId="77777777" w:rsidR="002A5880" w:rsidRPr="004773A0" w:rsidRDefault="002A5880" w:rsidP="00691A1B">
            <w:pPr>
              <w:tabs>
                <w:tab w:val="right" w:pos="6300"/>
                <w:tab w:val="left" w:leader="dot" w:pos="7920"/>
              </w:tabs>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sz w:val="18"/>
                <w:szCs w:val="18"/>
                <w:lang w:val="gl-ES"/>
              </w:rPr>
              <w:t>Subvención Xunta de Galicia</w:t>
            </w:r>
          </w:p>
        </w:tc>
        <w:tc>
          <w:tcPr>
            <w:tcW w:w="1449" w:type="dxa"/>
            <w:tcBorders>
              <w:top w:val="dotted" w:sz="4" w:space="0" w:color="000000"/>
              <w:left w:val="dotted" w:sz="4" w:space="0" w:color="000000"/>
              <w:bottom w:val="dotted" w:sz="4" w:space="0" w:color="000000"/>
              <w:right w:val="single" w:sz="4" w:space="0" w:color="000000"/>
            </w:tcBorders>
            <w:hideMark/>
          </w:tcPr>
          <w:p w14:paraId="3022BAE2" w14:textId="77777777" w:rsidR="002A5880" w:rsidRPr="004773A0" w:rsidRDefault="002A5880" w:rsidP="00691A1B">
            <w:pPr>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06C70988"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hideMark/>
          </w:tcPr>
          <w:p w14:paraId="1D5FA5F1" w14:textId="77777777" w:rsidR="002A5880" w:rsidRPr="004773A0" w:rsidRDefault="002A5880" w:rsidP="00691A1B">
            <w:pPr>
              <w:tabs>
                <w:tab w:val="right" w:pos="6300"/>
                <w:tab w:val="left" w:leader="dot" w:pos="7920"/>
              </w:tabs>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sz w:val="18"/>
                <w:szCs w:val="18"/>
                <w:lang w:val="gl-ES"/>
              </w:rPr>
              <w:t>Subvención Deputación de A Coruña</w:t>
            </w:r>
          </w:p>
        </w:tc>
        <w:tc>
          <w:tcPr>
            <w:tcW w:w="1449" w:type="dxa"/>
            <w:tcBorders>
              <w:top w:val="dotted" w:sz="4" w:space="0" w:color="000000"/>
              <w:left w:val="dotted" w:sz="4" w:space="0" w:color="000000"/>
              <w:bottom w:val="dotted" w:sz="4" w:space="0" w:color="000000"/>
              <w:right w:val="single" w:sz="4" w:space="0" w:color="000000"/>
            </w:tcBorders>
            <w:hideMark/>
          </w:tcPr>
          <w:p w14:paraId="796DDD13" w14:textId="77777777" w:rsidR="002A5880" w:rsidRPr="004773A0" w:rsidRDefault="002A5880" w:rsidP="00691A1B">
            <w:pPr>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1F76A583"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hideMark/>
          </w:tcPr>
          <w:p w14:paraId="1CC561FA" w14:textId="77777777" w:rsidR="002A5880" w:rsidRPr="004773A0" w:rsidRDefault="002A5880" w:rsidP="00691A1B">
            <w:pPr>
              <w:tabs>
                <w:tab w:val="right" w:pos="6300"/>
                <w:tab w:val="left" w:leader="dot" w:pos="7920"/>
              </w:tabs>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sz w:val="18"/>
                <w:szCs w:val="18"/>
                <w:lang w:val="gl-ES"/>
              </w:rPr>
              <w:t>Patrocinios / axudas privadas</w:t>
            </w:r>
          </w:p>
        </w:tc>
        <w:tc>
          <w:tcPr>
            <w:tcW w:w="1449" w:type="dxa"/>
            <w:tcBorders>
              <w:top w:val="dotted" w:sz="4" w:space="0" w:color="000000"/>
              <w:left w:val="dotted" w:sz="4" w:space="0" w:color="000000"/>
              <w:bottom w:val="dotted" w:sz="4" w:space="0" w:color="000000"/>
              <w:right w:val="single" w:sz="4" w:space="0" w:color="000000"/>
            </w:tcBorders>
            <w:hideMark/>
          </w:tcPr>
          <w:p w14:paraId="5B4C76CE" w14:textId="77777777" w:rsidR="002A5880" w:rsidRPr="004773A0" w:rsidRDefault="002A5880" w:rsidP="00691A1B">
            <w:pPr>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72D25D20"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hideMark/>
          </w:tcPr>
          <w:p w14:paraId="25B862EA" w14:textId="77777777" w:rsidR="002A5880" w:rsidRPr="004773A0" w:rsidRDefault="002A5880" w:rsidP="00691A1B">
            <w:pPr>
              <w:tabs>
                <w:tab w:val="right" w:pos="6300"/>
                <w:tab w:val="left" w:leader="dot" w:pos="7920"/>
              </w:tabs>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sz w:val="18"/>
                <w:szCs w:val="18"/>
                <w:lang w:val="gl-ES"/>
              </w:rPr>
              <w:t>Pago de cotas de deportistas</w:t>
            </w:r>
          </w:p>
        </w:tc>
        <w:tc>
          <w:tcPr>
            <w:tcW w:w="1449" w:type="dxa"/>
            <w:tcBorders>
              <w:top w:val="dotted" w:sz="4" w:space="0" w:color="000000"/>
              <w:left w:val="dotted" w:sz="4" w:space="0" w:color="000000"/>
              <w:bottom w:val="dotted" w:sz="4" w:space="0" w:color="000000"/>
              <w:right w:val="single" w:sz="4" w:space="0" w:color="000000"/>
            </w:tcBorders>
            <w:hideMark/>
          </w:tcPr>
          <w:p w14:paraId="2DB77A0F" w14:textId="77777777" w:rsidR="002A5880" w:rsidRPr="004773A0" w:rsidRDefault="002A5880" w:rsidP="00691A1B">
            <w:pPr>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6EC4CD97"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hideMark/>
          </w:tcPr>
          <w:p w14:paraId="0B4B8000" w14:textId="77777777" w:rsidR="002A5880" w:rsidRPr="004773A0" w:rsidRDefault="002A5880" w:rsidP="00691A1B">
            <w:pPr>
              <w:tabs>
                <w:tab w:val="right" w:pos="6300"/>
                <w:tab w:val="left" w:leader="dot" w:pos="7920"/>
              </w:tabs>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sz w:val="18"/>
                <w:szCs w:val="18"/>
                <w:lang w:val="gl-ES"/>
              </w:rPr>
              <w:t xml:space="preserve">Venda de entradas </w:t>
            </w:r>
          </w:p>
        </w:tc>
        <w:tc>
          <w:tcPr>
            <w:tcW w:w="1449" w:type="dxa"/>
            <w:tcBorders>
              <w:top w:val="dotted" w:sz="4" w:space="0" w:color="000000"/>
              <w:left w:val="dotted" w:sz="4" w:space="0" w:color="000000"/>
              <w:bottom w:val="dotted" w:sz="4" w:space="0" w:color="000000"/>
              <w:right w:val="single" w:sz="4" w:space="0" w:color="000000"/>
            </w:tcBorders>
            <w:hideMark/>
          </w:tcPr>
          <w:p w14:paraId="6A7A3EB6" w14:textId="77777777" w:rsidR="002A5880" w:rsidRPr="004773A0" w:rsidRDefault="002A5880" w:rsidP="00691A1B">
            <w:pPr>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374F7C85"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hideMark/>
          </w:tcPr>
          <w:p w14:paraId="0F101544" w14:textId="77777777" w:rsidR="002A5880" w:rsidRPr="004773A0" w:rsidRDefault="002A5880" w:rsidP="00691A1B">
            <w:pPr>
              <w:tabs>
                <w:tab w:val="right" w:pos="6300"/>
                <w:tab w:val="left" w:leader="dot" w:pos="7920"/>
              </w:tabs>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sz w:val="18"/>
                <w:szCs w:val="18"/>
                <w:lang w:val="gl-ES"/>
              </w:rPr>
              <w:t>Ingresos por bar/cantina/restauración</w:t>
            </w:r>
          </w:p>
        </w:tc>
        <w:tc>
          <w:tcPr>
            <w:tcW w:w="1449" w:type="dxa"/>
            <w:tcBorders>
              <w:top w:val="dotted" w:sz="4" w:space="0" w:color="000000"/>
              <w:left w:val="dotted" w:sz="4" w:space="0" w:color="000000"/>
              <w:bottom w:val="dotted" w:sz="4" w:space="0" w:color="000000"/>
              <w:right w:val="single" w:sz="4" w:space="0" w:color="000000"/>
            </w:tcBorders>
            <w:hideMark/>
          </w:tcPr>
          <w:p w14:paraId="770C8B78" w14:textId="77777777" w:rsidR="002A5880" w:rsidRPr="004773A0" w:rsidRDefault="002A5880" w:rsidP="00691A1B">
            <w:pPr>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71360A2D"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tcPr>
          <w:p w14:paraId="7F68D2F4" w14:textId="77777777" w:rsidR="002A5880" w:rsidRPr="004773A0" w:rsidRDefault="002A5880" w:rsidP="00691A1B">
            <w:pPr>
              <w:tabs>
                <w:tab w:val="right" w:pos="6300"/>
                <w:tab w:val="left" w:leader="dot" w:pos="7920"/>
              </w:tabs>
              <w:snapToGrid w:val="0"/>
              <w:spacing w:after="0" w:line="252" w:lineRule="auto"/>
              <w:ind w:left="0" w:right="0" w:firstLine="0"/>
              <w:jc w:val="left"/>
              <w:rPr>
                <w:rFonts w:ascii="Arial" w:hAnsi="Arial" w:cs="Arial"/>
                <w:color w:val="auto"/>
                <w:sz w:val="18"/>
                <w:szCs w:val="18"/>
                <w:lang w:val="gl-ES" w:eastAsia="zh-CN"/>
              </w:rPr>
            </w:pPr>
            <w:r w:rsidRPr="004773A0">
              <w:rPr>
                <w:rFonts w:ascii="Arteixo Sans" w:hAnsi="Arteixo Sans" w:cs="Arial"/>
                <w:sz w:val="18"/>
                <w:szCs w:val="18"/>
                <w:lang w:val="gl-ES"/>
              </w:rPr>
              <w:t>Venda merchandaising</w:t>
            </w:r>
          </w:p>
        </w:tc>
        <w:tc>
          <w:tcPr>
            <w:tcW w:w="1449" w:type="dxa"/>
            <w:tcBorders>
              <w:top w:val="dotted" w:sz="4" w:space="0" w:color="000000"/>
              <w:left w:val="dotted" w:sz="4" w:space="0" w:color="000000"/>
              <w:bottom w:val="dotted" w:sz="4" w:space="0" w:color="000000"/>
              <w:right w:val="single" w:sz="4" w:space="0" w:color="000000"/>
            </w:tcBorders>
            <w:hideMark/>
          </w:tcPr>
          <w:p w14:paraId="7371D645" w14:textId="77777777" w:rsidR="002A5880" w:rsidRPr="004773A0" w:rsidRDefault="002A5880" w:rsidP="00691A1B">
            <w:pPr>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16E379B4"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tcPr>
          <w:p w14:paraId="41315CF4" w14:textId="77777777" w:rsidR="002A5880" w:rsidRPr="004773A0" w:rsidRDefault="002A5880" w:rsidP="00691A1B">
            <w:pPr>
              <w:tabs>
                <w:tab w:val="right" w:pos="6300"/>
                <w:tab w:val="left" w:leader="dot" w:pos="7920"/>
              </w:tabs>
              <w:snapToGrid w:val="0"/>
              <w:spacing w:after="0" w:line="252" w:lineRule="auto"/>
              <w:ind w:left="0" w:right="0" w:firstLine="0"/>
              <w:jc w:val="left"/>
              <w:rPr>
                <w:rFonts w:ascii="Arial" w:hAnsi="Arial" w:cs="Arial"/>
                <w:color w:val="auto"/>
                <w:sz w:val="18"/>
                <w:szCs w:val="18"/>
                <w:lang w:val="gl-ES" w:eastAsia="zh-CN"/>
              </w:rPr>
            </w:pPr>
            <w:r w:rsidRPr="004773A0">
              <w:rPr>
                <w:rFonts w:ascii="Arteixo Sans" w:hAnsi="Arteixo Sans" w:cs="Arial"/>
                <w:sz w:val="18"/>
                <w:szCs w:val="18"/>
                <w:lang w:val="gl-ES"/>
              </w:rPr>
              <w:t>Achega propia</w:t>
            </w:r>
          </w:p>
        </w:tc>
        <w:tc>
          <w:tcPr>
            <w:tcW w:w="1449" w:type="dxa"/>
            <w:tcBorders>
              <w:top w:val="dotted" w:sz="4" w:space="0" w:color="000000"/>
              <w:left w:val="dotted" w:sz="4" w:space="0" w:color="000000"/>
              <w:bottom w:val="dotted" w:sz="4" w:space="0" w:color="000000"/>
              <w:right w:val="single" w:sz="4" w:space="0" w:color="000000"/>
            </w:tcBorders>
          </w:tcPr>
          <w:p w14:paraId="1DC7D92E" w14:textId="77777777" w:rsidR="002A5880" w:rsidRPr="004773A0" w:rsidRDefault="002A5880" w:rsidP="00691A1B">
            <w:pPr>
              <w:spacing w:after="0" w:line="252" w:lineRule="auto"/>
              <w:ind w:left="0" w:right="0" w:firstLine="0"/>
              <w:jc w:val="right"/>
              <w:rPr>
                <w:rFonts w:ascii="Arteixo Sans" w:hAnsi="Arteixo Sans" w:cs="Arial"/>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5B442F66"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tcPr>
          <w:p w14:paraId="2FC0A683" w14:textId="77777777" w:rsidR="002A5880" w:rsidRPr="004773A0" w:rsidRDefault="002A5880" w:rsidP="00691A1B">
            <w:pPr>
              <w:tabs>
                <w:tab w:val="right" w:pos="6300"/>
                <w:tab w:val="left" w:leader="dot" w:pos="7920"/>
              </w:tabs>
              <w:snapToGrid w:val="0"/>
              <w:spacing w:after="0" w:line="252" w:lineRule="auto"/>
              <w:ind w:left="0" w:right="0" w:firstLine="0"/>
              <w:jc w:val="left"/>
              <w:rPr>
                <w:rFonts w:ascii="Arial" w:hAnsi="Arial" w:cs="Arial"/>
                <w:color w:val="auto"/>
                <w:sz w:val="18"/>
                <w:szCs w:val="18"/>
                <w:lang w:val="gl-ES" w:eastAsia="zh-CN"/>
              </w:rPr>
            </w:pPr>
            <w:r w:rsidRPr="004773A0">
              <w:rPr>
                <w:rFonts w:ascii="Arteixo Sans" w:hAnsi="Arteixo Sans" w:cs="Arial"/>
                <w:sz w:val="18"/>
                <w:szCs w:val="18"/>
                <w:lang w:val="gl-ES"/>
              </w:rPr>
              <w:t>Outros ingresos</w:t>
            </w:r>
          </w:p>
        </w:tc>
        <w:tc>
          <w:tcPr>
            <w:tcW w:w="1449" w:type="dxa"/>
            <w:tcBorders>
              <w:top w:val="dotted" w:sz="4" w:space="0" w:color="000000"/>
              <w:left w:val="dotted" w:sz="4" w:space="0" w:color="000000"/>
              <w:bottom w:val="dotted" w:sz="4" w:space="0" w:color="000000"/>
              <w:right w:val="single" w:sz="4" w:space="0" w:color="000000"/>
            </w:tcBorders>
          </w:tcPr>
          <w:p w14:paraId="0CC0CB4E" w14:textId="77777777" w:rsidR="002A5880" w:rsidRPr="004773A0" w:rsidRDefault="002A5880" w:rsidP="00691A1B">
            <w:pPr>
              <w:spacing w:after="0" w:line="252" w:lineRule="auto"/>
              <w:ind w:left="0" w:right="0" w:firstLine="0"/>
              <w:jc w:val="right"/>
              <w:rPr>
                <w:rFonts w:ascii="Arteixo Sans" w:hAnsi="Arteixo Sans" w:cs="Arial"/>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75390BB9" w14:textId="77777777" w:rsidTr="00691A1B">
        <w:trPr>
          <w:trHeight w:val="255"/>
        </w:trPr>
        <w:tc>
          <w:tcPr>
            <w:tcW w:w="7792" w:type="dxa"/>
            <w:tcBorders>
              <w:top w:val="dotted" w:sz="4" w:space="0" w:color="000000"/>
              <w:left w:val="single" w:sz="4" w:space="0" w:color="000000"/>
              <w:bottom w:val="dotted" w:sz="4" w:space="0" w:color="000000"/>
              <w:right w:val="dotted" w:sz="4" w:space="0" w:color="000000"/>
            </w:tcBorders>
            <w:vAlign w:val="center"/>
          </w:tcPr>
          <w:p w14:paraId="61DB4181" w14:textId="77777777" w:rsidR="002A5880" w:rsidRPr="004773A0" w:rsidRDefault="002A5880" w:rsidP="00691A1B">
            <w:pPr>
              <w:tabs>
                <w:tab w:val="right" w:pos="6300"/>
                <w:tab w:val="left" w:leader="dot" w:pos="7920"/>
              </w:tabs>
              <w:snapToGrid w:val="0"/>
              <w:spacing w:after="0" w:line="252" w:lineRule="auto"/>
              <w:ind w:left="0" w:right="0" w:firstLine="0"/>
              <w:jc w:val="left"/>
              <w:rPr>
                <w:rFonts w:ascii="Arial" w:hAnsi="Arial" w:cs="Arial"/>
                <w:color w:val="auto"/>
                <w:sz w:val="18"/>
                <w:szCs w:val="18"/>
                <w:lang w:val="gl-ES" w:eastAsia="zh-CN"/>
              </w:rPr>
            </w:pPr>
          </w:p>
        </w:tc>
        <w:tc>
          <w:tcPr>
            <w:tcW w:w="1449" w:type="dxa"/>
            <w:tcBorders>
              <w:top w:val="dotted" w:sz="4" w:space="0" w:color="000000"/>
              <w:left w:val="dotted" w:sz="4" w:space="0" w:color="000000"/>
              <w:bottom w:val="dotted" w:sz="4" w:space="0" w:color="000000"/>
              <w:right w:val="single" w:sz="4" w:space="0" w:color="000000"/>
            </w:tcBorders>
            <w:hideMark/>
          </w:tcPr>
          <w:p w14:paraId="336CEFD2" w14:textId="77777777" w:rsidR="002A5880" w:rsidRPr="004773A0" w:rsidRDefault="002A5880" w:rsidP="00691A1B">
            <w:pPr>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r w:rsidR="002A5880" w:rsidRPr="004773A0" w14:paraId="0D746862" w14:textId="77777777" w:rsidTr="00691A1B">
        <w:trPr>
          <w:trHeight w:val="255"/>
        </w:trPr>
        <w:tc>
          <w:tcPr>
            <w:tcW w:w="7792" w:type="dxa"/>
            <w:tcBorders>
              <w:top w:val="dotted" w:sz="4" w:space="0" w:color="000000"/>
              <w:left w:val="single" w:sz="4" w:space="0" w:color="000000"/>
              <w:bottom w:val="single" w:sz="4" w:space="0" w:color="000000"/>
              <w:right w:val="dotted" w:sz="4" w:space="0" w:color="000000"/>
            </w:tcBorders>
            <w:vAlign w:val="center"/>
            <w:hideMark/>
          </w:tcPr>
          <w:p w14:paraId="2883C081" w14:textId="77777777" w:rsidR="002A5880" w:rsidRPr="004773A0" w:rsidRDefault="002A5880" w:rsidP="00751D23">
            <w:pPr>
              <w:tabs>
                <w:tab w:val="right" w:pos="6300"/>
                <w:tab w:val="left" w:leader="dot" w:pos="7920"/>
              </w:tabs>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i/>
                <w:color w:val="auto"/>
                <w:sz w:val="18"/>
                <w:szCs w:val="18"/>
                <w:lang w:val="gl-ES" w:eastAsia="zh-CN"/>
              </w:rPr>
              <w:t>TOTAL INGRESOS ESTIMADOS</w:t>
            </w:r>
          </w:p>
        </w:tc>
        <w:tc>
          <w:tcPr>
            <w:tcW w:w="1449" w:type="dxa"/>
            <w:tcBorders>
              <w:top w:val="dotted" w:sz="4" w:space="0" w:color="000000"/>
              <w:left w:val="dotted" w:sz="4" w:space="0" w:color="000000"/>
              <w:bottom w:val="single" w:sz="4" w:space="0" w:color="000000"/>
              <w:right w:val="single" w:sz="4" w:space="0" w:color="000000"/>
            </w:tcBorders>
            <w:hideMark/>
          </w:tcPr>
          <w:p w14:paraId="617CD7EC" w14:textId="77777777" w:rsidR="002A5880" w:rsidRPr="004773A0" w:rsidRDefault="002A5880" w:rsidP="00751D23">
            <w:pPr>
              <w:spacing w:after="0" w:line="252" w:lineRule="auto"/>
              <w:ind w:left="0" w:right="0" w:firstLine="0"/>
              <w:jc w:val="right"/>
              <w:rPr>
                <w:rFonts w:ascii="Arteixo Sans" w:hAnsi="Arteixo Sans"/>
                <w:color w:val="auto"/>
                <w:sz w:val="18"/>
                <w:szCs w:val="18"/>
                <w:lang w:val="gl-ES" w:eastAsia="zh-CN"/>
              </w:rPr>
            </w:pPr>
            <w:r w:rsidRPr="004773A0">
              <w:rPr>
                <w:rFonts w:ascii="Arteixo Sans" w:hAnsi="Arteixo Sans" w:cs="Arial"/>
                <w:color w:val="auto"/>
                <w:sz w:val="18"/>
                <w:szCs w:val="18"/>
                <w:lang w:val="gl-ES" w:eastAsia="zh-CN"/>
              </w:rPr>
              <w:t>€</w:t>
            </w:r>
          </w:p>
        </w:tc>
      </w:tr>
    </w:tbl>
    <w:p w14:paraId="45D51D71" w14:textId="77777777" w:rsidR="002A5880" w:rsidRPr="004773A0" w:rsidRDefault="002A5880" w:rsidP="00751D23">
      <w:pPr>
        <w:tabs>
          <w:tab w:val="right" w:pos="6300"/>
          <w:tab w:val="left" w:pos="7920"/>
        </w:tabs>
        <w:spacing w:after="0" w:line="252" w:lineRule="auto"/>
        <w:ind w:left="0" w:right="0" w:firstLine="0"/>
        <w:rPr>
          <w:rFonts w:ascii="Arial" w:hAnsi="Arial" w:cs="Arial"/>
          <w:color w:val="auto"/>
          <w:sz w:val="20"/>
          <w:szCs w:val="20"/>
          <w:lang w:val="gl-ES" w:eastAsia="zh-CN"/>
        </w:rPr>
      </w:pPr>
    </w:p>
    <w:tbl>
      <w:tblPr>
        <w:tblW w:w="0" w:type="auto"/>
        <w:tblLayout w:type="fixed"/>
        <w:tblLook w:val="04A0" w:firstRow="1" w:lastRow="0" w:firstColumn="1" w:lastColumn="0" w:noHBand="0" w:noVBand="1"/>
      </w:tblPr>
      <w:tblGrid>
        <w:gridCol w:w="7805"/>
        <w:gridCol w:w="1424"/>
      </w:tblGrid>
      <w:tr w:rsidR="002A5880" w:rsidRPr="004773A0" w14:paraId="5639AE16" w14:textId="77777777" w:rsidTr="00691A1B">
        <w:trPr>
          <w:trHeight w:val="269"/>
        </w:trPr>
        <w:tc>
          <w:tcPr>
            <w:tcW w:w="780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BD7477A" w14:textId="77777777" w:rsidR="002A5880" w:rsidRPr="004773A0" w:rsidRDefault="002A5880" w:rsidP="00751D23">
            <w:pPr>
              <w:tabs>
                <w:tab w:val="right" w:pos="6300"/>
                <w:tab w:val="left" w:leader="dot" w:pos="7920"/>
              </w:tabs>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Narrow"/>
                <w:b/>
                <w:color w:val="auto"/>
                <w:sz w:val="18"/>
                <w:szCs w:val="18"/>
                <w:lang w:val="gl-ES" w:eastAsia="zh-CN"/>
              </w:rPr>
              <w:t>GASTOS</w:t>
            </w:r>
          </w:p>
        </w:tc>
        <w:tc>
          <w:tcPr>
            <w:tcW w:w="142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CDDDB7A" w14:textId="77777777" w:rsidR="002A5880" w:rsidRPr="004773A0" w:rsidRDefault="002A5880" w:rsidP="00751D23">
            <w:pPr>
              <w:tabs>
                <w:tab w:val="right" w:pos="6300"/>
                <w:tab w:val="left" w:leader="dot" w:pos="7920"/>
              </w:tabs>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Importe Estimado</w:t>
            </w:r>
          </w:p>
        </w:tc>
      </w:tr>
      <w:tr w:rsidR="002A5880" w:rsidRPr="004773A0" w14:paraId="0147E117" w14:textId="77777777" w:rsidTr="00691A1B">
        <w:trPr>
          <w:trHeight w:val="190"/>
        </w:trPr>
        <w:tc>
          <w:tcPr>
            <w:tcW w:w="7805" w:type="dxa"/>
            <w:tcBorders>
              <w:top w:val="single" w:sz="4" w:space="0" w:color="000000"/>
              <w:left w:val="single" w:sz="4" w:space="0" w:color="000000"/>
              <w:bottom w:val="dotted" w:sz="4" w:space="0" w:color="000000"/>
              <w:right w:val="dotted" w:sz="4" w:space="0" w:color="000000"/>
            </w:tcBorders>
            <w:vAlign w:val="center"/>
            <w:hideMark/>
          </w:tcPr>
          <w:p w14:paraId="7DD868DE"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Licencias federadas dos deportistas</w:t>
            </w:r>
          </w:p>
        </w:tc>
        <w:tc>
          <w:tcPr>
            <w:tcW w:w="1424" w:type="dxa"/>
            <w:tcBorders>
              <w:top w:val="single" w:sz="4" w:space="0" w:color="000000"/>
              <w:left w:val="dotted" w:sz="4" w:space="0" w:color="000000"/>
              <w:bottom w:val="dotted" w:sz="4" w:space="0" w:color="000000"/>
              <w:right w:val="single" w:sz="4" w:space="0" w:color="000000"/>
            </w:tcBorders>
            <w:vAlign w:val="center"/>
            <w:hideMark/>
          </w:tcPr>
          <w:p w14:paraId="723BF58C" w14:textId="77777777" w:rsidR="002A5880" w:rsidRPr="004773A0" w:rsidRDefault="002A5880" w:rsidP="00751D23">
            <w:pPr>
              <w:tabs>
                <w:tab w:val="right" w:pos="6300"/>
                <w:tab w:val="left" w:leader="dot" w:pos="7920"/>
              </w:tabs>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65A75445"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3D92F21E"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Mutualidade, seguros de responsabilidade civil e accidentes, </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495F3CAB"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28CBA023"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5F58C756"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Arbitraxes en competicións oficiais, </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6BE41A23"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259084AA"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26CB1617"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Transporte interno</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581B2CBF"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6BCB5F80"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343E291A"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Retribucións a persoal técnico, </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4FBB9EE4"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60051AAC"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741BA70F"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Gastos de recoñecemento previo, atención médica e fisioterapia.</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63E4EA80"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0F0BB381"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3EDD2116"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w:sz w:val="18"/>
                <w:szCs w:val="18"/>
                <w:lang w:val="gl-ES"/>
              </w:rPr>
              <w:t>Inscrición para participar en competicións oficiais federadas.</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444B1259"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27965C6A"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4EF2272A"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Material deportivo funxible </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3AD56527"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29E128CC"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4E6420C7"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Gastos de mantemento </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724A5D10"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72DC45D9"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3DE6E8DC"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Gastos de manutención e hospedaxe </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5E801616"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6E5D92D0"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07707957"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Gastos de publicidade e imprenta </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00EBBA7A"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62A2EA1F"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16D6341F"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Gastos de trofeos e medallas</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329A4056"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6AF851B5"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1EFCA106"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Gastos en federacións deportivas </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5CBA1D06"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4FCBA7F6"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hideMark/>
          </w:tcPr>
          <w:p w14:paraId="5363877C" w14:textId="77777777" w:rsidR="002A5880" w:rsidRPr="004773A0" w:rsidRDefault="002A5880" w:rsidP="00751D23">
            <w:pPr>
              <w:spacing w:after="0" w:line="240" w:lineRule="auto"/>
              <w:ind w:left="0" w:right="0" w:firstLine="0"/>
              <w:jc w:val="lef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 xml:space="preserve">Gastos financeiros </w:t>
            </w:r>
          </w:p>
        </w:tc>
        <w:tc>
          <w:tcPr>
            <w:tcW w:w="1424" w:type="dxa"/>
            <w:tcBorders>
              <w:top w:val="dotted" w:sz="4" w:space="0" w:color="000000"/>
              <w:left w:val="dotted" w:sz="4" w:space="0" w:color="000000"/>
              <w:bottom w:val="dotted" w:sz="4" w:space="0" w:color="000000"/>
              <w:right w:val="single" w:sz="4" w:space="0" w:color="000000"/>
            </w:tcBorders>
            <w:vAlign w:val="center"/>
            <w:hideMark/>
          </w:tcPr>
          <w:p w14:paraId="2C518E45"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r w:rsidR="002A5880" w:rsidRPr="004773A0" w14:paraId="17A7FA64" w14:textId="77777777" w:rsidTr="00691A1B">
        <w:trPr>
          <w:trHeight w:val="272"/>
        </w:trPr>
        <w:tc>
          <w:tcPr>
            <w:tcW w:w="7805" w:type="dxa"/>
            <w:tcBorders>
              <w:top w:val="dotted" w:sz="4" w:space="0" w:color="000000"/>
              <w:left w:val="single" w:sz="4" w:space="0" w:color="000000"/>
              <w:bottom w:val="dotted" w:sz="4" w:space="0" w:color="000000"/>
              <w:right w:val="dotted" w:sz="4" w:space="0" w:color="000000"/>
            </w:tcBorders>
            <w:vAlign w:val="center"/>
          </w:tcPr>
          <w:p w14:paraId="52F7595D" w14:textId="77777777" w:rsidR="002A5880" w:rsidRPr="004773A0" w:rsidRDefault="002A5880" w:rsidP="00751D23">
            <w:pPr>
              <w:spacing w:after="0" w:line="240" w:lineRule="auto"/>
              <w:ind w:left="0" w:right="0" w:firstLine="0"/>
              <w:jc w:val="left"/>
              <w:rPr>
                <w:rFonts w:ascii="Arteixo Sans" w:hAnsi="Arteixo Sans" w:cs="Arial Narrow"/>
                <w:color w:val="auto"/>
                <w:sz w:val="18"/>
                <w:szCs w:val="18"/>
                <w:lang w:val="gl-ES" w:eastAsia="zh-CN"/>
              </w:rPr>
            </w:pPr>
            <w:r w:rsidRPr="004773A0">
              <w:rPr>
                <w:rFonts w:ascii="Arteixo Sans" w:hAnsi="Arteixo Sans" w:cs="Arial Narrow"/>
                <w:color w:val="auto"/>
                <w:sz w:val="18"/>
                <w:szCs w:val="18"/>
                <w:lang w:val="gl-ES" w:eastAsia="zh-CN"/>
              </w:rPr>
              <w:t>Outros gastos</w:t>
            </w:r>
          </w:p>
        </w:tc>
        <w:tc>
          <w:tcPr>
            <w:tcW w:w="1424" w:type="dxa"/>
            <w:tcBorders>
              <w:top w:val="dotted" w:sz="4" w:space="0" w:color="000000"/>
              <w:left w:val="dotted" w:sz="4" w:space="0" w:color="000000"/>
              <w:bottom w:val="dotted" w:sz="4" w:space="0" w:color="000000"/>
              <w:right w:val="single" w:sz="4" w:space="0" w:color="000000"/>
            </w:tcBorders>
            <w:vAlign w:val="center"/>
          </w:tcPr>
          <w:p w14:paraId="762C2C2F" w14:textId="77777777" w:rsidR="002A5880" w:rsidRPr="004773A0" w:rsidRDefault="002A5880" w:rsidP="00751D23">
            <w:pPr>
              <w:spacing w:after="0" w:line="240" w:lineRule="auto"/>
              <w:ind w:left="0" w:right="0" w:firstLine="0"/>
              <w:jc w:val="right"/>
              <w:rPr>
                <w:rFonts w:ascii="Arteixo Sans" w:hAnsi="Arteixo Sans" w:cs="Arial Narrow"/>
                <w:color w:val="auto"/>
                <w:sz w:val="18"/>
                <w:szCs w:val="18"/>
                <w:lang w:val="gl-ES" w:eastAsia="zh-CN"/>
              </w:rPr>
            </w:pPr>
          </w:p>
        </w:tc>
      </w:tr>
      <w:tr w:rsidR="002A5880" w:rsidRPr="004773A0" w14:paraId="1CAA5F01" w14:textId="77777777" w:rsidTr="00691A1B">
        <w:trPr>
          <w:trHeight w:val="272"/>
        </w:trPr>
        <w:tc>
          <w:tcPr>
            <w:tcW w:w="7805" w:type="dxa"/>
            <w:tcBorders>
              <w:top w:val="dotted" w:sz="4" w:space="0" w:color="000000"/>
              <w:left w:val="single" w:sz="4" w:space="0" w:color="000000"/>
              <w:bottom w:val="single" w:sz="4" w:space="0" w:color="000000"/>
              <w:right w:val="dotted" w:sz="4" w:space="0" w:color="000000"/>
            </w:tcBorders>
            <w:vAlign w:val="center"/>
            <w:hideMark/>
          </w:tcPr>
          <w:p w14:paraId="223D96C9" w14:textId="77777777" w:rsidR="002A5880" w:rsidRPr="004773A0" w:rsidRDefault="002A5880" w:rsidP="00751D23">
            <w:pPr>
              <w:tabs>
                <w:tab w:val="right" w:pos="6300"/>
                <w:tab w:val="left" w:leader="dot" w:pos="7920"/>
              </w:tabs>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i/>
                <w:color w:val="auto"/>
                <w:sz w:val="18"/>
                <w:szCs w:val="18"/>
                <w:lang w:val="gl-ES" w:eastAsia="zh-CN"/>
              </w:rPr>
              <w:t>TOTAL GASTOS ESTIMADOS</w:t>
            </w:r>
          </w:p>
        </w:tc>
        <w:tc>
          <w:tcPr>
            <w:tcW w:w="1424" w:type="dxa"/>
            <w:tcBorders>
              <w:top w:val="dotted" w:sz="4" w:space="0" w:color="000000"/>
              <w:left w:val="dotted" w:sz="4" w:space="0" w:color="000000"/>
              <w:bottom w:val="single" w:sz="4" w:space="0" w:color="000000"/>
              <w:right w:val="single" w:sz="4" w:space="0" w:color="000000"/>
            </w:tcBorders>
            <w:vAlign w:val="center"/>
            <w:hideMark/>
          </w:tcPr>
          <w:p w14:paraId="2FCE694C" w14:textId="77777777" w:rsidR="002A5880" w:rsidRPr="004773A0" w:rsidRDefault="002A5880" w:rsidP="00751D23">
            <w:pPr>
              <w:spacing w:after="0" w:line="240" w:lineRule="auto"/>
              <w:ind w:left="0" w:right="0" w:firstLine="0"/>
              <w:jc w:val="right"/>
              <w:rPr>
                <w:rFonts w:ascii="Arteixo Sans" w:hAnsi="Arteixo Sans"/>
                <w:color w:val="auto"/>
                <w:sz w:val="18"/>
                <w:szCs w:val="18"/>
                <w:lang w:val="gl-ES" w:eastAsia="zh-CN"/>
              </w:rPr>
            </w:pPr>
            <w:r w:rsidRPr="004773A0">
              <w:rPr>
                <w:rFonts w:ascii="Arteixo Sans" w:hAnsi="Arteixo Sans" w:cs="Arial Narrow"/>
                <w:color w:val="auto"/>
                <w:sz w:val="18"/>
                <w:szCs w:val="18"/>
                <w:lang w:val="gl-ES" w:eastAsia="zh-CN"/>
              </w:rPr>
              <w:t>€</w:t>
            </w:r>
          </w:p>
        </w:tc>
      </w:tr>
    </w:tbl>
    <w:p w14:paraId="4F0B6D66" w14:textId="77777777" w:rsidR="002A5880" w:rsidRPr="004773A0" w:rsidRDefault="002A5880" w:rsidP="00751D23">
      <w:pPr>
        <w:tabs>
          <w:tab w:val="right" w:pos="6300"/>
          <w:tab w:val="left" w:leader="dot" w:pos="7920"/>
        </w:tabs>
        <w:spacing w:after="0" w:line="252" w:lineRule="auto"/>
        <w:ind w:left="0" w:right="0" w:firstLine="0"/>
        <w:rPr>
          <w:color w:val="auto"/>
          <w:sz w:val="20"/>
          <w:szCs w:val="20"/>
          <w:lang w:val="gl-ES" w:eastAsia="zh-CN"/>
        </w:rPr>
      </w:pPr>
    </w:p>
    <w:p w14:paraId="0470B933" w14:textId="77777777" w:rsidR="002A5880" w:rsidRPr="004773A0" w:rsidRDefault="002A5880" w:rsidP="00751D23">
      <w:pPr>
        <w:spacing w:after="0" w:line="252" w:lineRule="auto"/>
        <w:ind w:left="0" w:right="0" w:firstLine="0"/>
        <w:rPr>
          <w:rFonts w:ascii="Arteixo Sans" w:hAnsi="Arteixo Sans"/>
          <w:color w:val="auto"/>
          <w:lang w:val="gl-ES" w:eastAsia="zh-CN"/>
        </w:rPr>
      </w:pPr>
      <w:r w:rsidRPr="004773A0">
        <w:rPr>
          <w:rFonts w:ascii="Arteixo Sans" w:hAnsi="Arteixo Sans" w:cs="Arial Narrow"/>
          <w:color w:val="auto"/>
          <w:sz w:val="18"/>
          <w:szCs w:val="18"/>
          <w:lang w:val="gl-ES" w:eastAsia="zh-CN"/>
        </w:rPr>
        <w:t>Faise constar, igualmente, que no orzamento de ingresos relaciónanse todas as subvencións solicitadas a Administracións Públicas, así como achegas de Empresas privadas e resto de conceptos susceptibles de producir ingresos orzamentarios durante a tempada actual.</w:t>
      </w:r>
    </w:p>
    <w:p w14:paraId="737D9684" w14:textId="77777777" w:rsidR="002A5880" w:rsidRPr="004773A0" w:rsidRDefault="002A5880" w:rsidP="00751D23">
      <w:pPr>
        <w:spacing w:after="0" w:line="252" w:lineRule="auto"/>
        <w:ind w:left="0" w:right="0" w:firstLine="0"/>
        <w:rPr>
          <w:rFonts w:ascii="Arteixo Sans" w:hAnsi="Arteixo Sans" w:cs="Arial Narrow"/>
          <w:color w:val="auto"/>
          <w:sz w:val="20"/>
          <w:szCs w:val="20"/>
          <w:lang w:val="gl-ES" w:eastAsia="zh-CN"/>
        </w:rPr>
      </w:pPr>
    </w:p>
    <w:p w14:paraId="3404409D" w14:textId="77777777" w:rsidR="002A5880" w:rsidRPr="004773A0" w:rsidRDefault="002A5880" w:rsidP="00751D23">
      <w:pPr>
        <w:spacing w:after="0" w:line="252" w:lineRule="auto"/>
        <w:ind w:left="0" w:right="0" w:firstLine="0"/>
        <w:jc w:val="left"/>
        <w:rPr>
          <w:rFonts w:ascii="Arteixo Sans" w:hAnsi="Arteixo Sans"/>
          <w:color w:val="auto"/>
          <w:lang w:val="gl-ES" w:eastAsia="zh-CN"/>
        </w:rPr>
      </w:pPr>
      <w:r w:rsidRPr="004773A0">
        <w:rPr>
          <w:rFonts w:ascii="Arteixo Sans" w:hAnsi="Arteixo Sans" w:cs="Arial"/>
          <w:color w:val="auto"/>
          <w:sz w:val="20"/>
          <w:szCs w:val="20"/>
          <w:lang w:val="gl-ES" w:eastAsia="zh-CN"/>
        </w:rPr>
        <w:t>En   Arteixo a ...............de.........................................de 2025</w:t>
      </w:r>
    </w:p>
    <w:p w14:paraId="222F87DA" w14:textId="77777777" w:rsidR="002A5880" w:rsidRPr="004773A0" w:rsidRDefault="002A5880" w:rsidP="00751D23">
      <w:pPr>
        <w:spacing w:after="0" w:line="252" w:lineRule="auto"/>
        <w:ind w:left="0" w:right="0" w:firstLine="0"/>
        <w:jc w:val="left"/>
        <w:rPr>
          <w:rFonts w:ascii="Arteixo Sans" w:hAnsi="Arteixo Sans" w:cs="Arial Narrow"/>
          <w:color w:val="auto"/>
          <w:sz w:val="20"/>
          <w:szCs w:val="20"/>
          <w:lang w:val="gl-ES" w:eastAsia="zh-CN"/>
        </w:rPr>
      </w:pPr>
    </w:p>
    <w:p w14:paraId="147B6E3F" w14:textId="77777777" w:rsidR="002A5880" w:rsidRPr="004773A0" w:rsidRDefault="002A5880" w:rsidP="00751D23">
      <w:pPr>
        <w:spacing w:after="0" w:line="252" w:lineRule="auto"/>
        <w:ind w:left="0" w:right="0" w:firstLine="0"/>
        <w:jc w:val="left"/>
        <w:rPr>
          <w:rFonts w:ascii="Arteixo Sans" w:hAnsi="Arteixo Sans"/>
          <w:color w:val="auto"/>
          <w:lang w:val="gl-ES" w:eastAsia="zh-CN"/>
        </w:rPr>
      </w:pPr>
      <w:r w:rsidRPr="004773A0">
        <w:rPr>
          <w:rFonts w:ascii="Arteixo Sans" w:hAnsi="Arteixo Sans" w:cs="Arial Narrow"/>
          <w:color w:val="auto"/>
          <w:sz w:val="20"/>
          <w:szCs w:val="20"/>
          <w:lang w:val="gl-ES" w:eastAsia="zh-CN"/>
        </w:rPr>
        <w:t>Asdo. dixitalmente</w:t>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r w:rsidRPr="004773A0">
        <w:rPr>
          <w:rFonts w:ascii="Arteixo Sans" w:hAnsi="Arteixo Sans" w:cs="Arial Narrow"/>
          <w:color w:val="auto"/>
          <w:sz w:val="20"/>
          <w:szCs w:val="20"/>
          <w:lang w:val="gl-ES" w:eastAsia="zh-CN"/>
        </w:rPr>
        <w:tab/>
      </w:r>
    </w:p>
    <w:p w14:paraId="5E411544" w14:textId="77777777" w:rsidR="002A5880" w:rsidRPr="004773A0" w:rsidRDefault="002A5880" w:rsidP="00751D23">
      <w:pPr>
        <w:spacing w:after="0" w:line="252" w:lineRule="auto"/>
        <w:ind w:left="0" w:right="0" w:firstLine="0"/>
        <w:jc w:val="left"/>
        <w:rPr>
          <w:rFonts w:ascii="Arteixo Sans" w:hAnsi="Arteixo Sans" w:cs="Arial Narrow"/>
          <w:color w:val="auto"/>
          <w:sz w:val="20"/>
          <w:szCs w:val="20"/>
          <w:lang w:val="gl-ES" w:eastAsia="zh-CN"/>
        </w:rPr>
      </w:pPr>
    </w:p>
    <w:p w14:paraId="01D9BC41" w14:textId="77777777" w:rsidR="002A5880" w:rsidRPr="004773A0" w:rsidRDefault="002A5880" w:rsidP="00751D23">
      <w:pPr>
        <w:spacing w:after="0" w:line="252" w:lineRule="auto"/>
        <w:ind w:left="0" w:right="0" w:firstLine="0"/>
        <w:jc w:val="left"/>
        <w:rPr>
          <w:rFonts w:ascii="Arteixo Sans" w:hAnsi="Arteixo Sans" w:cs="Arial Narrow"/>
          <w:color w:val="auto"/>
          <w:sz w:val="20"/>
          <w:szCs w:val="20"/>
          <w:lang w:val="gl-ES" w:eastAsia="zh-CN"/>
        </w:rPr>
      </w:pPr>
      <w:r w:rsidRPr="004773A0">
        <w:rPr>
          <w:rFonts w:ascii="Arteixo Sans" w:hAnsi="Arteixo Sans" w:cs="Arial Narrow"/>
          <w:color w:val="auto"/>
          <w:sz w:val="20"/>
          <w:szCs w:val="20"/>
          <w:lang w:val="gl-ES" w:eastAsia="zh-CN"/>
        </w:rPr>
        <w:t>Representante legal da entidade</w:t>
      </w:r>
    </w:p>
    <w:p w14:paraId="1917C855" w14:textId="77777777" w:rsidR="002A5880" w:rsidRPr="004773A0" w:rsidRDefault="002A5880" w:rsidP="00751D23">
      <w:pPr>
        <w:spacing w:after="0" w:line="252" w:lineRule="auto"/>
        <w:ind w:left="0" w:right="0" w:firstLine="0"/>
        <w:jc w:val="left"/>
        <w:rPr>
          <w:rFonts w:ascii="Arteixo Sans" w:hAnsi="Arteixo Sans" w:cs="Arial Narrow"/>
          <w:color w:val="auto"/>
          <w:sz w:val="20"/>
          <w:szCs w:val="20"/>
          <w:lang w:val="gl-ES" w:eastAsia="zh-CN"/>
        </w:rPr>
      </w:pPr>
    </w:p>
    <w:p w14:paraId="406D19A2" w14:textId="77777777" w:rsidR="002A5880" w:rsidRPr="004773A0" w:rsidRDefault="002A5880" w:rsidP="00751D23">
      <w:pPr>
        <w:spacing w:after="0" w:line="252" w:lineRule="auto"/>
        <w:ind w:left="0" w:right="0" w:firstLine="0"/>
        <w:jc w:val="left"/>
        <w:rPr>
          <w:rFonts w:ascii="Arteixo Sans" w:hAnsi="Arteixo Sans" w:cs="Arial Narrow"/>
          <w:color w:val="auto"/>
          <w:sz w:val="20"/>
          <w:szCs w:val="20"/>
          <w:lang w:val="gl-ES" w:eastAsia="zh-CN"/>
        </w:rPr>
      </w:pPr>
      <w:r w:rsidRPr="004773A0">
        <w:rPr>
          <w:rFonts w:ascii="Arteixo Sans" w:hAnsi="Arteixo Sans" w:cs="Arial Narrow"/>
          <w:color w:val="auto"/>
          <w:sz w:val="20"/>
          <w:szCs w:val="20"/>
          <w:lang w:val="gl-ES" w:eastAsia="zh-CN"/>
        </w:rPr>
        <w:t>D.  ………………………………………………………………………………………………………………………………………………….</w:t>
      </w:r>
    </w:p>
    <w:p w14:paraId="347D2189" w14:textId="77777777" w:rsidR="002A5880" w:rsidRPr="004773A0" w:rsidRDefault="002A5880" w:rsidP="00751D23">
      <w:pPr>
        <w:spacing w:after="0" w:line="252" w:lineRule="auto"/>
        <w:ind w:left="0" w:right="0" w:firstLine="0"/>
        <w:jc w:val="left"/>
        <w:rPr>
          <w:rFonts w:ascii="Arial Narrow" w:hAnsi="Arial Narrow" w:cs="Arial Narrow"/>
          <w:color w:val="auto"/>
          <w:sz w:val="20"/>
          <w:szCs w:val="20"/>
          <w:lang w:val="gl-ES" w:eastAsia="zh-CN"/>
        </w:rPr>
      </w:pPr>
    </w:p>
    <w:p w14:paraId="3F7C5BC3" w14:textId="77777777" w:rsidR="002A5880" w:rsidRPr="004773A0" w:rsidRDefault="002A5880" w:rsidP="00751D23">
      <w:pPr>
        <w:ind w:left="0" w:firstLine="0"/>
        <w:rPr>
          <w:lang w:val="gl-ES"/>
        </w:rPr>
      </w:pPr>
    </w:p>
    <w:p w14:paraId="29EC8AAB" w14:textId="77777777" w:rsidR="002A5880" w:rsidRPr="004773A0" w:rsidRDefault="002A5880" w:rsidP="007649A2">
      <w:pPr>
        <w:spacing w:after="0" w:line="360" w:lineRule="auto"/>
        <w:ind w:left="0" w:right="0" w:firstLine="0"/>
        <w:jc w:val="center"/>
        <w:rPr>
          <w:rFonts w:ascii="Arteixo Sans" w:hAnsi="Arteixo Sans"/>
          <w:color w:val="auto"/>
          <w:sz w:val="24"/>
          <w:szCs w:val="24"/>
          <w:lang w:val="gl-ES" w:eastAsia="zh-CN"/>
        </w:rPr>
      </w:pPr>
      <w:r w:rsidRPr="004773A0">
        <w:rPr>
          <w:rFonts w:ascii="Arteixo Sans" w:hAnsi="Arteixo Sans"/>
          <w:b/>
          <w:bCs/>
          <w:iCs/>
          <w:color w:val="auto"/>
          <w:sz w:val="24"/>
          <w:szCs w:val="24"/>
          <w:lang w:val="gl-ES" w:eastAsia="zh-CN"/>
        </w:rPr>
        <w:lastRenderedPageBreak/>
        <w:t>ANEXO VI: ESTRUTURA TÉCNICA</w:t>
      </w:r>
    </w:p>
    <w:tbl>
      <w:tblPr>
        <w:tblW w:w="0" w:type="auto"/>
        <w:tblInd w:w="108" w:type="dxa"/>
        <w:tblLayout w:type="fixed"/>
        <w:tblLook w:val="04A0" w:firstRow="1" w:lastRow="0" w:firstColumn="1" w:lastColumn="0" w:noHBand="0" w:noVBand="1"/>
      </w:tblPr>
      <w:tblGrid>
        <w:gridCol w:w="2014"/>
        <w:gridCol w:w="866"/>
        <w:gridCol w:w="1685"/>
        <w:gridCol w:w="1701"/>
        <w:gridCol w:w="1701"/>
        <w:gridCol w:w="1276"/>
      </w:tblGrid>
      <w:tr w:rsidR="002A5880" w:rsidRPr="004773A0" w14:paraId="6C597E9B" w14:textId="77777777" w:rsidTr="00413D83">
        <w:trPr>
          <w:trHeight w:val="325"/>
        </w:trPr>
        <w:tc>
          <w:tcPr>
            <w:tcW w:w="2880" w:type="dxa"/>
            <w:gridSpan w:val="2"/>
            <w:tcBorders>
              <w:top w:val="single" w:sz="4" w:space="0" w:color="000000"/>
              <w:left w:val="single" w:sz="4" w:space="0" w:color="000000"/>
              <w:bottom w:val="dotted" w:sz="4" w:space="0" w:color="000000"/>
              <w:right w:val="single" w:sz="4" w:space="0" w:color="000000"/>
            </w:tcBorders>
            <w:hideMark/>
          </w:tcPr>
          <w:p w14:paraId="729096DD" w14:textId="77777777" w:rsidR="002A5880" w:rsidRPr="004773A0" w:rsidRDefault="002A5880" w:rsidP="000270FB">
            <w:pPr>
              <w:spacing w:after="0" w:line="360" w:lineRule="auto"/>
              <w:ind w:left="0" w:right="0" w:firstLine="0"/>
              <w:jc w:val="left"/>
              <w:rPr>
                <w:rFonts w:ascii="Arteixo Sans" w:hAnsi="Arteixo Sans"/>
                <w:color w:val="auto"/>
                <w:lang w:val="gl-ES" w:eastAsia="zh-CN"/>
              </w:rPr>
            </w:pPr>
            <w:r w:rsidRPr="004773A0">
              <w:rPr>
                <w:rFonts w:ascii="Arteixo Sans" w:hAnsi="Arteixo Sans" w:cs="Arial"/>
                <w:color w:val="auto"/>
                <w:sz w:val="20"/>
                <w:szCs w:val="20"/>
                <w:lang w:val="gl-ES" w:eastAsia="zh-CN"/>
              </w:rPr>
              <w:t>ENTIDADE DEPORTIVA</w:t>
            </w:r>
          </w:p>
        </w:tc>
        <w:tc>
          <w:tcPr>
            <w:tcW w:w="6363" w:type="dxa"/>
            <w:gridSpan w:val="4"/>
            <w:tcBorders>
              <w:top w:val="single" w:sz="4" w:space="0" w:color="000000"/>
              <w:left w:val="single" w:sz="4" w:space="0" w:color="000000"/>
              <w:bottom w:val="dotted" w:sz="4" w:space="0" w:color="000000"/>
              <w:right w:val="single" w:sz="4" w:space="0" w:color="000000"/>
            </w:tcBorders>
          </w:tcPr>
          <w:p w14:paraId="2FF886D6" w14:textId="77777777" w:rsidR="002A5880" w:rsidRPr="004773A0" w:rsidRDefault="002A5880" w:rsidP="007649A2">
            <w:pPr>
              <w:snapToGrid w:val="0"/>
              <w:spacing w:after="0" w:line="360" w:lineRule="auto"/>
              <w:ind w:left="0" w:right="0" w:firstLine="0"/>
              <w:rPr>
                <w:rFonts w:ascii="Arial" w:hAnsi="Arial" w:cs="Arial"/>
                <w:color w:val="auto"/>
                <w:sz w:val="20"/>
                <w:szCs w:val="20"/>
                <w:lang w:val="gl-ES" w:eastAsia="zh-CN"/>
              </w:rPr>
            </w:pPr>
          </w:p>
        </w:tc>
      </w:tr>
      <w:tr w:rsidR="002A5880" w:rsidRPr="004773A0" w14:paraId="1488BB88" w14:textId="77777777" w:rsidTr="000270FB">
        <w:trPr>
          <w:trHeight w:val="810"/>
        </w:trPr>
        <w:tc>
          <w:tcPr>
            <w:tcW w:w="2014" w:type="dxa"/>
            <w:tcBorders>
              <w:top w:val="single" w:sz="4" w:space="0" w:color="000000"/>
              <w:left w:val="single" w:sz="4" w:space="0" w:color="000000"/>
              <w:bottom w:val="single" w:sz="4" w:space="0" w:color="auto"/>
              <w:right w:val="single" w:sz="4" w:space="0" w:color="000000"/>
            </w:tcBorders>
            <w:vAlign w:val="center"/>
          </w:tcPr>
          <w:p w14:paraId="405AE95C" w14:textId="77777777" w:rsidR="002A5880" w:rsidRPr="004773A0" w:rsidRDefault="002A5880" w:rsidP="007649A2">
            <w:pPr>
              <w:snapToGrid w:val="0"/>
              <w:spacing w:after="0" w:line="252" w:lineRule="auto"/>
              <w:ind w:left="0" w:right="0" w:firstLine="0"/>
              <w:jc w:val="left"/>
              <w:rPr>
                <w:rFonts w:ascii="Arial" w:hAnsi="Arial" w:cs="Arial"/>
                <w:bCs/>
                <w:iCs/>
                <w:color w:val="auto"/>
                <w:sz w:val="20"/>
                <w:szCs w:val="20"/>
                <w:lang w:val="gl-ES" w:eastAsia="zh-CN"/>
              </w:rPr>
            </w:pPr>
          </w:p>
        </w:tc>
        <w:tc>
          <w:tcPr>
            <w:tcW w:w="2551" w:type="dxa"/>
            <w:gridSpan w:val="2"/>
            <w:tcBorders>
              <w:top w:val="single" w:sz="4" w:space="0" w:color="000000"/>
              <w:left w:val="single" w:sz="4" w:space="0" w:color="000000"/>
              <w:bottom w:val="single" w:sz="4" w:space="0" w:color="auto"/>
              <w:right w:val="single" w:sz="4" w:space="0" w:color="000000"/>
            </w:tcBorders>
            <w:vAlign w:val="center"/>
            <w:hideMark/>
          </w:tcPr>
          <w:p w14:paraId="7AB73B5F" w14:textId="77777777" w:rsidR="002A5880" w:rsidRPr="004773A0" w:rsidRDefault="002A5880" w:rsidP="007649A2">
            <w:pPr>
              <w:spacing w:after="0" w:line="252" w:lineRule="auto"/>
              <w:ind w:left="0" w:right="0" w:firstLine="0"/>
              <w:rPr>
                <w:rFonts w:ascii="Arteixo Sans" w:hAnsi="Arteixo Sans"/>
                <w:color w:val="auto"/>
                <w:sz w:val="18"/>
                <w:szCs w:val="18"/>
                <w:lang w:val="gl-ES" w:eastAsia="zh-CN"/>
              </w:rPr>
            </w:pPr>
            <w:r w:rsidRPr="004773A0">
              <w:rPr>
                <w:rFonts w:ascii="Arteixo Sans" w:hAnsi="Arteixo Sans" w:cs="Arial"/>
                <w:bCs/>
                <w:iCs/>
                <w:color w:val="auto"/>
                <w:sz w:val="18"/>
                <w:szCs w:val="18"/>
                <w:lang w:val="gl-ES" w:eastAsia="zh-CN"/>
              </w:rPr>
              <w:t>Título nivel III ou equivalente / Licenc. ou</w:t>
            </w:r>
          </w:p>
          <w:p w14:paraId="626D9A41" w14:textId="77777777" w:rsidR="002A5880" w:rsidRPr="004773A0" w:rsidRDefault="002A5880" w:rsidP="007649A2">
            <w:pPr>
              <w:spacing w:after="0" w:line="252" w:lineRule="auto"/>
              <w:ind w:left="0" w:right="0" w:firstLine="0"/>
              <w:rPr>
                <w:rFonts w:ascii="Arteixo Sans" w:hAnsi="Arteixo Sans"/>
                <w:color w:val="auto"/>
                <w:sz w:val="18"/>
                <w:szCs w:val="18"/>
                <w:lang w:val="gl-ES" w:eastAsia="zh-CN"/>
              </w:rPr>
            </w:pPr>
            <w:r w:rsidRPr="004773A0">
              <w:rPr>
                <w:rFonts w:ascii="Arteixo Sans" w:hAnsi="Arteixo Sans" w:cs="Arial"/>
                <w:bCs/>
                <w:iCs/>
                <w:color w:val="auto"/>
                <w:sz w:val="18"/>
                <w:szCs w:val="18"/>
                <w:lang w:val="gl-ES" w:eastAsia="zh-CN"/>
              </w:rPr>
              <w:t>Graduado en CCAFD</w:t>
            </w:r>
          </w:p>
        </w:tc>
        <w:tc>
          <w:tcPr>
            <w:tcW w:w="1701" w:type="dxa"/>
            <w:tcBorders>
              <w:top w:val="single" w:sz="4" w:space="0" w:color="000000"/>
              <w:left w:val="single" w:sz="4" w:space="0" w:color="000000"/>
              <w:bottom w:val="single" w:sz="4" w:space="0" w:color="auto"/>
              <w:right w:val="single" w:sz="4" w:space="0" w:color="000000"/>
            </w:tcBorders>
            <w:vAlign w:val="center"/>
            <w:hideMark/>
          </w:tcPr>
          <w:p w14:paraId="21C39B70" w14:textId="77777777" w:rsidR="002A5880" w:rsidRPr="004773A0" w:rsidRDefault="002A5880" w:rsidP="007649A2">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Cs/>
                <w:iCs/>
                <w:color w:val="auto"/>
                <w:sz w:val="18"/>
                <w:szCs w:val="18"/>
                <w:lang w:val="gl-ES" w:eastAsia="zh-CN"/>
              </w:rPr>
              <w:t>Título Nivel II ou equivalente</w:t>
            </w:r>
          </w:p>
        </w:tc>
        <w:tc>
          <w:tcPr>
            <w:tcW w:w="1701" w:type="dxa"/>
            <w:tcBorders>
              <w:top w:val="single" w:sz="4" w:space="0" w:color="000000"/>
              <w:left w:val="single" w:sz="4" w:space="0" w:color="000000"/>
              <w:bottom w:val="single" w:sz="4" w:space="0" w:color="auto"/>
              <w:right w:val="nil"/>
            </w:tcBorders>
            <w:vAlign w:val="center"/>
            <w:hideMark/>
          </w:tcPr>
          <w:p w14:paraId="682ED9C6" w14:textId="77777777" w:rsidR="002A5880" w:rsidRPr="004773A0" w:rsidRDefault="002A5880" w:rsidP="007649A2">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Cs/>
                <w:iCs/>
                <w:color w:val="auto"/>
                <w:sz w:val="18"/>
                <w:szCs w:val="18"/>
                <w:lang w:val="gl-ES" w:eastAsia="zh-CN"/>
              </w:rPr>
              <w:t>Título Nivel I ou equivalente</w:t>
            </w:r>
          </w:p>
        </w:tc>
        <w:tc>
          <w:tcPr>
            <w:tcW w:w="1276" w:type="dxa"/>
            <w:tcBorders>
              <w:top w:val="single" w:sz="4" w:space="0" w:color="000000"/>
              <w:left w:val="single" w:sz="4" w:space="0" w:color="000000"/>
              <w:bottom w:val="single" w:sz="4" w:space="0" w:color="auto"/>
              <w:right w:val="single" w:sz="4" w:space="0" w:color="000000"/>
            </w:tcBorders>
            <w:vAlign w:val="center"/>
            <w:hideMark/>
          </w:tcPr>
          <w:p w14:paraId="686562B5" w14:textId="77777777" w:rsidR="002A5880" w:rsidRPr="004773A0" w:rsidRDefault="002A5880" w:rsidP="007649A2">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Cs/>
                <w:iCs/>
                <w:color w:val="auto"/>
                <w:sz w:val="18"/>
                <w:szCs w:val="18"/>
                <w:lang w:val="gl-ES" w:eastAsia="zh-CN"/>
              </w:rPr>
              <w:t>Horas semanais</w:t>
            </w:r>
          </w:p>
        </w:tc>
      </w:tr>
      <w:tr w:rsidR="002A5880" w:rsidRPr="004773A0" w14:paraId="1451D9A5" w14:textId="77777777" w:rsidTr="00413D83">
        <w:trPr>
          <w:trHeight w:val="360"/>
        </w:trPr>
        <w:tc>
          <w:tcPr>
            <w:tcW w:w="2014" w:type="dxa"/>
            <w:tcBorders>
              <w:top w:val="single" w:sz="4" w:space="0" w:color="auto"/>
              <w:left w:val="single" w:sz="4" w:space="0" w:color="auto"/>
              <w:bottom w:val="single" w:sz="4" w:space="0" w:color="auto"/>
              <w:right w:val="single" w:sz="4" w:space="0" w:color="auto"/>
            </w:tcBorders>
            <w:vAlign w:val="center"/>
            <w:hideMark/>
          </w:tcPr>
          <w:p w14:paraId="5C8F1AF5"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Nome do monitor/adestrador</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790A1EF0" w14:textId="77777777" w:rsidR="002A5880" w:rsidRPr="004773A0" w:rsidRDefault="002A5880" w:rsidP="00413D83">
            <w:pPr>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 xml:space="preserve">Nome:  </w:t>
            </w:r>
            <w:r w:rsidRPr="004773A0">
              <w:rPr>
                <w:rFonts w:ascii="Arteixo Sans" w:hAnsi="Arteixo Sans" w:cs="Arial"/>
                <w:color w:val="auto"/>
                <w:sz w:val="18"/>
                <w:szCs w:val="18"/>
                <w:lang w:val="gl-ES" w:eastAsia="zh-CN"/>
              </w:rPr>
              <w:t xml:space="preserve">                                                                                     </w:t>
            </w:r>
            <w:r w:rsidRPr="004773A0">
              <w:rPr>
                <w:rFonts w:ascii="Arteixo Sans" w:hAnsi="Arteixo Sans" w:cs="Arial"/>
                <w:bCs/>
                <w:iCs/>
                <w:color w:val="auto"/>
                <w:sz w:val="18"/>
                <w:szCs w:val="18"/>
                <w:lang w:val="gl-ES" w:eastAsia="zh-CN"/>
              </w:rPr>
              <w:t>Horas semanais:</w:t>
            </w:r>
          </w:p>
        </w:tc>
      </w:tr>
      <w:tr w:rsidR="002A5880" w:rsidRPr="004773A0" w14:paraId="1EFFA232" w14:textId="77777777" w:rsidTr="00413D83">
        <w:trPr>
          <w:trHeight w:val="360"/>
        </w:trPr>
        <w:tc>
          <w:tcPr>
            <w:tcW w:w="2014" w:type="dxa"/>
            <w:tcBorders>
              <w:top w:val="single" w:sz="4" w:space="0" w:color="auto"/>
              <w:left w:val="single" w:sz="4" w:space="0" w:color="auto"/>
              <w:bottom w:val="single" w:sz="4" w:space="0" w:color="auto"/>
              <w:right w:val="single" w:sz="4" w:space="0" w:color="auto"/>
            </w:tcBorders>
            <w:vAlign w:val="center"/>
            <w:hideMark/>
          </w:tcPr>
          <w:p w14:paraId="23175D8B"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Marcar X na columna adecuada</w:t>
            </w:r>
          </w:p>
        </w:tc>
        <w:bookmarkStart w:id="15" w:name="__Fieldmark__0_1400267877"/>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526C65BA" w14:textId="77777777" w:rsidR="002A5880" w:rsidRPr="004773A0" w:rsidRDefault="002A5880" w:rsidP="007649A2">
            <w:pPr>
              <w:snapToGrid w:val="0"/>
              <w:spacing w:after="0" w:line="252" w:lineRule="auto"/>
              <w:ind w:left="0" w:right="0" w:firstLine="0"/>
              <w:jc w:val="center"/>
              <w:rPr>
                <w:rFonts w:ascii="Arteixo Sans" w:hAnsi="Arteixo Sans"/>
                <w:color w:val="auto"/>
                <w:lang w:val="gl-ES" w:eastAsia="zh-CN"/>
              </w:rPr>
            </w:pPr>
            <w:r w:rsidRPr="004773A0">
              <w:rPr>
                <w:rFonts w:ascii="Arteixo Sans" w:hAnsi="Arteixo Sans"/>
                <w:color w:val="auto"/>
                <w:lang w:val="gl-ES" w:eastAsia="zh-CN"/>
              </w:rPr>
              <w:fldChar w:fldCharType="begin">
                <w:ffData>
                  <w:name w:val=""/>
                  <w:enabled/>
                  <w:calcOnExit w:val="0"/>
                  <w:checkBox>
                    <w:sizeAuto/>
                    <w:default w:val="0"/>
                    <w:checked w:val="0"/>
                  </w:checkBox>
                </w:ffData>
              </w:fldChar>
            </w:r>
            <w:r w:rsidRPr="004773A0">
              <w:rPr>
                <w:rFonts w:ascii="Arteixo Sans" w:hAnsi="Arteixo Sans"/>
                <w:color w:val="auto"/>
                <w:lang w:val="gl-ES" w:eastAsia="zh-CN"/>
              </w:rPr>
              <w:instrText xml:space="preserve"> FORMCHECKBOX </w:instrText>
            </w:r>
            <w:r w:rsidR="009E31CA">
              <w:rPr>
                <w:rFonts w:ascii="Arteixo Sans" w:hAnsi="Arteixo Sans"/>
                <w:color w:val="auto"/>
                <w:lang w:val="gl-ES" w:eastAsia="zh-CN"/>
              </w:rPr>
            </w:r>
            <w:r w:rsidR="009E31CA">
              <w:rPr>
                <w:rFonts w:ascii="Arteixo Sans" w:hAnsi="Arteixo Sans"/>
                <w:color w:val="auto"/>
                <w:lang w:val="gl-ES" w:eastAsia="zh-CN"/>
              </w:rPr>
              <w:fldChar w:fldCharType="separate"/>
            </w:r>
            <w:r w:rsidRPr="004773A0">
              <w:rPr>
                <w:rFonts w:ascii="Arteixo Sans" w:hAnsi="Arteixo Sans"/>
                <w:color w:val="auto"/>
                <w:lang w:val="gl-ES" w:eastAsia="zh-CN"/>
              </w:rPr>
              <w:fldChar w:fldCharType="end"/>
            </w:r>
            <w:bookmarkEnd w:id="15"/>
            <w:r w:rsidRPr="004773A0">
              <w:rPr>
                <w:rFonts w:ascii="Arteixo Sans" w:hAnsi="Arteixo Sans" w:cs="Arial"/>
                <w:color w:val="auto"/>
                <w:sz w:val="18"/>
                <w:szCs w:val="18"/>
                <w:lang w:val="gl-ES" w:eastAsia="zh-CN"/>
              </w:rPr>
              <w:t xml:space="preserve"> </w:t>
            </w:r>
          </w:p>
        </w:tc>
        <w:bookmarkStart w:id="16" w:name="__Fieldmark__1_1400267877"/>
        <w:tc>
          <w:tcPr>
            <w:tcW w:w="1701" w:type="dxa"/>
            <w:tcBorders>
              <w:top w:val="single" w:sz="4" w:space="0" w:color="auto"/>
              <w:left w:val="single" w:sz="4" w:space="0" w:color="auto"/>
              <w:bottom w:val="single" w:sz="4" w:space="0" w:color="auto"/>
              <w:right w:val="single" w:sz="4" w:space="0" w:color="auto"/>
            </w:tcBorders>
            <w:vAlign w:val="center"/>
            <w:hideMark/>
          </w:tcPr>
          <w:p w14:paraId="23876E4F" w14:textId="77777777" w:rsidR="002A5880" w:rsidRPr="004773A0" w:rsidRDefault="002A5880" w:rsidP="007649A2">
            <w:pPr>
              <w:snapToGrid w:val="0"/>
              <w:spacing w:after="0" w:line="252" w:lineRule="auto"/>
              <w:ind w:left="0" w:right="0" w:firstLine="0"/>
              <w:jc w:val="center"/>
              <w:rPr>
                <w:rFonts w:ascii="Arteixo Sans" w:hAnsi="Arteixo Sans"/>
                <w:color w:val="auto"/>
                <w:lang w:val="gl-ES" w:eastAsia="zh-CN"/>
              </w:rPr>
            </w:pPr>
            <w:r w:rsidRPr="004773A0">
              <w:rPr>
                <w:rFonts w:ascii="Arteixo Sans" w:hAnsi="Arteixo Sans"/>
                <w:color w:val="auto"/>
                <w:lang w:val="gl-ES" w:eastAsia="zh-CN"/>
              </w:rPr>
              <w:fldChar w:fldCharType="begin">
                <w:ffData>
                  <w:name w:val=""/>
                  <w:enabled/>
                  <w:calcOnExit w:val="0"/>
                  <w:checkBox>
                    <w:sizeAuto/>
                    <w:default w:val="0"/>
                    <w:checked w:val="0"/>
                  </w:checkBox>
                </w:ffData>
              </w:fldChar>
            </w:r>
            <w:r w:rsidRPr="004773A0">
              <w:rPr>
                <w:rFonts w:ascii="Arteixo Sans" w:hAnsi="Arteixo Sans"/>
                <w:color w:val="auto"/>
                <w:lang w:val="gl-ES" w:eastAsia="zh-CN"/>
              </w:rPr>
              <w:instrText xml:space="preserve"> FORMCHECKBOX </w:instrText>
            </w:r>
            <w:r w:rsidR="009E31CA">
              <w:rPr>
                <w:rFonts w:ascii="Arteixo Sans" w:hAnsi="Arteixo Sans"/>
                <w:color w:val="auto"/>
                <w:lang w:val="gl-ES" w:eastAsia="zh-CN"/>
              </w:rPr>
            </w:r>
            <w:r w:rsidR="009E31CA">
              <w:rPr>
                <w:rFonts w:ascii="Arteixo Sans" w:hAnsi="Arteixo Sans"/>
                <w:color w:val="auto"/>
                <w:lang w:val="gl-ES" w:eastAsia="zh-CN"/>
              </w:rPr>
              <w:fldChar w:fldCharType="separate"/>
            </w:r>
            <w:r w:rsidRPr="004773A0">
              <w:rPr>
                <w:rFonts w:ascii="Arteixo Sans" w:hAnsi="Arteixo Sans"/>
                <w:color w:val="auto"/>
                <w:lang w:val="gl-ES" w:eastAsia="zh-CN"/>
              </w:rPr>
              <w:fldChar w:fldCharType="end"/>
            </w:r>
            <w:bookmarkEnd w:id="16"/>
            <w:r w:rsidRPr="004773A0">
              <w:rPr>
                <w:rFonts w:ascii="Arteixo Sans" w:hAnsi="Arteixo Sans" w:cs="Arial"/>
                <w:color w:val="auto"/>
                <w:sz w:val="18"/>
                <w:szCs w:val="18"/>
                <w:lang w:val="gl-ES" w:eastAsia="zh-CN"/>
              </w:rPr>
              <w:t xml:space="preserve"> </w:t>
            </w:r>
          </w:p>
        </w:tc>
        <w:bookmarkStart w:id="17" w:name="__Fieldmark__2_1400267877"/>
        <w:tc>
          <w:tcPr>
            <w:tcW w:w="1701" w:type="dxa"/>
            <w:tcBorders>
              <w:top w:val="single" w:sz="4" w:space="0" w:color="auto"/>
              <w:left w:val="single" w:sz="4" w:space="0" w:color="auto"/>
              <w:bottom w:val="single" w:sz="4" w:space="0" w:color="auto"/>
              <w:right w:val="single" w:sz="4" w:space="0" w:color="auto"/>
            </w:tcBorders>
            <w:vAlign w:val="center"/>
            <w:hideMark/>
          </w:tcPr>
          <w:p w14:paraId="1D9F8918" w14:textId="77777777" w:rsidR="002A5880" w:rsidRPr="004773A0" w:rsidRDefault="002A5880" w:rsidP="007649A2">
            <w:pPr>
              <w:snapToGrid w:val="0"/>
              <w:spacing w:after="0" w:line="252" w:lineRule="auto"/>
              <w:ind w:left="0" w:right="0" w:firstLine="0"/>
              <w:jc w:val="center"/>
              <w:rPr>
                <w:rFonts w:ascii="Arteixo Sans" w:hAnsi="Arteixo Sans"/>
                <w:color w:val="auto"/>
                <w:lang w:val="gl-ES" w:eastAsia="zh-CN"/>
              </w:rPr>
            </w:pPr>
            <w:r w:rsidRPr="004773A0">
              <w:rPr>
                <w:rFonts w:ascii="Arteixo Sans" w:hAnsi="Arteixo Sans"/>
                <w:color w:val="auto"/>
                <w:lang w:val="gl-ES" w:eastAsia="zh-CN"/>
              </w:rPr>
              <w:fldChar w:fldCharType="begin">
                <w:ffData>
                  <w:name w:val=""/>
                  <w:enabled/>
                  <w:calcOnExit w:val="0"/>
                  <w:checkBox>
                    <w:sizeAuto/>
                    <w:default w:val="0"/>
                    <w:checked w:val="0"/>
                  </w:checkBox>
                </w:ffData>
              </w:fldChar>
            </w:r>
            <w:r w:rsidRPr="004773A0">
              <w:rPr>
                <w:rFonts w:ascii="Arteixo Sans" w:hAnsi="Arteixo Sans"/>
                <w:color w:val="auto"/>
                <w:lang w:val="gl-ES" w:eastAsia="zh-CN"/>
              </w:rPr>
              <w:instrText xml:space="preserve"> FORMCHECKBOX </w:instrText>
            </w:r>
            <w:r w:rsidR="009E31CA">
              <w:rPr>
                <w:rFonts w:ascii="Arteixo Sans" w:hAnsi="Arteixo Sans"/>
                <w:color w:val="auto"/>
                <w:lang w:val="gl-ES" w:eastAsia="zh-CN"/>
              </w:rPr>
            </w:r>
            <w:r w:rsidR="009E31CA">
              <w:rPr>
                <w:rFonts w:ascii="Arteixo Sans" w:hAnsi="Arteixo Sans"/>
                <w:color w:val="auto"/>
                <w:lang w:val="gl-ES" w:eastAsia="zh-CN"/>
              </w:rPr>
              <w:fldChar w:fldCharType="separate"/>
            </w:r>
            <w:r w:rsidRPr="004773A0">
              <w:rPr>
                <w:rFonts w:ascii="Arteixo Sans" w:hAnsi="Arteixo Sans"/>
                <w:color w:val="auto"/>
                <w:lang w:val="gl-ES" w:eastAsia="zh-CN"/>
              </w:rPr>
              <w:fldChar w:fldCharType="end"/>
            </w:r>
            <w:bookmarkEnd w:id="17"/>
            <w:r w:rsidRPr="004773A0">
              <w:rPr>
                <w:rFonts w:ascii="Arteixo Sans" w:hAnsi="Arteixo Sans" w:cs="Arial"/>
                <w:color w:val="auto"/>
                <w:sz w:val="18"/>
                <w:szCs w:val="18"/>
                <w:lang w:val="gl-ES" w:eastAsia="zh-C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C5B20A2" w14:textId="77777777" w:rsidR="002A5880" w:rsidRPr="004773A0" w:rsidRDefault="002A5880" w:rsidP="007649A2">
            <w:pPr>
              <w:snapToGrid w:val="0"/>
              <w:spacing w:after="0" w:line="252" w:lineRule="auto"/>
              <w:ind w:left="0" w:right="0" w:firstLine="0"/>
              <w:jc w:val="center"/>
              <w:rPr>
                <w:rFonts w:ascii="Arteixo Sans" w:hAnsi="Arteixo Sans" w:cs="Arial"/>
                <w:color w:val="auto"/>
                <w:lang w:val="gl-ES" w:eastAsia="zh-CN"/>
              </w:rPr>
            </w:pPr>
          </w:p>
        </w:tc>
      </w:tr>
      <w:tr w:rsidR="002A5880" w:rsidRPr="004773A0" w14:paraId="1F45C489" w14:textId="77777777" w:rsidTr="00413D83">
        <w:trPr>
          <w:trHeight w:val="392"/>
        </w:trPr>
        <w:tc>
          <w:tcPr>
            <w:tcW w:w="2014" w:type="dxa"/>
            <w:tcBorders>
              <w:top w:val="single" w:sz="4" w:space="0" w:color="auto"/>
              <w:left w:val="single" w:sz="4" w:space="0" w:color="auto"/>
              <w:bottom w:val="single" w:sz="4" w:space="0" w:color="auto"/>
              <w:right w:val="single" w:sz="4" w:space="0" w:color="auto"/>
            </w:tcBorders>
            <w:vAlign w:val="center"/>
            <w:hideMark/>
          </w:tcPr>
          <w:p w14:paraId="4FFE2C9C"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Denominación do Título</w:t>
            </w:r>
          </w:p>
        </w:tc>
        <w:tc>
          <w:tcPr>
            <w:tcW w:w="7229" w:type="dxa"/>
            <w:gridSpan w:val="5"/>
            <w:tcBorders>
              <w:top w:val="single" w:sz="4" w:space="0" w:color="auto"/>
              <w:left w:val="single" w:sz="4" w:space="0" w:color="auto"/>
              <w:bottom w:val="single" w:sz="4" w:space="0" w:color="auto"/>
              <w:right w:val="single" w:sz="4" w:space="0" w:color="auto"/>
            </w:tcBorders>
            <w:vAlign w:val="center"/>
            <w:hideMark/>
          </w:tcPr>
          <w:p w14:paraId="65022B58" w14:textId="77777777" w:rsidR="002A5880" w:rsidRPr="004773A0" w:rsidRDefault="002A5880" w:rsidP="007649A2">
            <w:pPr>
              <w:snapToGrid w:val="0"/>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Título:</w:t>
            </w:r>
          </w:p>
        </w:tc>
      </w:tr>
      <w:tr w:rsidR="002A5880" w:rsidRPr="004773A0" w14:paraId="79542AAA"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16F05"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Nome do monitor/adestrador</w:t>
            </w:r>
          </w:p>
        </w:tc>
        <w:tc>
          <w:tcPr>
            <w:tcW w:w="72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CF5F3" w14:textId="77777777" w:rsidR="002A5880" w:rsidRPr="004773A0" w:rsidRDefault="002A5880" w:rsidP="007649A2">
            <w:pPr>
              <w:snapToGrid w:val="0"/>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 xml:space="preserve">Nome:                                                                         </w:t>
            </w:r>
            <w:r w:rsidRPr="004773A0">
              <w:rPr>
                <w:rFonts w:ascii="Arteixo Sans" w:hAnsi="Arteixo Sans" w:cs="Arial"/>
                <w:color w:val="auto"/>
                <w:sz w:val="18"/>
                <w:szCs w:val="18"/>
                <w:lang w:val="gl-ES" w:eastAsia="zh-CN"/>
              </w:rPr>
              <w:t xml:space="preserve">             </w:t>
            </w:r>
            <w:r w:rsidRPr="004773A0">
              <w:rPr>
                <w:rFonts w:ascii="Arteixo Sans" w:hAnsi="Arteixo Sans" w:cs="Arial"/>
                <w:iCs/>
                <w:color w:val="auto"/>
                <w:sz w:val="18"/>
                <w:szCs w:val="18"/>
                <w:lang w:val="gl-ES" w:eastAsia="zh-CN"/>
              </w:rPr>
              <w:t>Horas semanais:</w:t>
            </w:r>
          </w:p>
        </w:tc>
      </w:tr>
      <w:tr w:rsidR="002A5880" w:rsidRPr="004773A0" w14:paraId="1CD00906"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5AF39"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Marcar X na columna adecuada</w:t>
            </w:r>
          </w:p>
        </w:tc>
        <w:bookmarkStart w:id="18" w:name="__Fieldmark__3_1400267877"/>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FF419" w14:textId="77777777" w:rsidR="002A5880" w:rsidRPr="004773A0" w:rsidRDefault="002A5880" w:rsidP="007649A2">
            <w:pPr>
              <w:snapToGrid w:val="0"/>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18"/>
            <w:r w:rsidRPr="004773A0">
              <w:rPr>
                <w:rFonts w:ascii="Arteixo Sans" w:hAnsi="Arteixo Sans" w:cs="Arial"/>
                <w:color w:val="auto"/>
                <w:sz w:val="18"/>
                <w:szCs w:val="18"/>
                <w:lang w:val="gl-ES" w:eastAsia="zh-CN"/>
              </w:rPr>
              <w:t xml:space="preserve"> </w:t>
            </w:r>
          </w:p>
        </w:tc>
        <w:bookmarkStart w:id="19" w:name="__Fieldmark__4_1400267877"/>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44D7B" w14:textId="77777777" w:rsidR="002A5880" w:rsidRPr="004773A0" w:rsidRDefault="002A5880" w:rsidP="007649A2">
            <w:pPr>
              <w:snapToGrid w:val="0"/>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19"/>
            <w:r w:rsidRPr="004773A0">
              <w:rPr>
                <w:rFonts w:ascii="Arteixo Sans" w:hAnsi="Arteixo Sans" w:cs="Arial"/>
                <w:color w:val="auto"/>
                <w:sz w:val="18"/>
                <w:szCs w:val="18"/>
                <w:lang w:val="gl-ES" w:eastAsia="zh-CN"/>
              </w:rPr>
              <w:t xml:space="preserve"> </w:t>
            </w:r>
          </w:p>
        </w:tc>
        <w:bookmarkStart w:id="20" w:name="__Fieldmark__5_1400267877"/>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D3ED3" w14:textId="77777777" w:rsidR="002A5880" w:rsidRPr="004773A0" w:rsidRDefault="002A5880" w:rsidP="007649A2">
            <w:pPr>
              <w:snapToGrid w:val="0"/>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20"/>
            <w:r w:rsidRPr="004773A0">
              <w:rPr>
                <w:rFonts w:ascii="Arteixo Sans" w:hAnsi="Arteixo Sans" w:cs="Arial"/>
                <w:color w:val="auto"/>
                <w:sz w:val="18"/>
                <w:szCs w:val="18"/>
                <w:lang w:val="gl-ES" w:eastAsia="zh-C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00802" w14:textId="77777777" w:rsidR="002A5880" w:rsidRPr="004773A0" w:rsidRDefault="002A5880" w:rsidP="007649A2">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4B129D81"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6EBEA"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Denominación do Título</w:t>
            </w:r>
          </w:p>
        </w:tc>
        <w:tc>
          <w:tcPr>
            <w:tcW w:w="72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56DD0" w14:textId="77777777" w:rsidR="002A5880" w:rsidRPr="004773A0" w:rsidRDefault="002A5880" w:rsidP="007649A2">
            <w:pPr>
              <w:snapToGrid w:val="0"/>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Título:</w:t>
            </w:r>
          </w:p>
        </w:tc>
      </w:tr>
      <w:tr w:rsidR="002A5880" w:rsidRPr="004773A0" w14:paraId="149C092E" w14:textId="77777777" w:rsidTr="00413D83">
        <w:trPr>
          <w:trHeight w:val="549"/>
        </w:trPr>
        <w:tc>
          <w:tcPr>
            <w:tcW w:w="2014" w:type="dxa"/>
            <w:tcBorders>
              <w:top w:val="single" w:sz="4" w:space="0" w:color="auto"/>
              <w:left w:val="single" w:sz="4" w:space="0" w:color="auto"/>
              <w:bottom w:val="single" w:sz="4" w:space="0" w:color="auto"/>
              <w:right w:val="single" w:sz="4" w:space="0" w:color="auto"/>
            </w:tcBorders>
            <w:vAlign w:val="center"/>
            <w:hideMark/>
          </w:tcPr>
          <w:p w14:paraId="243128A5"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Nome do monitor/adestrador</w:t>
            </w:r>
          </w:p>
        </w:tc>
        <w:tc>
          <w:tcPr>
            <w:tcW w:w="7229" w:type="dxa"/>
            <w:gridSpan w:val="5"/>
            <w:tcBorders>
              <w:top w:val="single" w:sz="4" w:space="0" w:color="auto"/>
              <w:left w:val="single" w:sz="4" w:space="0" w:color="auto"/>
              <w:bottom w:val="single" w:sz="4" w:space="0" w:color="auto"/>
              <w:right w:val="single" w:sz="4" w:space="0" w:color="auto"/>
            </w:tcBorders>
            <w:vAlign w:val="center"/>
            <w:hideMark/>
          </w:tcPr>
          <w:p w14:paraId="0CF1000F" w14:textId="77777777" w:rsidR="002A5880" w:rsidRPr="004773A0" w:rsidRDefault="002A5880" w:rsidP="007649A2">
            <w:pPr>
              <w:snapToGrid w:val="0"/>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 xml:space="preserve">Nome:                                                                                      </w:t>
            </w:r>
            <w:r w:rsidRPr="004773A0">
              <w:rPr>
                <w:rFonts w:ascii="Arteixo Sans" w:hAnsi="Arteixo Sans" w:cs="Arial"/>
                <w:color w:val="auto"/>
                <w:sz w:val="18"/>
                <w:szCs w:val="18"/>
                <w:lang w:val="gl-ES" w:eastAsia="zh-CN"/>
              </w:rPr>
              <w:t>Horas semanais:</w:t>
            </w:r>
          </w:p>
        </w:tc>
      </w:tr>
      <w:tr w:rsidR="002A5880" w:rsidRPr="004773A0" w14:paraId="2EE8A928" w14:textId="77777777" w:rsidTr="00413D83">
        <w:trPr>
          <w:trHeight w:val="510"/>
        </w:trPr>
        <w:tc>
          <w:tcPr>
            <w:tcW w:w="2014" w:type="dxa"/>
            <w:tcBorders>
              <w:top w:val="single" w:sz="4" w:space="0" w:color="auto"/>
              <w:left w:val="single" w:sz="4" w:space="0" w:color="auto"/>
              <w:bottom w:val="single" w:sz="4" w:space="0" w:color="auto"/>
              <w:right w:val="single" w:sz="4" w:space="0" w:color="auto"/>
            </w:tcBorders>
            <w:vAlign w:val="center"/>
            <w:hideMark/>
          </w:tcPr>
          <w:p w14:paraId="4118F95C"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Marcar X na columna adecuada</w:t>
            </w:r>
          </w:p>
        </w:tc>
        <w:bookmarkStart w:id="21" w:name="__Fieldmark__6_1400267877"/>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76231B7B" w14:textId="77777777" w:rsidR="002A5880" w:rsidRPr="004773A0" w:rsidRDefault="002A5880" w:rsidP="007649A2">
            <w:pPr>
              <w:snapToGrid w:val="0"/>
              <w:spacing w:after="0" w:line="252" w:lineRule="auto"/>
              <w:ind w:left="0" w:right="0" w:firstLine="0"/>
              <w:jc w:val="center"/>
              <w:rPr>
                <w:rFonts w:ascii="Arteixo Sans" w:hAnsi="Arteixo Sans"/>
                <w:color w:val="auto"/>
                <w:lang w:val="gl-ES" w:eastAsia="zh-CN"/>
              </w:rPr>
            </w:pPr>
            <w:r w:rsidRPr="004773A0">
              <w:rPr>
                <w:rFonts w:ascii="Arteixo Sans" w:hAnsi="Arteixo Sans"/>
                <w:color w:val="auto"/>
                <w:lang w:val="gl-ES" w:eastAsia="zh-CN"/>
              </w:rPr>
              <w:fldChar w:fldCharType="begin">
                <w:ffData>
                  <w:name w:val=""/>
                  <w:enabled/>
                  <w:calcOnExit w:val="0"/>
                  <w:checkBox>
                    <w:sizeAuto/>
                    <w:default w:val="0"/>
                    <w:checked w:val="0"/>
                  </w:checkBox>
                </w:ffData>
              </w:fldChar>
            </w:r>
            <w:r w:rsidRPr="004773A0">
              <w:rPr>
                <w:rFonts w:ascii="Arteixo Sans" w:hAnsi="Arteixo Sans"/>
                <w:color w:val="auto"/>
                <w:lang w:val="gl-ES" w:eastAsia="zh-CN"/>
              </w:rPr>
              <w:instrText xml:space="preserve"> FORMCHECKBOX </w:instrText>
            </w:r>
            <w:r w:rsidR="009E31CA">
              <w:rPr>
                <w:rFonts w:ascii="Arteixo Sans" w:hAnsi="Arteixo Sans"/>
                <w:color w:val="auto"/>
                <w:lang w:val="gl-ES" w:eastAsia="zh-CN"/>
              </w:rPr>
            </w:r>
            <w:r w:rsidR="009E31CA">
              <w:rPr>
                <w:rFonts w:ascii="Arteixo Sans" w:hAnsi="Arteixo Sans"/>
                <w:color w:val="auto"/>
                <w:lang w:val="gl-ES" w:eastAsia="zh-CN"/>
              </w:rPr>
              <w:fldChar w:fldCharType="separate"/>
            </w:r>
            <w:r w:rsidRPr="004773A0">
              <w:rPr>
                <w:rFonts w:ascii="Arteixo Sans" w:hAnsi="Arteixo Sans"/>
                <w:color w:val="auto"/>
                <w:lang w:val="gl-ES" w:eastAsia="zh-CN"/>
              </w:rPr>
              <w:fldChar w:fldCharType="end"/>
            </w:r>
            <w:bookmarkEnd w:id="21"/>
            <w:r w:rsidRPr="004773A0">
              <w:rPr>
                <w:rFonts w:ascii="Arteixo Sans" w:hAnsi="Arteixo Sans" w:cs="Arial"/>
                <w:color w:val="auto"/>
                <w:sz w:val="18"/>
                <w:szCs w:val="18"/>
                <w:lang w:val="gl-ES" w:eastAsia="zh-CN"/>
              </w:rPr>
              <w:t xml:space="preserve"> </w:t>
            </w:r>
          </w:p>
        </w:tc>
        <w:bookmarkStart w:id="22" w:name="__Fieldmark__7_1400267877"/>
        <w:tc>
          <w:tcPr>
            <w:tcW w:w="1701" w:type="dxa"/>
            <w:tcBorders>
              <w:top w:val="single" w:sz="4" w:space="0" w:color="auto"/>
              <w:left w:val="single" w:sz="4" w:space="0" w:color="auto"/>
              <w:bottom w:val="single" w:sz="4" w:space="0" w:color="auto"/>
              <w:right w:val="single" w:sz="4" w:space="0" w:color="auto"/>
            </w:tcBorders>
            <w:vAlign w:val="center"/>
            <w:hideMark/>
          </w:tcPr>
          <w:p w14:paraId="3BE22E74" w14:textId="77777777" w:rsidR="002A5880" w:rsidRPr="004773A0" w:rsidRDefault="002A5880" w:rsidP="007649A2">
            <w:pPr>
              <w:snapToGrid w:val="0"/>
              <w:spacing w:after="0" w:line="252" w:lineRule="auto"/>
              <w:ind w:left="0" w:right="0" w:firstLine="0"/>
              <w:jc w:val="center"/>
              <w:rPr>
                <w:rFonts w:ascii="Arteixo Sans" w:hAnsi="Arteixo Sans"/>
                <w:color w:val="auto"/>
                <w:lang w:val="gl-ES" w:eastAsia="zh-CN"/>
              </w:rPr>
            </w:pPr>
            <w:r w:rsidRPr="004773A0">
              <w:rPr>
                <w:rFonts w:ascii="Arteixo Sans" w:hAnsi="Arteixo Sans"/>
                <w:color w:val="auto"/>
                <w:lang w:val="gl-ES" w:eastAsia="zh-CN"/>
              </w:rPr>
              <w:fldChar w:fldCharType="begin">
                <w:ffData>
                  <w:name w:val=""/>
                  <w:enabled/>
                  <w:calcOnExit w:val="0"/>
                  <w:checkBox>
                    <w:sizeAuto/>
                    <w:default w:val="0"/>
                    <w:checked w:val="0"/>
                  </w:checkBox>
                </w:ffData>
              </w:fldChar>
            </w:r>
            <w:r w:rsidRPr="004773A0">
              <w:rPr>
                <w:rFonts w:ascii="Arteixo Sans" w:hAnsi="Arteixo Sans"/>
                <w:color w:val="auto"/>
                <w:lang w:val="gl-ES" w:eastAsia="zh-CN"/>
              </w:rPr>
              <w:instrText xml:space="preserve"> FORMCHECKBOX </w:instrText>
            </w:r>
            <w:r w:rsidR="009E31CA">
              <w:rPr>
                <w:rFonts w:ascii="Arteixo Sans" w:hAnsi="Arteixo Sans"/>
                <w:color w:val="auto"/>
                <w:lang w:val="gl-ES" w:eastAsia="zh-CN"/>
              </w:rPr>
            </w:r>
            <w:r w:rsidR="009E31CA">
              <w:rPr>
                <w:rFonts w:ascii="Arteixo Sans" w:hAnsi="Arteixo Sans"/>
                <w:color w:val="auto"/>
                <w:lang w:val="gl-ES" w:eastAsia="zh-CN"/>
              </w:rPr>
              <w:fldChar w:fldCharType="separate"/>
            </w:r>
            <w:r w:rsidRPr="004773A0">
              <w:rPr>
                <w:rFonts w:ascii="Arteixo Sans" w:hAnsi="Arteixo Sans"/>
                <w:color w:val="auto"/>
                <w:lang w:val="gl-ES" w:eastAsia="zh-CN"/>
              </w:rPr>
              <w:fldChar w:fldCharType="end"/>
            </w:r>
            <w:bookmarkEnd w:id="22"/>
            <w:r w:rsidRPr="004773A0">
              <w:rPr>
                <w:rFonts w:ascii="Arteixo Sans" w:hAnsi="Arteixo Sans" w:cs="Arial"/>
                <w:color w:val="auto"/>
                <w:sz w:val="18"/>
                <w:szCs w:val="18"/>
                <w:lang w:val="gl-ES" w:eastAsia="zh-CN"/>
              </w:rPr>
              <w:t xml:space="preserve"> </w:t>
            </w:r>
          </w:p>
        </w:tc>
        <w:bookmarkStart w:id="23" w:name="__Fieldmark__8_1400267877"/>
        <w:tc>
          <w:tcPr>
            <w:tcW w:w="1701" w:type="dxa"/>
            <w:tcBorders>
              <w:top w:val="single" w:sz="4" w:space="0" w:color="auto"/>
              <w:left w:val="single" w:sz="4" w:space="0" w:color="auto"/>
              <w:bottom w:val="single" w:sz="4" w:space="0" w:color="auto"/>
              <w:right w:val="single" w:sz="4" w:space="0" w:color="auto"/>
            </w:tcBorders>
            <w:vAlign w:val="center"/>
            <w:hideMark/>
          </w:tcPr>
          <w:p w14:paraId="6F1CD9DA" w14:textId="77777777" w:rsidR="002A5880" w:rsidRPr="004773A0" w:rsidRDefault="002A5880" w:rsidP="007649A2">
            <w:pPr>
              <w:snapToGrid w:val="0"/>
              <w:spacing w:after="0" w:line="252" w:lineRule="auto"/>
              <w:ind w:left="0" w:right="0" w:firstLine="0"/>
              <w:jc w:val="center"/>
              <w:rPr>
                <w:rFonts w:ascii="Arteixo Sans" w:hAnsi="Arteixo Sans"/>
                <w:color w:val="auto"/>
                <w:lang w:val="gl-ES" w:eastAsia="zh-CN"/>
              </w:rPr>
            </w:pPr>
            <w:r w:rsidRPr="004773A0">
              <w:rPr>
                <w:rFonts w:ascii="Arteixo Sans" w:hAnsi="Arteixo Sans"/>
                <w:color w:val="auto"/>
                <w:lang w:val="gl-ES" w:eastAsia="zh-CN"/>
              </w:rPr>
              <w:fldChar w:fldCharType="begin">
                <w:ffData>
                  <w:name w:val=""/>
                  <w:enabled/>
                  <w:calcOnExit w:val="0"/>
                  <w:checkBox>
                    <w:sizeAuto/>
                    <w:default w:val="0"/>
                    <w:checked w:val="0"/>
                  </w:checkBox>
                </w:ffData>
              </w:fldChar>
            </w:r>
            <w:r w:rsidRPr="004773A0">
              <w:rPr>
                <w:rFonts w:ascii="Arteixo Sans" w:hAnsi="Arteixo Sans"/>
                <w:color w:val="auto"/>
                <w:lang w:val="gl-ES" w:eastAsia="zh-CN"/>
              </w:rPr>
              <w:instrText xml:space="preserve"> FORMCHECKBOX </w:instrText>
            </w:r>
            <w:r w:rsidR="009E31CA">
              <w:rPr>
                <w:rFonts w:ascii="Arteixo Sans" w:hAnsi="Arteixo Sans"/>
                <w:color w:val="auto"/>
                <w:lang w:val="gl-ES" w:eastAsia="zh-CN"/>
              </w:rPr>
            </w:r>
            <w:r w:rsidR="009E31CA">
              <w:rPr>
                <w:rFonts w:ascii="Arteixo Sans" w:hAnsi="Arteixo Sans"/>
                <w:color w:val="auto"/>
                <w:lang w:val="gl-ES" w:eastAsia="zh-CN"/>
              </w:rPr>
              <w:fldChar w:fldCharType="separate"/>
            </w:r>
            <w:r w:rsidRPr="004773A0">
              <w:rPr>
                <w:rFonts w:ascii="Arteixo Sans" w:hAnsi="Arteixo Sans"/>
                <w:color w:val="auto"/>
                <w:lang w:val="gl-ES" w:eastAsia="zh-CN"/>
              </w:rPr>
              <w:fldChar w:fldCharType="end"/>
            </w:r>
            <w:bookmarkEnd w:id="23"/>
            <w:r w:rsidRPr="004773A0">
              <w:rPr>
                <w:rFonts w:ascii="Arteixo Sans" w:hAnsi="Arteixo Sans" w:cs="Arial"/>
                <w:color w:val="auto"/>
                <w:sz w:val="18"/>
                <w:szCs w:val="18"/>
                <w:lang w:val="gl-ES" w:eastAsia="zh-C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0DE6580" w14:textId="77777777" w:rsidR="002A5880" w:rsidRPr="004773A0" w:rsidRDefault="002A5880" w:rsidP="007649A2">
            <w:pPr>
              <w:snapToGrid w:val="0"/>
              <w:spacing w:after="0" w:line="252" w:lineRule="auto"/>
              <w:ind w:left="0" w:right="0" w:firstLine="0"/>
              <w:jc w:val="center"/>
              <w:rPr>
                <w:rFonts w:ascii="Arteixo Sans" w:hAnsi="Arteixo Sans" w:cs="Arial"/>
                <w:shd w:val="clear" w:color="auto" w:fill="000000"/>
                <w:lang w:val="gl-ES" w:eastAsia="zh-CN"/>
              </w:rPr>
            </w:pPr>
          </w:p>
        </w:tc>
      </w:tr>
      <w:tr w:rsidR="002A5880" w:rsidRPr="004773A0" w14:paraId="1FD62681" w14:textId="77777777" w:rsidTr="00413D83">
        <w:trPr>
          <w:trHeight w:val="405"/>
        </w:trPr>
        <w:tc>
          <w:tcPr>
            <w:tcW w:w="2014" w:type="dxa"/>
            <w:tcBorders>
              <w:top w:val="single" w:sz="4" w:space="0" w:color="auto"/>
              <w:left w:val="single" w:sz="4" w:space="0" w:color="auto"/>
              <w:bottom w:val="single" w:sz="4" w:space="0" w:color="auto"/>
              <w:right w:val="single" w:sz="4" w:space="0" w:color="auto"/>
            </w:tcBorders>
            <w:vAlign w:val="bottom"/>
            <w:hideMark/>
          </w:tcPr>
          <w:p w14:paraId="2EAE2C37"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Denominación do Título</w:t>
            </w:r>
          </w:p>
        </w:tc>
        <w:tc>
          <w:tcPr>
            <w:tcW w:w="7229" w:type="dxa"/>
            <w:gridSpan w:val="5"/>
            <w:tcBorders>
              <w:top w:val="single" w:sz="4" w:space="0" w:color="auto"/>
              <w:left w:val="single" w:sz="4" w:space="0" w:color="auto"/>
              <w:bottom w:val="single" w:sz="4" w:space="0" w:color="auto"/>
              <w:right w:val="single" w:sz="4" w:space="0" w:color="auto"/>
            </w:tcBorders>
            <w:vAlign w:val="center"/>
            <w:hideMark/>
          </w:tcPr>
          <w:p w14:paraId="6AE2F4CC" w14:textId="77777777" w:rsidR="002A5880" w:rsidRPr="004773A0" w:rsidRDefault="002A5880" w:rsidP="007649A2">
            <w:pPr>
              <w:spacing w:after="16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Título:</w:t>
            </w:r>
          </w:p>
        </w:tc>
      </w:tr>
      <w:tr w:rsidR="002A5880" w:rsidRPr="004773A0" w14:paraId="1BD4B088"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FE805"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Nome do monitor/adestrador</w:t>
            </w:r>
          </w:p>
        </w:tc>
        <w:tc>
          <w:tcPr>
            <w:tcW w:w="72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4FAC2" w14:textId="77777777" w:rsidR="002A5880" w:rsidRPr="004773A0" w:rsidRDefault="002A5880" w:rsidP="007649A2">
            <w:pPr>
              <w:snapToGrid w:val="0"/>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 xml:space="preserve">Nome:                                                                                      </w:t>
            </w:r>
            <w:r w:rsidRPr="004773A0">
              <w:rPr>
                <w:rFonts w:ascii="Arteixo Sans" w:hAnsi="Arteixo Sans" w:cs="Arial"/>
                <w:color w:val="auto"/>
                <w:sz w:val="18"/>
                <w:szCs w:val="18"/>
                <w:lang w:val="gl-ES" w:eastAsia="zh-CN"/>
              </w:rPr>
              <w:t>Horas semanais:</w:t>
            </w:r>
          </w:p>
        </w:tc>
      </w:tr>
      <w:tr w:rsidR="002A5880" w:rsidRPr="004773A0" w14:paraId="336651BD"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512E5"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Marcar X na columna adecuada</w:t>
            </w:r>
          </w:p>
        </w:tc>
        <w:bookmarkStart w:id="24" w:name="__Fieldmark__9_1400267877"/>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2AB98" w14:textId="77777777" w:rsidR="002A5880" w:rsidRPr="004773A0" w:rsidRDefault="002A5880" w:rsidP="007649A2">
            <w:pPr>
              <w:snapToGrid w:val="0"/>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24"/>
            <w:r w:rsidRPr="004773A0">
              <w:rPr>
                <w:rFonts w:ascii="Arteixo Sans" w:hAnsi="Arteixo Sans" w:cs="Arial"/>
                <w:color w:val="auto"/>
                <w:sz w:val="18"/>
                <w:szCs w:val="18"/>
                <w:lang w:val="gl-ES" w:eastAsia="zh-CN"/>
              </w:rPr>
              <w:t xml:space="preserve"> </w:t>
            </w:r>
          </w:p>
        </w:tc>
        <w:bookmarkStart w:id="25" w:name="__Fieldmark__10_1400267877"/>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D95DF" w14:textId="77777777" w:rsidR="002A5880" w:rsidRPr="004773A0" w:rsidRDefault="002A5880" w:rsidP="007649A2">
            <w:pPr>
              <w:snapToGrid w:val="0"/>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25"/>
            <w:r w:rsidRPr="004773A0">
              <w:rPr>
                <w:rFonts w:ascii="Arteixo Sans" w:hAnsi="Arteixo Sans" w:cs="Arial"/>
                <w:color w:val="auto"/>
                <w:sz w:val="18"/>
                <w:szCs w:val="18"/>
                <w:lang w:val="gl-ES" w:eastAsia="zh-CN"/>
              </w:rPr>
              <w:t xml:space="preserve"> </w:t>
            </w:r>
          </w:p>
        </w:tc>
        <w:bookmarkStart w:id="26" w:name="__Fieldmark__11_1400267877"/>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B79EF" w14:textId="77777777" w:rsidR="002A5880" w:rsidRPr="004773A0" w:rsidRDefault="002A5880" w:rsidP="007649A2">
            <w:pPr>
              <w:snapToGrid w:val="0"/>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26"/>
            <w:r w:rsidRPr="004773A0">
              <w:rPr>
                <w:rFonts w:ascii="Arteixo Sans" w:hAnsi="Arteixo Sans" w:cs="Arial"/>
                <w:color w:val="auto"/>
                <w:sz w:val="18"/>
                <w:szCs w:val="18"/>
                <w:lang w:val="gl-ES" w:eastAsia="zh-C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18B35" w14:textId="77777777" w:rsidR="002A5880" w:rsidRPr="004773A0" w:rsidRDefault="002A5880" w:rsidP="007649A2">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433F62D3"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A7F32"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Denominación do Título</w:t>
            </w:r>
          </w:p>
        </w:tc>
        <w:tc>
          <w:tcPr>
            <w:tcW w:w="72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EA290" w14:textId="77777777" w:rsidR="002A5880" w:rsidRPr="004773A0" w:rsidRDefault="002A5880" w:rsidP="007649A2">
            <w:pPr>
              <w:snapToGrid w:val="0"/>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Título:</w:t>
            </w:r>
          </w:p>
        </w:tc>
      </w:tr>
      <w:tr w:rsidR="002A5880" w:rsidRPr="004773A0" w14:paraId="790CA49E" w14:textId="77777777" w:rsidTr="00413D83">
        <w:trPr>
          <w:trHeight w:val="423"/>
        </w:trPr>
        <w:tc>
          <w:tcPr>
            <w:tcW w:w="2014" w:type="dxa"/>
            <w:tcBorders>
              <w:top w:val="single" w:sz="4" w:space="0" w:color="auto"/>
              <w:left w:val="single" w:sz="4" w:space="0" w:color="auto"/>
              <w:bottom w:val="single" w:sz="4" w:space="0" w:color="auto"/>
              <w:right w:val="single" w:sz="4" w:space="0" w:color="auto"/>
            </w:tcBorders>
            <w:vAlign w:val="center"/>
            <w:hideMark/>
          </w:tcPr>
          <w:p w14:paraId="71BF23CC"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Nome do monitor/adestrador</w:t>
            </w:r>
          </w:p>
        </w:tc>
        <w:tc>
          <w:tcPr>
            <w:tcW w:w="7229" w:type="dxa"/>
            <w:gridSpan w:val="5"/>
            <w:tcBorders>
              <w:top w:val="single" w:sz="4" w:space="0" w:color="auto"/>
              <w:left w:val="single" w:sz="4" w:space="0" w:color="auto"/>
              <w:bottom w:val="single" w:sz="4" w:space="0" w:color="auto"/>
              <w:right w:val="single" w:sz="4" w:space="0" w:color="auto"/>
            </w:tcBorders>
            <w:vAlign w:val="center"/>
            <w:hideMark/>
          </w:tcPr>
          <w:p w14:paraId="4CCD3F92" w14:textId="77777777" w:rsidR="002A5880" w:rsidRPr="004773A0" w:rsidRDefault="002A5880" w:rsidP="007649A2">
            <w:pPr>
              <w:snapToGrid w:val="0"/>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 xml:space="preserve">Nome:                                                                                      </w:t>
            </w:r>
            <w:r w:rsidRPr="004773A0">
              <w:rPr>
                <w:rFonts w:ascii="Arteixo Sans" w:hAnsi="Arteixo Sans" w:cs="Arial"/>
                <w:iCs/>
                <w:color w:val="auto"/>
                <w:sz w:val="18"/>
                <w:szCs w:val="18"/>
                <w:lang w:val="gl-ES" w:eastAsia="zh-CN"/>
              </w:rPr>
              <w:t>Horas semanais:</w:t>
            </w:r>
          </w:p>
        </w:tc>
      </w:tr>
      <w:tr w:rsidR="002A5880" w:rsidRPr="004773A0" w14:paraId="58D22152"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vAlign w:val="center"/>
            <w:hideMark/>
          </w:tcPr>
          <w:p w14:paraId="751446C5"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Marcar X na columna adecuada</w:t>
            </w:r>
          </w:p>
        </w:tc>
        <w:bookmarkStart w:id="27" w:name="__Fieldmark__12_1400267877"/>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25EBD9B2" w14:textId="77777777" w:rsidR="002A5880" w:rsidRPr="004773A0" w:rsidRDefault="002A5880" w:rsidP="007649A2">
            <w:pPr>
              <w:snapToGrid w:val="0"/>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27"/>
            <w:r w:rsidRPr="004773A0">
              <w:rPr>
                <w:rFonts w:ascii="Arteixo Sans" w:hAnsi="Arteixo Sans" w:cs="Arial"/>
                <w:color w:val="auto"/>
                <w:sz w:val="18"/>
                <w:szCs w:val="18"/>
                <w:lang w:val="gl-ES" w:eastAsia="zh-CN"/>
              </w:rPr>
              <w:t xml:space="preserve"> </w:t>
            </w:r>
          </w:p>
        </w:tc>
        <w:bookmarkStart w:id="28" w:name="__Fieldmark__13_1400267877"/>
        <w:tc>
          <w:tcPr>
            <w:tcW w:w="1701" w:type="dxa"/>
            <w:tcBorders>
              <w:top w:val="single" w:sz="4" w:space="0" w:color="auto"/>
              <w:left w:val="single" w:sz="4" w:space="0" w:color="auto"/>
              <w:bottom w:val="single" w:sz="4" w:space="0" w:color="auto"/>
              <w:right w:val="single" w:sz="4" w:space="0" w:color="auto"/>
            </w:tcBorders>
            <w:vAlign w:val="center"/>
            <w:hideMark/>
          </w:tcPr>
          <w:p w14:paraId="640B4B51" w14:textId="77777777" w:rsidR="002A5880" w:rsidRPr="004773A0" w:rsidRDefault="002A5880" w:rsidP="007649A2">
            <w:pPr>
              <w:snapToGrid w:val="0"/>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28"/>
            <w:r w:rsidRPr="004773A0">
              <w:rPr>
                <w:rFonts w:ascii="Arteixo Sans" w:hAnsi="Arteixo Sans" w:cs="Arial"/>
                <w:color w:val="auto"/>
                <w:sz w:val="18"/>
                <w:szCs w:val="18"/>
                <w:lang w:val="gl-ES" w:eastAsia="zh-CN"/>
              </w:rPr>
              <w:t xml:space="preserve"> </w:t>
            </w:r>
          </w:p>
        </w:tc>
        <w:bookmarkStart w:id="29" w:name="__Fieldmark__14_1400267877"/>
        <w:tc>
          <w:tcPr>
            <w:tcW w:w="1701" w:type="dxa"/>
            <w:tcBorders>
              <w:top w:val="single" w:sz="4" w:space="0" w:color="auto"/>
              <w:left w:val="single" w:sz="4" w:space="0" w:color="auto"/>
              <w:bottom w:val="single" w:sz="4" w:space="0" w:color="auto"/>
              <w:right w:val="single" w:sz="4" w:space="0" w:color="auto"/>
            </w:tcBorders>
            <w:vAlign w:val="center"/>
            <w:hideMark/>
          </w:tcPr>
          <w:p w14:paraId="20555179" w14:textId="77777777" w:rsidR="002A5880" w:rsidRPr="004773A0" w:rsidRDefault="002A5880" w:rsidP="007649A2">
            <w:pPr>
              <w:snapToGrid w:val="0"/>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olor w:val="auto"/>
                <w:sz w:val="18"/>
                <w:szCs w:val="18"/>
                <w:lang w:val="gl-ES" w:eastAsia="zh-CN"/>
              </w:rPr>
              <w:fldChar w:fldCharType="begin">
                <w:ffData>
                  <w:name w:val=""/>
                  <w:enabled/>
                  <w:calcOnExit w:val="0"/>
                  <w:checkBox>
                    <w:sizeAuto/>
                    <w:default w:val="0"/>
                    <w:checked w:val="0"/>
                  </w:checkBox>
                </w:ffData>
              </w:fldChar>
            </w:r>
            <w:r w:rsidRPr="004773A0">
              <w:rPr>
                <w:rFonts w:ascii="Arteixo Sans" w:hAnsi="Arteixo Sans"/>
                <w:color w:val="auto"/>
                <w:sz w:val="18"/>
                <w:szCs w:val="18"/>
                <w:lang w:val="gl-ES" w:eastAsia="zh-CN"/>
              </w:rPr>
              <w:instrText xml:space="preserve"> FORMCHECKBOX </w:instrText>
            </w:r>
            <w:r w:rsidR="009E31CA">
              <w:rPr>
                <w:rFonts w:ascii="Arteixo Sans" w:hAnsi="Arteixo Sans"/>
                <w:color w:val="auto"/>
                <w:sz w:val="18"/>
                <w:szCs w:val="18"/>
                <w:lang w:val="gl-ES" w:eastAsia="zh-CN"/>
              </w:rPr>
            </w:r>
            <w:r w:rsidR="009E31CA">
              <w:rPr>
                <w:rFonts w:ascii="Arteixo Sans" w:hAnsi="Arteixo Sans"/>
                <w:color w:val="auto"/>
                <w:sz w:val="18"/>
                <w:szCs w:val="18"/>
                <w:lang w:val="gl-ES" w:eastAsia="zh-CN"/>
              </w:rPr>
              <w:fldChar w:fldCharType="separate"/>
            </w:r>
            <w:r w:rsidRPr="004773A0">
              <w:rPr>
                <w:rFonts w:ascii="Arteixo Sans" w:hAnsi="Arteixo Sans"/>
                <w:color w:val="auto"/>
                <w:sz w:val="18"/>
                <w:szCs w:val="18"/>
                <w:lang w:val="gl-ES" w:eastAsia="zh-CN"/>
              </w:rPr>
              <w:fldChar w:fldCharType="end"/>
            </w:r>
            <w:bookmarkEnd w:id="29"/>
            <w:r w:rsidRPr="004773A0">
              <w:rPr>
                <w:rFonts w:ascii="Arteixo Sans" w:hAnsi="Arteixo Sans" w:cs="Arial"/>
                <w:color w:val="auto"/>
                <w:sz w:val="18"/>
                <w:szCs w:val="18"/>
                <w:lang w:val="gl-ES" w:eastAsia="zh-C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42349C8" w14:textId="77777777" w:rsidR="002A5880" w:rsidRPr="004773A0" w:rsidRDefault="002A5880" w:rsidP="007649A2">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27CAA67B"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vAlign w:val="center"/>
            <w:hideMark/>
          </w:tcPr>
          <w:p w14:paraId="10553250"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Denominación do Título</w:t>
            </w:r>
          </w:p>
        </w:tc>
        <w:tc>
          <w:tcPr>
            <w:tcW w:w="7229" w:type="dxa"/>
            <w:gridSpan w:val="5"/>
            <w:tcBorders>
              <w:top w:val="single" w:sz="4" w:space="0" w:color="auto"/>
              <w:left w:val="single" w:sz="4" w:space="0" w:color="auto"/>
              <w:bottom w:val="single" w:sz="4" w:space="0" w:color="auto"/>
              <w:right w:val="single" w:sz="4" w:space="0" w:color="auto"/>
            </w:tcBorders>
            <w:vAlign w:val="center"/>
            <w:hideMark/>
          </w:tcPr>
          <w:p w14:paraId="2F77F3A4" w14:textId="77777777" w:rsidR="002A5880" w:rsidRPr="004773A0" w:rsidRDefault="002A5880" w:rsidP="007649A2">
            <w:pPr>
              <w:snapToGrid w:val="0"/>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Título:</w:t>
            </w:r>
          </w:p>
        </w:tc>
      </w:tr>
      <w:tr w:rsidR="002A5880" w:rsidRPr="004773A0" w14:paraId="4CD513FA"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19699"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Nome do monitor/adestrador</w:t>
            </w:r>
          </w:p>
        </w:tc>
        <w:tc>
          <w:tcPr>
            <w:tcW w:w="72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B4439" w14:textId="77777777" w:rsidR="002A5880" w:rsidRPr="004773A0" w:rsidRDefault="002A5880" w:rsidP="007649A2">
            <w:pPr>
              <w:snapToGrid w:val="0"/>
              <w:spacing w:after="0" w:line="252" w:lineRule="auto"/>
              <w:ind w:left="0" w:right="0" w:firstLine="0"/>
              <w:jc w:val="left"/>
              <w:rPr>
                <w:rFonts w:ascii="Arteixo Sans" w:hAnsi="Arteixo Sans"/>
                <w:color w:val="auto"/>
                <w:sz w:val="18"/>
                <w:szCs w:val="18"/>
                <w:lang w:val="gl-ES" w:eastAsia="zh-CN"/>
              </w:rPr>
            </w:pPr>
            <w:r w:rsidRPr="004773A0">
              <w:rPr>
                <w:rFonts w:ascii="Arteixo Sans" w:hAnsi="Arteixo Sans" w:cs="Arial"/>
                <w:bCs/>
                <w:color w:val="auto"/>
                <w:sz w:val="18"/>
                <w:szCs w:val="18"/>
                <w:lang w:val="gl-ES" w:eastAsia="zh-CN"/>
              </w:rPr>
              <w:t xml:space="preserve">Nome:                                                                        </w:t>
            </w:r>
            <w:r w:rsidRPr="004773A0">
              <w:rPr>
                <w:rFonts w:ascii="Arteixo Sans" w:hAnsi="Arteixo Sans" w:cs="Arial"/>
                <w:color w:val="auto"/>
                <w:sz w:val="18"/>
                <w:szCs w:val="18"/>
                <w:lang w:val="gl-ES" w:eastAsia="zh-CN"/>
              </w:rPr>
              <w:t xml:space="preserve">              </w:t>
            </w:r>
            <w:r w:rsidRPr="004773A0">
              <w:rPr>
                <w:rFonts w:ascii="Arteixo Sans" w:hAnsi="Arteixo Sans" w:cs="Arial"/>
                <w:iCs/>
                <w:color w:val="auto"/>
                <w:sz w:val="18"/>
                <w:szCs w:val="18"/>
                <w:lang w:val="gl-ES" w:eastAsia="zh-CN"/>
              </w:rPr>
              <w:t>Horas semanais:</w:t>
            </w:r>
          </w:p>
        </w:tc>
      </w:tr>
      <w:tr w:rsidR="002A5880" w:rsidRPr="004773A0" w14:paraId="4D5E6492" w14:textId="77777777" w:rsidTr="00413D83">
        <w:trPr>
          <w:trHeight w:val="348"/>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C2C6C"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Marcar X na columna adecuada</w:t>
            </w:r>
          </w:p>
        </w:tc>
        <w:bookmarkStart w:id="30" w:name="__Fieldmark__15_1400267877"/>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0F377" w14:textId="77777777" w:rsidR="002A5880" w:rsidRPr="004773A0" w:rsidRDefault="002A5880" w:rsidP="007649A2">
            <w:pPr>
              <w:snapToGrid w:val="0"/>
              <w:spacing w:after="0" w:line="252" w:lineRule="auto"/>
              <w:ind w:left="0" w:right="0" w:firstLine="0"/>
              <w:jc w:val="center"/>
              <w:rPr>
                <w:rFonts w:ascii="Arteixo Sans" w:hAnsi="Arteixo Sans"/>
                <w:color w:val="auto"/>
                <w:lang w:val="gl-ES" w:eastAsia="zh-CN"/>
              </w:rPr>
            </w:pPr>
            <w:r w:rsidRPr="004773A0">
              <w:rPr>
                <w:rFonts w:ascii="Arteixo Sans" w:hAnsi="Arteixo Sans"/>
                <w:color w:val="auto"/>
                <w:lang w:val="gl-ES" w:eastAsia="zh-CN"/>
              </w:rPr>
              <w:fldChar w:fldCharType="begin">
                <w:ffData>
                  <w:name w:val=""/>
                  <w:enabled/>
                  <w:calcOnExit w:val="0"/>
                  <w:checkBox>
                    <w:sizeAuto/>
                    <w:default w:val="0"/>
                    <w:checked w:val="0"/>
                  </w:checkBox>
                </w:ffData>
              </w:fldChar>
            </w:r>
            <w:r w:rsidRPr="004773A0">
              <w:rPr>
                <w:rFonts w:ascii="Arteixo Sans" w:hAnsi="Arteixo Sans"/>
                <w:color w:val="auto"/>
                <w:lang w:val="gl-ES" w:eastAsia="zh-CN"/>
              </w:rPr>
              <w:instrText xml:space="preserve"> FORMCHECKBOX </w:instrText>
            </w:r>
            <w:r w:rsidR="009E31CA">
              <w:rPr>
                <w:rFonts w:ascii="Arteixo Sans" w:hAnsi="Arteixo Sans"/>
                <w:color w:val="auto"/>
                <w:lang w:val="gl-ES" w:eastAsia="zh-CN"/>
              </w:rPr>
            </w:r>
            <w:r w:rsidR="009E31CA">
              <w:rPr>
                <w:rFonts w:ascii="Arteixo Sans" w:hAnsi="Arteixo Sans"/>
                <w:color w:val="auto"/>
                <w:lang w:val="gl-ES" w:eastAsia="zh-CN"/>
              </w:rPr>
              <w:fldChar w:fldCharType="separate"/>
            </w:r>
            <w:r w:rsidRPr="004773A0">
              <w:rPr>
                <w:rFonts w:ascii="Arteixo Sans" w:hAnsi="Arteixo Sans"/>
                <w:color w:val="auto"/>
                <w:lang w:val="gl-ES" w:eastAsia="zh-CN"/>
              </w:rPr>
              <w:fldChar w:fldCharType="end"/>
            </w:r>
            <w:bookmarkEnd w:id="30"/>
            <w:r w:rsidRPr="004773A0">
              <w:rPr>
                <w:rFonts w:ascii="Arteixo Sans" w:hAnsi="Arteixo Sans" w:cs="Arial"/>
                <w:color w:val="auto"/>
                <w:sz w:val="18"/>
                <w:szCs w:val="18"/>
                <w:lang w:val="gl-ES" w:eastAsia="zh-CN"/>
              </w:rPr>
              <w:t xml:space="preserve"> </w:t>
            </w:r>
          </w:p>
        </w:tc>
        <w:bookmarkStart w:id="31" w:name="__Fieldmark__16_1400267877"/>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8F9F7" w14:textId="77777777" w:rsidR="002A5880" w:rsidRPr="004773A0" w:rsidRDefault="002A5880" w:rsidP="007649A2">
            <w:pPr>
              <w:snapToGrid w:val="0"/>
              <w:spacing w:after="0" w:line="252" w:lineRule="auto"/>
              <w:ind w:left="0" w:right="0" w:firstLine="0"/>
              <w:jc w:val="center"/>
              <w:rPr>
                <w:rFonts w:ascii="Arteixo Sans" w:hAnsi="Arteixo Sans"/>
                <w:color w:val="auto"/>
                <w:lang w:val="gl-ES" w:eastAsia="zh-CN"/>
              </w:rPr>
            </w:pPr>
            <w:r w:rsidRPr="004773A0">
              <w:rPr>
                <w:rFonts w:ascii="Arteixo Sans" w:hAnsi="Arteixo Sans"/>
                <w:color w:val="auto"/>
                <w:lang w:val="gl-ES" w:eastAsia="zh-CN"/>
              </w:rPr>
              <w:fldChar w:fldCharType="begin">
                <w:ffData>
                  <w:name w:val=""/>
                  <w:enabled/>
                  <w:calcOnExit w:val="0"/>
                  <w:checkBox>
                    <w:sizeAuto/>
                    <w:default w:val="0"/>
                    <w:checked w:val="0"/>
                  </w:checkBox>
                </w:ffData>
              </w:fldChar>
            </w:r>
            <w:r w:rsidRPr="004773A0">
              <w:rPr>
                <w:rFonts w:ascii="Arteixo Sans" w:hAnsi="Arteixo Sans"/>
                <w:color w:val="auto"/>
                <w:lang w:val="gl-ES" w:eastAsia="zh-CN"/>
              </w:rPr>
              <w:instrText xml:space="preserve"> FORMCHECKBOX </w:instrText>
            </w:r>
            <w:r w:rsidR="009E31CA">
              <w:rPr>
                <w:rFonts w:ascii="Arteixo Sans" w:hAnsi="Arteixo Sans"/>
                <w:color w:val="auto"/>
                <w:lang w:val="gl-ES" w:eastAsia="zh-CN"/>
              </w:rPr>
            </w:r>
            <w:r w:rsidR="009E31CA">
              <w:rPr>
                <w:rFonts w:ascii="Arteixo Sans" w:hAnsi="Arteixo Sans"/>
                <w:color w:val="auto"/>
                <w:lang w:val="gl-ES" w:eastAsia="zh-CN"/>
              </w:rPr>
              <w:fldChar w:fldCharType="separate"/>
            </w:r>
            <w:r w:rsidRPr="004773A0">
              <w:rPr>
                <w:rFonts w:ascii="Arteixo Sans" w:hAnsi="Arteixo Sans"/>
                <w:color w:val="auto"/>
                <w:lang w:val="gl-ES" w:eastAsia="zh-CN"/>
              </w:rPr>
              <w:fldChar w:fldCharType="end"/>
            </w:r>
            <w:bookmarkEnd w:id="31"/>
            <w:r w:rsidRPr="004773A0">
              <w:rPr>
                <w:rFonts w:ascii="Arteixo Sans" w:hAnsi="Arteixo Sans" w:cs="Arial"/>
                <w:color w:val="auto"/>
                <w:sz w:val="18"/>
                <w:szCs w:val="18"/>
                <w:lang w:val="gl-ES" w:eastAsia="zh-CN"/>
              </w:rPr>
              <w:t xml:space="preserve"> </w:t>
            </w:r>
          </w:p>
        </w:tc>
        <w:bookmarkStart w:id="32" w:name="__Fieldmark__17_1400267877"/>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A5B7C" w14:textId="77777777" w:rsidR="002A5880" w:rsidRPr="004773A0" w:rsidRDefault="002A5880" w:rsidP="007649A2">
            <w:pPr>
              <w:snapToGrid w:val="0"/>
              <w:spacing w:after="0" w:line="252" w:lineRule="auto"/>
              <w:ind w:left="0" w:right="0" w:firstLine="0"/>
              <w:jc w:val="center"/>
              <w:rPr>
                <w:rFonts w:ascii="Arteixo Sans" w:hAnsi="Arteixo Sans"/>
                <w:color w:val="auto"/>
                <w:lang w:val="gl-ES" w:eastAsia="zh-CN"/>
              </w:rPr>
            </w:pPr>
            <w:r w:rsidRPr="004773A0">
              <w:rPr>
                <w:rFonts w:ascii="Arteixo Sans" w:hAnsi="Arteixo Sans"/>
                <w:color w:val="auto"/>
                <w:lang w:val="gl-ES" w:eastAsia="zh-CN"/>
              </w:rPr>
              <w:fldChar w:fldCharType="begin">
                <w:ffData>
                  <w:name w:val=""/>
                  <w:enabled/>
                  <w:calcOnExit w:val="0"/>
                  <w:checkBox>
                    <w:sizeAuto/>
                    <w:default w:val="0"/>
                    <w:checked w:val="0"/>
                  </w:checkBox>
                </w:ffData>
              </w:fldChar>
            </w:r>
            <w:r w:rsidRPr="004773A0">
              <w:rPr>
                <w:rFonts w:ascii="Arteixo Sans" w:hAnsi="Arteixo Sans"/>
                <w:color w:val="auto"/>
                <w:lang w:val="gl-ES" w:eastAsia="zh-CN"/>
              </w:rPr>
              <w:instrText xml:space="preserve"> FORMCHECKBOX </w:instrText>
            </w:r>
            <w:r w:rsidR="009E31CA">
              <w:rPr>
                <w:rFonts w:ascii="Arteixo Sans" w:hAnsi="Arteixo Sans"/>
                <w:color w:val="auto"/>
                <w:lang w:val="gl-ES" w:eastAsia="zh-CN"/>
              </w:rPr>
            </w:r>
            <w:r w:rsidR="009E31CA">
              <w:rPr>
                <w:rFonts w:ascii="Arteixo Sans" w:hAnsi="Arteixo Sans"/>
                <w:color w:val="auto"/>
                <w:lang w:val="gl-ES" w:eastAsia="zh-CN"/>
              </w:rPr>
              <w:fldChar w:fldCharType="separate"/>
            </w:r>
            <w:r w:rsidRPr="004773A0">
              <w:rPr>
                <w:rFonts w:ascii="Arteixo Sans" w:hAnsi="Arteixo Sans"/>
                <w:color w:val="auto"/>
                <w:lang w:val="gl-ES" w:eastAsia="zh-CN"/>
              </w:rPr>
              <w:fldChar w:fldCharType="end"/>
            </w:r>
            <w:bookmarkEnd w:id="32"/>
            <w:r w:rsidRPr="004773A0">
              <w:rPr>
                <w:rFonts w:ascii="Arteixo Sans" w:hAnsi="Arteixo Sans" w:cs="Arial"/>
                <w:color w:val="auto"/>
                <w:sz w:val="18"/>
                <w:szCs w:val="18"/>
                <w:lang w:val="gl-ES" w:eastAsia="zh-C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48D51" w14:textId="77777777" w:rsidR="002A5880" w:rsidRPr="004773A0" w:rsidRDefault="002A5880" w:rsidP="007649A2">
            <w:pPr>
              <w:snapToGrid w:val="0"/>
              <w:spacing w:after="0" w:line="252" w:lineRule="auto"/>
              <w:ind w:left="0" w:right="0" w:firstLine="0"/>
              <w:jc w:val="center"/>
              <w:rPr>
                <w:rFonts w:ascii="Arteixo Sans" w:hAnsi="Arteixo Sans" w:cs="Arial"/>
                <w:color w:val="auto"/>
                <w:lang w:val="gl-ES" w:eastAsia="zh-CN"/>
              </w:rPr>
            </w:pPr>
          </w:p>
        </w:tc>
      </w:tr>
      <w:tr w:rsidR="002A5880" w:rsidRPr="004773A0" w14:paraId="41F57221" w14:textId="77777777" w:rsidTr="00413D83">
        <w:trPr>
          <w:trHeight w:val="281"/>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51087" w14:textId="77777777" w:rsidR="002A5880" w:rsidRPr="004773A0" w:rsidRDefault="002A5880" w:rsidP="00413D83">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18"/>
                <w:szCs w:val="18"/>
                <w:lang w:val="gl-ES" w:eastAsia="zh-CN"/>
              </w:rPr>
              <w:t>Denominación do Título</w:t>
            </w:r>
          </w:p>
        </w:tc>
        <w:tc>
          <w:tcPr>
            <w:tcW w:w="72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7DC91" w14:textId="77777777" w:rsidR="002A5880" w:rsidRPr="004773A0" w:rsidRDefault="002A5880" w:rsidP="007649A2">
            <w:pPr>
              <w:snapToGrid w:val="0"/>
              <w:spacing w:after="0" w:line="252" w:lineRule="auto"/>
              <w:ind w:left="0" w:right="0" w:firstLine="0"/>
              <w:jc w:val="left"/>
              <w:rPr>
                <w:rFonts w:ascii="Arteixo Sans" w:hAnsi="Arteixo Sans"/>
                <w:color w:val="auto"/>
                <w:lang w:val="gl-ES" w:eastAsia="zh-CN"/>
              </w:rPr>
            </w:pPr>
            <w:r w:rsidRPr="004773A0">
              <w:rPr>
                <w:rFonts w:ascii="Arteixo Sans" w:hAnsi="Arteixo Sans" w:cs="Arial"/>
                <w:bCs/>
                <w:color w:val="auto"/>
                <w:sz w:val="18"/>
                <w:szCs w:val="18"/>
                <w:lang w:val="gl-ES" w:eastAsia="zh-CN"/>
              </w:rPr>
              <w:t>Título:</w:t>
            </w:r>
          </w:p>
        </w:tc>
      </w:tr>
    </w:tbl>
    <w:p w14:paraId="00283276" w14:textId="77777777" w:rsidR="002A5880" w:rsidRPr="004773A0" w:rsidRDefault="002A5880" w:rsidP="007649A2">
      <w:pPr>
        <w:spacing w:after="0" w:line="252" w:lineRule="auto"/>
        <w:ind w:left="0" w:right="0" w:firstLine="0"/>
        <w:jc w:val="left"/>
        <w:rPr>
          <w:color w:val="auto"/>
          <w:lang w:val="gl-ES" w:eastAsia="zh-CN"/>
        </w:rPr>
      </w:pPr>
    </w:p>
    <w:p w14:paraId="21247D82" w14:textId="77777777" w:rsidR="002A5880" w:rsidRPr="004773A0" w:rsidRDefault="002A5880" w:rsidP="000270FB">
      <w:pPr>
        <w:spacing w:after="0" w:line="252" w:lineRule="auto"/>
        <w:ind w:left="0" w:right="0" w:firstLine="0"/>
        <w:rPr>
          <w:rFonts w:ascii="Arteixo Sans" w:hAnsi="Arteixo Sans"/>
          <w:color w:val="auto"/>
          <w:lang w:val="gl-ES" w:eastAsia="zh-CN"/>
        </w:rPr>
      </w:pPr>
      <w:r w:rsidRPr="004773A0">
        <w:rPr>
          <w:rFonts w:ascii="Arteixo Sans" w:hAnsi="Arteixo Sans"/>
          <w:color w:val="auto"/>
          <w:sz w:val="20"/>
          <w:szCs w:val="20"/>
          <w:lang w:val="gl-ES" w:eastAsia="zh-CN"/>
        </w:rPr>
        <w:t xml:space="preserve">No suposto de solicitar que se valore o apartado “Estrutura Técnica”, deberá acompañar este documento da copia da </w:t>
      </w:r>
      <w:r w:rsidRPr="004773A0">
        <w:rPr>
          <w:rFonts w:ascii="Arteixo Sans" w:hAnsi="Arteixo Sans"/>
          <w:b/>
          <w:color w:val="auto"/>
          <w:sz w:val="20"/>
          <w:szCs w:val="20"/>
          <w:lang w:val="gl-ES" w:eastAsia="zh-CN"/>
        </w:rPr>
        <w:t>titulación</w:t>
      </w:r>
      <w:r w:rsidRPr="004773A0">
        <w:rPr>
          <w:rFonts w:ascii="Arteixo Sans" w:hAnsi="Arteixo Sans"/>
          <w:color w:val="auto"/>
          <w:sz w:val="20"/>
          <w:szCs w:val="20"/>
          <w:lang w:val="gl-ES" w:eastAsia="zh-CN"/>
        </w:rPr>
        <w:t xml:space="preserve"> de cada adestrador-monitor, así como dos </w:t>
      </w:r>
      <w:r w:rsidRPr="004773A0">
        <w:rPr>
          <w:rFonts w:ascii="Arteixo Sans" w:hAnsi="Arteixo Sans"/>
          <w:b/>
          <w:color w:val="auto"/>
          <w:sz w:val="20"/>
          <w:szCs w:val="20"/>
          <w:lang w:val="gl-ES" w:eastAsia="zh-CN"/>
        </w:rPr>
        <w:t>contratos</w:t>
      </w:r>
      <w:r w:rsidRPr="004773A0">
        <w:rPr>
          <w:rFonts w:ascii="Arteixo Sans" w:hAnsi="Arteixo Sans"/>
          <w:color w:val="auto"/>
          <w:sz w:val="20"/>
          <w:szCs w:val="20"/>
          <w:lang w:val="gl-ES" w:eastAsia="zh-CN"/>
        </w:rPr>
        <w:t xml:space="preserve"> laborais ou documentos que acrediten que este persoal está dado de alta no réxime laboral axeitado. Igualmente hai que engadir o </w:t>
      </w:r>
      <w:r w:rsidRPr="004773A0">
        <w:rPr>
          <w:rFonts w:ascii="Arteixo Sans" w:hAnsi="Arteixo Sans"/>
          <w:b/>
          <w:color w:val="auto"/>
          <w:sz w:val="20"/>
          <w:szCs w:val="20"/>
          <w:lang w:val="gl-ES" w:eastAsia="zh-CN"/>
        </w:rPr>
        <w:t>certificado de vida laboral</w:t>
      </w:r>
      <w:r w:rsidRPr="004773A0">
        <w:rPr>
          <w:rFonts w:ascii="Arteixo Sans" w:hAnsi="Arteixo Sans"/>
          <w:color w:val="auto"/>
          <w:sz w:val="20"/>
          <w:szCs w:val="20"/>
          <w:lang w:val="gl-ES" w:eastAsia="zh-CN"/>
        </w:rPr>
        <w:t xml:space="preserve">.  </w:t>
      </w:r>
    </w:p>
    <w:p w14:paraId="0FEFB740" w14:textId="77777777" w:rsidR="002A5880" w:rsidRPr="004773A0" w:rsidRDefault="002A5880" w:rsidP="007649A2">
      <w:pPr>
        <w:spacing w:after="0" w:line="252" w:lineRule="auto"/>
        <w:ind w:left="0" w:right="0" w:firstLine="0"/>
        <w:jc w:val="left"/>
        <w:rPr>
          <w:rFonts w:ascii="Arteixo Sans" w:hAnsi="Arteixo Sans" w:cs="Arial"/>
          <w:color w:val="auto"/>
          <w:sz w:val="20"/>
          <w:szCs w:val="20"/>
          <w:lang w:val="gl-ES" w:eastAsia="zh-CN"/>
        </w:rPr>
      </w:pPr>
    </w:p>
    <w:p w14:paraId="7A55DE00" w14:textId="77777777" w:rsidR="002A5880" w:rsidRPr="004773A0" w:rsidRDefault="002A5880" w:rsidP="007649A2">
      <w:pPr>
        <w:spacing w:after="0" w:line="252" w:lineRule="auto"/>
        <w:ind w:left="0" w:right="0" w:firstLine="0"/>
        <w:jc w:val="left"/>
        <w:rPr>
          <w:rFonts w:ascii="Arteixo Sans" w:hAnsi="Arteixo Sans"/>
          <w:color w:val="auto"/>
          <w:sz w:val="20"/>
          <w:szCs w:val="20"/>
          <w:lang w:val="gl-ES" w:eastAsia="zh-CN"/>
        </w:rPr>
      </w:pPr>
      <w:r w:rsidRPr="004773A0">
        <w:rPr>
          <w:rFonts w:ascii="Arteixo Sans" w:hAnsi="Arteixo Sans"/>
          <w:color w:val="auto"/>
          <w:sz w:val="20"/>
          <w:szCs w:val="20"/>
          <w:lang w:val="gl-ES" w:eastAsia="zh-CN"/>
        </w:rPr>
        <w:t>D. .............................................................................................</w:t>
      </w:r>
    </w:p>
    <w:p w14:paraId="4B329857" w14:textId="77777777" w:rsidR="002A5880" w:rsidRPr="004773A0" w:rsidRDefault="002A5880" w:rsidP="007649A2">
      <w:pPr>
        <w:spacing w:after="0" w:line="252" w:lineRule="auto"/>
        <w:ind w:left="0" w:right="0" w:firstLine="0"/>
        <w:jc w:val="left"/>
        <w:rPr>
          <w:rFonts w:ascii="Arteixo Sans" w:hAnsi="Arteixo Sans"/>
          <w:color w:val="auto"/>
          <w:sz w:val="20"/>
          <w:szCs w:val="20"/>
          <w:lang w:val="gl-ES" w:eastAsia="zh-CN"/>
        </w:rPr>
      </w:pPr>
      <w:r w:rsidRPr="004773A0">
        <w:rPr>
          <w:rFonts w:ascii="Arteixo Sans" w:hAnsi="Arteixo Sans"/>
          <w:color w:val="auto"/>
          <w:sz w:val="20"/>
          <w:szCs w:val="20"/>
          <w:lang w:val="gl-ES" w:eastAsia="zh-CN"/>
        </w:rPr>
        <w:t>Representante legal da Entidade</w:t>
      </w:r>
    </w:p>
    <w:p w14:paraId="6F0B22A3" w14:textId="77777777" w:rsidR="002A5880" w:rsidRPr="004773A0" w:rsidRDefault="002A5880" w:rsidP="007649A2">
      <w:pPr>
        <w:spacing w:after="0" w:line="252" w:lineRule="auto"/>
        <w:ind w:left="0" w:right="0" w:firstLine="0"/>
        <w:jc w:val="left"/>
        <w:rPr>
          <w:rFonts w:ascii="Arteixo Sans" w:hAnsi="Arteixo Sans"/>
          <w:color w:val="auto"/>
          <w:sz w:val="20"/>
          <w:szCs w:val="20"/>
          <w:lang w:val="gl-ES" w:eastAsia="zh-CN"/>
        </w:rPr>
      </w:pPr>
    </w:p>
    <w:p w14:paraId="193CA9AC" w14:textId="77777777" w:rsidR="002A5880" w:rsidRPr="004773A0" w:rsidRDefault="002A5880" w:rsidP="007649A2">
      <w:pPr>
        <w:spacing w:after="0" w:line="252" w:lineRule="auto"/>
        <w:ind w:left="0" w:right="0" w:firstLine="0"/>
        <w:jc w:val="left"/>
        <w:rPr>
          <w:rFonts w:ascii="Arteixo Sans" w:hAnsi="Arteixo Sans"/>
          <w:color w:val="auto"/>
          <w:sz w:val="20"/>
          <w:szCs w:val="20"/>
          <w:lang w:val="gl-ES" w:eastAsia="zh-CN"/>
        </w:rPr>
      </w:pPr>
    </w:p>
    <w:p w14:paraId="4745F909" w14:textId="77777777" w:rsidR="002A5880" w:rsidRPr="004773A0" w:rsidRDefault="002A5880" w:rsidP="007649A2">
      <w:pPr>
        <w:spacing w:after="0" w:line="252" w:lineRule="auto"/>
        <w:ind w:left="0" w:right="0" w:firstLine="0"/>
        <w:jc w:val="left"/>
        <w:rPr>
          <w:rFonts w:ascii="Arteixo Sans" w:hAnsi="Arteixo Sans"/>
          <w:color w:val="auto"/>
          <w:sz w:val="20"/>
          <w:szCs w:val="20"/>
          <w:lang w:val="gl-ES" w:eastAsia="zh-CN"/>
        </w:rPr>
      </w:pPr>
      <w:r w:rsidRPr="004773A0">
        <w:rPr>
          <w:rFonts w:ascii="Arteixo Sans" w:hAnsi="Arteixo Sans" w:cs="Arial"/>
          <w:color w:val="auto"/>
          <w:sz w:val="20"/>
          <w:szCs w:val="20"/>
          <w:lang w:val="gl-ES" w:eastAsia="zh-CN"/>
        </w:rPr>
        <w:t>Asinado dixitalmente</w:t>
      </w:r>
    </w:p>
    <w:p w14:paraId="626FA808" w14:textId="77777777" w:rsidR="002A5880" w:rsidRPr="004773A0" w:rsidRDefault="002A5880" w:rsidP="000270FB">
      <w:pPr>
        <w:ind w:left="0" w:firstLine="0"/>
        <w:rPr>
          <w:rFonts w:ascii="Arteixo Sans" w:hAnsi="Arteixo Sans"/>
          <w:lang w:val="gl-ES"/>
        </w:rPr>
      </w:pPr>
    </w:p>
    <w:p w14:paraId="302DEB3E" w14:textId="77777777" w:rsidR="002A5880" w:rsidRPr="004773A0" w:rsidRDefault="002A5880" w:rsidP="008F70B9">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b/>
          <w:color w:val="auto"/>
          <w:sz w:val="24"/>
          <w:szCs w:val="24"/>
          <w:lang w:val="gl-ES" w:eastAsia="zh-CN"/>
        </w:rPr>
        <w:lastRenderedPageBreak/>
        <w:t>ANEXO VII CERTIFICADO RELACIÓN DE DEPORTISTAS</w:t>
      </w:r>
    </w:p>
    <w:p w14:paraId="6CA67F3D" w14:textId="77777777" w:rsidR="002A5880" w:rsidRPr="004773A0" w:rsidRDefault="002A5880" w:rsidP="008F70B9">
      <w:pPr>
        <w:spacing w:after="0" w:line="252" w:lineRule="auto"/>
        <w:ind w:left="0" w:right="0" w:firstLine="0"/>
        <w:rPr>
          <w:color w:val="auto"/>
          <w:lang w:val="gl-ES" w:eastAsia="zh-CN"/>
        </w:rPr>
      </w:pPr>
      <w:r w:rsidRPr="004773A0">
        <w:rPr>
          <w:rFonts w:ascii="Arial" w:hAnsi="Arial" w:cs="Arial"/>
          <w:b/>
          <w:bCs/>
          <w:color w:val="auto"/>
          <w:lang w:val="gl-ES" w:eastAsia="zh-CN"/>
        </w:rPr>
        <w:tab/>
      </w:r>
    </w:p>
    <w:p w14:paraId="4A6C3F92" w14:textId="77777777" w:rsidR="002A5880" w:rsidRPr="004773A0" w:rsidRDefault="002A5880" w:rsidP="008F70B9">
      <w:pPr>
        <w:spacing w:after="0" w:line="360" w:lineRule="auto"/>
        <w:ind w:left="-360" w:right="0" w:firstLine="0"/>
        <w:rPr>
          <w:rFonts w:ascii="Arteixo Sans" w:hAnsi="Arteixo Sans"/>
          <w:color w:val="auto"/>
          <w:lang w:val="gl-ES" w:eastAsia="zh-CN"/>
        </w:rPr>
      </w:pPr>
      <w:r w:rsidRPr="004773A0">
        <w:rPr>
          <w:rFonts w:ascii="Arteixo Sans" w:hAnsi="Arteixo Sans" w:cs="Arial"/>
          <w:color w:val="auto"/>
          <w:sz w:val="20"/>
          <w:szCs w:val="20"/>
          <w:lang w:val="gl-ES" w:eastAsia="zh-CN"/>
        </w:rPr>
        <w:t xml:space="preserve">D. Dona...……………………………………………………………………, en calidade de Representante Legal da Entidade ........................................………. </w:t>
      </w:r>
      <w:r w:rsidRPr="004773A0">
        <w:rPr>
          <w:rFonts w:ascii="Arteixo Sans" w:hAnsi="Arteixo Sans" w:cs="Arial"/>
          <w:b/>
          <w:bCs/>
          <w:color w:val="auto"/>
          <w:sz w:val="20"/>
          <w:szCs w:val="20"/>
          <w:lang w:val="gl-ES" w:eastAsia="zh-CN"/>
        </w:rPr>
        <w:t xml:space="preserve">CERTIFICA </w:t>
      </w:r>
      <w:r w:rsidRPr="004773A0">
        <w:rPr>
          <w:rFonts w:ascii="Arteixo Sans" w:hAnsi="Arteixo Sans" w:cs="Arial"/>
          <w:bCs/>
          <w:color w:val="auto"/>
          <w:sz w:val="20"/>
          <w:szCs w:val="20"/>
          <w:lang w:val="gl-ES" w:eastAsia="zh-CN"/>
        </w:rPr>
        <w:t>que na relación que se detalla a continuación, aparecen reflectidos a totalidade de deportistas federados actualmente por parte deste club :</w:t>
      </w:r>
      <w:r w:rsidRPr="004773A0">
        <w:rPr>
          <w:rFonts w:ascii="Arteixo Sans" w:hAnsi="Arteixo Sans" w:cs="Arial"/>
          <w:b/>
          <w:bCs/>
          <w:color w:val="auto"/>
          <w:sz w:val="20"/>
          <w:szCs w:val="20"/>
          <w:lang w:val="gl-ES" w:eastAsia="zh-CN"/>
        </w:rPr>
        <w:t xml:space="preserve"> </w:t>
      </w:r>
    </w:p>
    <w:p w14:paraId="35CF99FC" w14:textId="77777777" w:rsidR="002A5880" w:rsidRPr="004773A0" w:rsidRDefault="002A5880" w:rsidP="008F70B9">
      <w:pPr>
        <w:spacing w:after="0" w:line="252" w:lineRule="auto"/>
        <w:ind w:left="-360" w:right="0" w:firstLine="0"/>
        <w:rPr>
          <w:rFonts w:ascii="Arteixo Sans" w:hAnsi="Arteixo Sans"/>
          <w:color w:val="auto"/>
          <w:lang w:val="gl-ES" w:eastAsia="zh-CN"/>
        </w:rPr>
      </w:pPr>
      <w:r w:rsidRPr="004773A0">
        <w:rPr>
          <w:rFonts w:ascii="Arteixo Sans" w:hAnsi="Arteixo Sans" w:cs="Arial Narrow"/>
          <w:i/>
          <w:color w:val="auto"/>
          <w:sz w:val="16"/>
          <w:szCs w:val="16"/>
          <w:lang w:val="gl-ES" w:eastAsia="zh-CN"/>
        </w:rPr>
        <w:t>Unicamente se valoran como federados as licencias que habiliten para a participación en competicións federadas oficiais ou consideradas análogas. Non se terán en conta como deportistas federados os que posúan licencias expedidas para a participación en cursos ou para actividades puntuais que non constitúan a actividade deportiva habitual e preferente de cada modalidade deportiva ou para probas federadas non competitivas ou non puntuables para campionatos federados oficiais.</w:t>
      </w:r>
    </w:p>
    <w:p w14:paraId="78531922" w14:textId="77777777" w:rsidR="002A5880" w:rsidRPr="004773A0" w:rsidRDefault="002A5880" w:rsidP="008F70B9">
      <w:pPr>
        <w:spacing w:after="0" w:line="252" w:lineRule="auto"/>
        <w:ind w:left="-360" w:right="0" w:firstLine="0"/>
        <w:rPr>
          <w:rFonts w:ascii="Arial Narrow" w:hAnsi="Arial Narrow" w:cs="Arial Narrow"/>
          <w:i/>
          <w:color w:val="auto"/>
          <w:sz w:val="16"/>
          <w:szCs w:val="16"/>
          <w:lang w:val="gl-ES" w:eastAsia="zh-CN"/>
        </w:rPr>
      </w:pPr>
    </w:p>
    <w:tbl>
      <w:tblPr>
        <w:tblStyle w:val="Tablaconcuadrcula"/>
        <w:tblW w:w="0" w:type="auto"/>
        <w:tblInd w:w="-360" w:type="dxa"/>
        <w:tblLook w:val="04A0" w:firstRow="1" w:lastRow="0" w:firstColumn="1" w:lastColumn="0" w:noHBand="0" w:noVBand="1"/>
      </w:tblPr>
      <w:tblGrid>
        <w:gridCol w:w="6869"/>
        <w:gridCol w:w="3243"/>
      </w:tblGrid>
      <w:tr w:rsidR="005F20C5" w:rsidRPr="004773A0" w14:paraId="65F0C9B7" w14:textId="77777777" w:rsidTr="001E40C1">
        <w:trPr>
          <w:trHeight w:val="310"/>
        </w:trPr>
        <w:tc>
          <w:tcPr>
            <w:tcW w:w="6869" w:type="dxa"/>
          </w:tcPr>
          <w:p w14:paraId="29B4FC1F" w14:textId="77777777" w:rsidR="005F20C5" w:rsidRPr="004773A0" w:rsidRDefault="005F20C5" w:rsidP="001E40C1">
            <w:pPr>
              <w:spacing w:after="0" w:line="252" w:lineRule="auto"/>
              <w:ind w:left="0" w:right="0" w:firstLine="0"/>
              <w:jc w:val="center"/>
              <w:rPr>
                <w:rFonts w:ascii="Arteixo Sans" w:hAnsi="Arteixo Sans" w:cs="Arial"/>
                <w:b/>
                <w:color w:val="auto"/>
                <w:sz w:val="20"/>
                <w:szCs w:val="20"/>
                <w:lang w:val="gl-ES" w:eastAsia="zh-CN"/>
              </w:rPr>
            </w:pPr>
            <w:r w:rsidRPr="004773A0">
              <w:rPr>
                <w:rFonts w:ascii="Arteixo Sans" w:hAnsi="Arteixo Sans" w:cs="Arial"/>
                <w:b/>
                <w:color w:val="auto"/>
                <w:sz w:val="20"/>
                <w:szCs w:val="20"/>
                <w:lang w:val="gl-ES" w:eastAsia="zh-CN"/>
              </w:rPr>
              <w:t>NOME E APELIDOS</w:t>
            </w:r>
          </w:p>
        </w:tc>
        <w:tc>
          <w:tcPr>
            <w:tcW w:w="3243" w:type="dxa"/>
          </w:tcPr>
          <w:p w14:paraId="1F38ED35" w14:textId="77777777" w:rsidR="005F20C5" w:rsidRPr="004773A0" w:rsidRDefault="005F20C5" w:rsidP="001E40C1">
            <w:pPr>
              <w:spacing w:after="0" w:line="252" w:lineRule="auto"/>
              <w:ind w:left="0" w:right="0" w:firstLine="0"/>
              <w:jc w:val="center"/>
              <w:rPr>
                <w:rFonts w:ascii="Arteixo Sans" w:hAnsi="Arteixo Sans" w:cs="Arial"/>
                <w:b/>
                <w:color w:val="auto"/>
                <w:sz w:val="20"/>
                <w:szCs w:val="20"/>
                <w:lang w:val="gl-ES" w:eastAsia="zh-CN"/>
              </w:rPr>
            </w:pPr>
            <w:r w:rsidRPr="004773A0">
              <w:rPr>
                <w:rFonts w:ascii="Arteixo Sans" w:hAnsi="Arteixo Sans" w:cs="Arial"/>
                <w:b/>
                <w:color w:val="auto"/>
                <w:sz w:val="20"/>
                <w:szCs w:val="20"/>
                <w:lang w:val="gl-ES" w:eastAsia="zh-CN"/>
              </w:rPr>
              <w:t>DNI</w:t>
            </w:r>
          </w:p>
        </w:tc>
      </w:tr>
      <w:tr w:rsidR="005F20C5" w:rsidRPr="004773A0" w14:paraId="1CEE28B3" w14:textId="77777777" w:rsidTr="001E40C1">
        <w:trPr>
          <w:trHeight w:val="310"/>
        </w:trPr>
        <w:tc>
          <w:tcPr>
            <w:tcW w:w="6869" w:type="dxa"/>
          </w:tcPr>
          <w:p w14:paraId="61776BE9"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3D73C234"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3D9C985F" w14:textId="77777777" w:rsidTr="001E40C1">
        <w:trPr>
          <w:trHeight w:val="310"/>
        </w:trPr>
        <w:tc>
          <w:tcPr>
            <w:tcW w:w="6869" w:type="dxa"/>
          </w:tcPr>
          <w:p w14:paraId="779C0C67"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3894C028"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6B936D74" w14:textId="77777777" w:rsidTr="001E40C1">
        <w:trPr>
          <w:trHeight w:val="310"/>
        </w:trPr>
        <w:tc>
          <w:tcPr>
            <w:tcW w:w="6869" w:type="dxa"/>
          </w:tcPr>
          <w:p w14:paraId="3B8E462F"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5C275276"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4948F965" w14:textId="77777777" w:rsidTr="001E40C1">
        <w:trPr>
          <w:trHeight w:val="310"/>
        </w:trPr>
        <w:tc>
          <w:tcPr>
            <w:tcW w:w="6869" w:type="dxa"/>
          </w:tcPr>
          <w:p w14:paraId="11DAED42"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16CCC908"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3F02FA6F" w14:textId="77777777" w:rsidTr="001E40C1">
        <w:trPr>
          <w:trHeight w:val="310"/>
        </w:trPr>
        <w:tc>
          <w:tcPr>
            <w:tcW w:w="6869" w:type="dxa"/>
          </w:tcPr>
          <w:p w14:paraId="0F946818"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4B6A105F"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5D4401C6" w14:textId="77777777" w:rsidTr="001E40C1">
        <w:trPr>
          <w:trHeight w:val="295"/>
        </w:trPr>
        <w:tc>
          <w:tcPr>
            <w:tcW w:w="6869" w:type="dxa"/>
          </w:tcPr>
          <w:p w14:paraId="704E39B5"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0408B63D"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700C20A1" w14:textId="77777777" w:rsidTr="001E40C1">
        <w:trPr>
          <w:trHeight w:val="310"/>
        </w:trPr>
        <w:tc>
          <w:tcPr>
            <w:tcW w:w="6869" w:type="dxa"/>
          </w:tcPr>
          <w:p w14:paraId="1504EAF0"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78B5C323"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406AC1D6" w14:textId="77777777" w:rsidTr="001E40C1">
        <w:trPr>
          <w:trHeight w:val="310"/>
        </w:trPr>
        <w:tc>
          <w:tcPr>
            <w:tcW w:w="6869" w:type="dxa"/>
          </w:tcPr>
          <w:p w14:paraId="1C4CB7B4"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46302791"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6DEBCF76" w14:textId="77777777" w:rsidTr="001E40C1">
        <w:trPr>
          <w:trHeight w:val="310"/>
        </w:trPr>
        <w:tc>
          <w:tcPr>
            <w:tcW w:w="6869" w:type="dxa"/>
          </w:tcPr>
          <w:p w14:paraId="5A9B189D"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0B0C3221"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48F800AA" w14:textId="77777777" w:rsidTr="001E40C1">
        <w:trPr>
          <w:trHeight w:val="310"/>
        </w:trPr>
        <w:tc>
          <w:tcPr>
            <w:tcW w:w="6869" w:type="dxa"/>
          </w:tcPr>
          <w:p w14:paraId="0A82D9E8"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58EE4C75"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2A7FA99B" w14:textId="77777777" w:rsidTr="001E40C1">
        <w:trPr>
          <w:trHeight w:val="310"/>
        </w:trPr>
        <w:tc>
          <w:tcPr>
            <w:tcW w:w="6869" w:type="dxa"/>
          </w:tcPr>
          <w:p w14:paraId="6D3E63A1"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0D810A95"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75EDA3B3" w14:textId="77777777" w:rsidTr="001E40C1">
        <w:trPr>
          <w:trHeight w:val="310"/>
        </w:trPr>
        <w:tc>
          <w:tcPr>
            <w:tcW w:w="6869" w:type="dxa"/>
          </w:tcPr>
          <w:p w14:paraId="7E9A70FA"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05ED2694"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30EBD896" w14:textId="77777777" w:rsidTr="001E40C1">
        <w:trPr>
          <w:trHeight w:val="310"/>
        </w:trPr>
        <w:tc>
          <w:tcPr>
            <w:tcW w:w="6869" w:type="dxa"/>
          </w:tcPr>
          <w:p w14:paraId="38AE031D"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06BA3765"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3725ED84" w14:textId="77777777" w:rsidTr="001E40C1">
        <w:trPr>
          <w:trHeight w:val="310"/>
        </w:trPr>
        <w:tc>
          <w:tcPr>
            <w:tcW w:w="6869" w:type="dxa"/>
          </w:tcPr>
          <w:p w14:paraId="62E0C37D"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63B879CF"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152AB4BD" w14:textId="77777777" w:rsidTr="001E40C1">
        <w:trPr>
          <w:trHeight w:val="310"/>
        </w:trPr>
        <w:tc>
          <w:tcPr>
            <w:tcW w:w="6869" w:type="dxa"/>
          </w:tcPr>
          <w:p w14:paraId="4515A955"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6B0E0D8C"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638E11BC" w14:textId="77777777" w:rsidTr="001E40C1">
        <w:trPr>
          <w:trHeight w:val="310"/>
        </w:trPr>
        <w:tc>
          <w:tcPr>
            <w:tcW w:w="6869" w:type="dxa"/>
          </w:tcPr>
          <w:p w14:paraId="22647A53"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03B57675"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0F565F34" w14:textId="77777777" w:rsidTr="001E40C1">
        <w:trPr>
          <w:trHeight w:val="310"/>
        </w:trPr>
        <w:tc>
          <w:tcPr>
            <w:tcW w:w="6869" w:type="dxa"/>
          </w:tcPr>
          <w:p w14:paraId="5C4B5214"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5098C1F9"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7A4BF0C4" w14:textId="77777777" w:rsidTr="001E40C1">
        <w:trPr>
          <w:trHeight w:val="310"/>
        </w:trPr>
        <w:tc>
          <w:tcPr>
            <w:tcW w:w="6869" w:type="dxa"/>
          </w:tcPr>
          <w:p w14:paraId="7F8EF706"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2AA796AB"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3E8AEFAE" w14:textId="77777777" w:rsidTr="001E40C1">
        <w:trPr>
          <w:trHeight w:val="295"/>
        </w:trPr>
        <w:tc>
          <w:tcPr>
            <w:tcW w:w="6869" w:type="dxa"/>
          </w:tcPr>
          <w:p w14:paraId="4E607674"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65AD25AB"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16FDBF2F" w14:textId="77777777" w:rsidTr="001E40C1">
        <w:trPr>
          <w:trHeight w:val="310"/>
        </w:trPr>
        <w:tc>
          <w:tcPr>
            <w:tcW w:w="6869" w:type="dxa"/>
          </w:tcPr>
          <w:p w14:paraId="7319C8E4"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3F3CB522"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0A352401" w14:textId="77777777" w:rsidTr="001E40C1">
        <w:trPr>
          <w:trHeight w:val="310"/>
        </w:trPr>
        <w:tc>
          <w:tcPr>
            <w:tcW w:w="6869" w:type="dxa"/>
          </w:tcPr>
          <w:p w14:paraId="1F9C1BC8"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42E299DA"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1D9E70BF" w14:textId="77777777" w:rsidTr="001E40C1">
        <w:trPr>
          <w:trHeight w:val="310"/>
        </w:trPr>
        <w:tc>
          <w:tcPr>
            <w:tcW w:w="6869" w:type="dxa"/>
          </w:tcPr>
          <w:p w14:paraId="33B2EBBE"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720AA665"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62E5218E" w14:textId="77777777" w:rsidTr="001E40C1">
        <w:trPr>
          <w:trHeight w:val="310"/>
        </w:trPr>
        <w:tc>
          <w:tcPr>
            <w:tcW w:w="6869" w:type="dxa"/>
          </w:tcPr>
          <w:p w14:paraId="62581332"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67E54DC3"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r w:rsidR="005F20C5" w:rsidRPr="004773A0" w14:paraId="413BE135" w14:textId="77777777" w:rsidTr="001E40C1">
        <w:trPr>
          <w:trHeight w:val="310"/>
        </w:trPr>
        <w:tc>
          <w:tcPr>
            <w:tcW w:w="6869" w:type="dxa"/>
          </w:tcPr>
          <w:p w14:paraId="0B453E20"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c>
          <w:tcPr>
            <w:tcW w:w="3243" w:type="dxa"/>
          </w:tcPr>
          <w:p w14:paraId="7A6CF690" w14:textId="77777777" w:rsidR="005F20C5" w:rsidRPr="004773A0" w:rsidRDefault="005F20C5" w:rsidP="001E40C1">
            <w:pPr>
              <w:spacing w:after="0" w:line="252" w:lineRule="auto"/>
              <w:ind w:left="0" w:right="0" w:firstLine="0"/>
              <w:rPr>
                <w:rFonts w:ascii="Arteixo Sans" w:hAnsi="Arteixo Sans" w:cs="Arial"/>
                <w:color w:val="auto"/>
                <w:sz w:val="20"/>
                <w:szCs w:val="20"/>
                <w:lang w:val="gl-ES" w:eastAsia="zh-CN"/>
              </w:rPr>
            </w:pPr>
          </w:p>
        </w:tc>
      </w:tr>
    </w:tbl>
    <w:p w14:paraId="65EB7DC6" w14:textId="77777777" w:rsidR="002A5880" w:rsidRPr="004773A0" w:rsidRDefault="002A5880" w:rsidP="008F70B9">
      <w:pPr>
        <w:spacing w:after="0" w:line="252" w:lineRule="auto"/>
        <w:ind w:left="-360" w:right="0" w:firstLine="0"/>
        <w:rPr>
          <w:rFonts w:ascii="Arteixo Sans" w:hAnsi="Arteixo Sans" w:cs="Arial"/>
          <w:color w:val="auto"/>
          <w:sz w:val="20"/>
          <w:szCs w:val="20"/>
          <w:lang w:val="gl-ES" w:eastAsia="zh-CN"/>
        </w:rPr>
      </w:pPr>
    </w:p>
    <w:p w14:paraId="16450254" w14:textId="77777777" w:rsidR="002A5880" w:rsidRPr="004773A0" w:rsidRDefault="002A5880" w:rsidP="008F70B9">
      <w:pPr>
        <w:spacing w:after="0" w:line="252" w:lineRule="auto"/>
        <w:ind w:left="-360" w:right="0" w:firstLine="0"/>
        <w:rPr>
          <w:rFonts w:ascii="Arteixo Sans" w:hAnsi="Arteixo Sans"/>
          <w:color w:val="auto"/>
          <w:lang w:val="gl-ES" w:eastAsia="zh-CN"/>
        </w:rPr>
      </w:pPr>
      <w:r w:rsidRPr="004773A0">
        <w:rPr>
          <w:rFonts w:ascii="Arteixo Sans" w:hAnsi="Arteixo Sans" w:cs="Arial"/>
          <w:color w:val="auto"/>
          <w:sz w:val="20"/>
          <w:szCs w:val="20"/>
          <w:lang w:val="gl-ES" w:eastAsia="zh-CN"/>
        </w:rPr>
        <w:t>E para que conste, e forneza efectos ante o Servizo de Deportes do Concello de Arteixo, expídese a presente.</w:t>
      </w:r>
    </w:p>
    <w:p w14:paraId="70770B7B" w14:textId="77777777" w:rsidR="002A5880" w:rsidRPr="004773A0" w:rsidRDefault="002A5880" w:rsidP="008F70B9">
      <w:pPr>
        <w:spacing w:after="0" w:line="252" w:lineRule="auto"/>
        <w:ind w:left="-360" w:right="0" w:firstLine="0"/>
        <w:jc w:val="center"/>
        <w:rPr>
          <w:rFonts w:ascii="Arteixo Sans" w:hAnsi="Arteixo Sans" w:cs="Arial"/>
          <w:color w:val="auto"/>
          <w:sz w:val="20"/>
          <w:szCs w:val="20"/>
          <w:lang w:val="gl-ES" w:eastAsia="zh-CN"/>
        </w:rPr>
      </w:pPr>
    </w:p>
    <w:p w14:paraId="22006C04" w14:textId="77777777" w:rsidR="002A5880" w:rsidRPr="004773A0" w:rsidRDefault="002A5880" w:rsidP="008F70B9">
      <w:pPr>
        <w:spacing w:after="0" w:line="252" w:lineRule="auto"/>
        <w:ind w:left="-360" w:right="0" w:firstLine="0"/>
        <w:jc w:val="center"/>
        <w:rPr>
          <w:rFonts w:ascii="Arteixo Sans" w:hAnsi="Arteixo Sans"/>
          <w:color w:val="auto"/>
          <w:lang w:val="gl-ES" w:eastAsia="zh-CN"/>
        </w:rPr>
      </w:pPr>
      <w:r w:rsidRPr="004773A0">
        <w:rPr>
          <w:rFonts w:ascii="Arteixo Sans" w:hAnsi="Arteixo Sans" w:cs="Arial"/>
          <w:color w:val="auto"/>
          <w:sz w:val="20"/>
          <w:szCs w:val="20"/>
          <w:lang w:val="gl-ES" w:eastAsia="zh-CN"/>
        </w:rPr>
        <w:t>En ..…………………………….....…a .........…de .....…………………………de 2025</w:t>
      </w:r>
    </w:p>
    <w:p w14:paraId="053C9286" w14:textId="77777777" w:rsidR="002A5880" w:rsidRPr="004773A0" w:rsidRDefault="002A5880" w:rsidP="008F70B9">
      <w:pPr>
        <w:spacing w:after="0" w:line="252" w:lineRule="auto"/>
        <w:ind w:left="0" w:right="0" w:firstLine="0"/>
        <w:rPr>
          <w:rFonts w:ascii="Arteixo Sans" w:hAnsi="Arteixo Sans" w:cs="Arial"/>
          <w:color w:val="auto"/>
          <w:sz w:val="20"/>
          <w:szCs w:val="20"/>
          <w:lang w:val="gl-ES" w:eastAsia="zh-CN"/>
        </w:rPr>
      </w:pPr>
    </w:p>
    <w:p w14:paraId="7FCDD393" w14:textId="77777777" w:rsidR="002A5880" w:rsidRPr="004773A0" w:rsidRDefault="002A5880" w:rsidP="005F20C5">
      <w:pPr>
        <w:spacing w:after="0" w:line="252" w:lineRule="auto"/>
        <w:ind w:left="0" w:right="0" w:firstLine="0"/>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O Representante Legal da Entidade</w:t>
      </w:r>
    </w:p>
    <w:p w14:paraId="163AB7C0" w14:textId="77777777" w:rsidR="002A5880" w:rsidRPr="004773A0" w:rsidRDefault="002A5880" w:rsidP="00FB4B37">
      <w:pPr>
        <w:spacing w:after="0" w:line="252" w:lineRule="auto"/>
        <w:ind w:left="0" w:right="0" w:firstLine="0"/>
        <w:jc w:val="center"/>
        <w:rPr>
          <w:rFonts w:ascii="Arteixo Sans" w:hAnsi="Arteixo Sans" w:cs="Arial"/>
          <w:color w:val="auto"/>
          <w:sz w:val="20"/>
          <w:szCs w:val="20"/>
          <w:lang w:val="gl-ES" w:eastAsia="zh-CN"/>
        </w:rPr>
      </w:pPr>
    </w:p>
    <w:p w14:paraId="77066A1A" w14:textId="77777777" w:rsidR="002A5880" w:rsidRPr="004773A0" w:rsidRDefault="002A5880" w:rsidP="00FB4B37">
      <w:pPr>
        <w:spacing w:after="0" w:line="252" w:lineRule="auto"/>
        <w:ind w:left="0" w:right="0" w:firstLine="0"/>
        <w:jc w:val="left"/>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Asinado dixitalmente</w:t>
      </w:r>
    </w:p>
    <w:p w14:paraId="4C215F41" w14:textId="77777777" w:rsidR="002A5880" w:rsidRPr="004773A0" w:rsidRDefault="002A5880" w:rsidP="00043F92">
      <w:pPr>
        <w:ind w:left="0" w:firstLine="0"/>
        <w:rPr>
          <w:lang w:val="gl-ES"/>
        </w:rPr>
      </w:pPr>
    </w:p>
    <w:p w14:paraId="198CEF60" w14:textId="77777777" w:rsidR="002A5880" w:rsidRPr="004773A0" w:rsidRDefault="002A5880" w:rsidP="006C565B">
      <w:pPr>
        <w:spacing w:after="0" w:line="252" w:lineRule="auto"/>
        <w:ind w:left="0" w:right="0" w:firstLine="0"/>
        <w:jc w:val="center"/>
        <w:rPr>
          <w:rFonts w:ascii="Arteixo Sans" w:hAnsi="Arteixo Sans"/>
          <w:color w:val="auto"/>
          <w:sz w:val="24"/>
          <w:szCs w:val="24"/>
          <w:lang w:val="gl-ES" w:eastAsia="zh-CN"/>
        </w:rPr>
      </w:pPr>
      <w:r w:rsidRPr="004773A0">
        <w:rPr>
          <w:rFonts w:ascii="Arteixo Sans" w:hAnsi="Arteixo Sans" w:cs="Arial"/>
          <w:b/>
          <w:bCs/>
          <w:color w:val="auto"/>
          <w:sz w:val="24"/>
          <w:szCs w:val="24"/>
          <w:lang w:val="gl-ES" w:eastAsia="zh-CN"/>
        </w:rPr>
        <w:lastRenderedPageBreak/>
        <w:t>ANEXO VIII  CERTIFICADO FEDERATIVO EQUIPOS ASCENDIDOS</w:t>
      </w:r>
    </w:p>
    <w:p w14:paraId="4EC7E89A" w14:textId="77777777" w:rsidR="002A5880" w:rsidRPr="004773A0" w:rsidRDefault="002A5880" w:rsidP="006C565B">
      <w:pPr>
        <w:spacing w:after="0" w:line="360" w:lineRule="auto"/>
        <w:ind w:left="-360" w:right="0" w:firstLine="0"/>
        <w:rPr>
          <w:rFonts w:ascii="Arteixo Sans" w:hAnsi="Arteixo Sans"/>
          <w:color w:val="auto"/>
          <w:lang w:val="gl-ES" w:eastAsia="zh-CN"/>
        </w:rPr>
      </w:pPr>
      <w:r w:rsidRPr="004773A0">
        <w:rPr>
          <w:rFonts w:ascii="Arteixo Sans" w:hAnsi="Arteixo Sans"/>
          <w:color w:val="auto"/>
          <w:lang w:val="gl-ES" w:eastAsia="zh-CN"/>
        </w:rPr>
        <w:tab/>
      </w:r>
    </w:p>
    <w:p w14:paraId="663334A9" w14:textId="77777777" w:rsidR="002A5880" w:rsidRPr="004773A0" w:rsidRDefault="002A5880" w:rsidP="006C565B">
      <w:pPr>
        <w:spacing w:after="0" w:line="360" w:lineRule="auto"/>
        <w:ind w:left="-360" w:right="0" w:firstLine="0"/>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 xml:space="preserve">D./Dona...……………………………………………………………………, en calidade de Secretario/a, da Federación Galega de ........................................………. </w:t>
      </w:r>
      <w:r w:rsidRPr="004773A0">
        <w:rPr>
          <w:rFonts w:ascii="Arteixo Sans" w:hAnsi="Arteixo Sans" w:cs="Arial"/>
          <w:b/>
          <w:bCs/>
          <w:color w:val="auto"/>
          <w:sz w:val="20"/>
          <w:szCs w:val="20"/>
          <w:lang w:val="gl-ES" w:eastAsia="zh-CN"/>
        </w:rPr>
        <w:t xml:space="preserve">CERTIFICA: </w:t>
      </w:r>
      <w:r w:rsidRPr="004773A0">
        <w:rPr>
          <w:rFonts w:ascii="Arteixo Sans" w:hAnsi="Arteixo Sans" w:cs="Arial"/>
          <w:color w:val="auto"/>
          <w:sz w:val="20"/>
          <w:szCs w:val="20"/>
          <w:lang w:val="gl-ES" w:eastAsia="zh-CN"/>
        </w:rPr>
        <w:t>Que segundo os datos obrantes nesta Federación, a Entidade ......................................................................., acadou o ascenso na tempada anterior na/s seguinte/s categoría/s.</w:t>
      </w:r>
    </w:p>
    <w:p w14:paraId="557813A1" w14:textId="77777777" w:rsidR="002A5880" w:rsidRPr="004773A0" w:rsidRDefault="002A5880" w:rsidP="006C565B">
      <w:pPr>
        <w:spacing w:after="0" w:line="360" w:lineRule="auto"/>
        <w:ind w:left="-360" w:right="0" w:firstLine="0"/>
        <w:rPr>
          <w:rFonts w:ascii="Arteixo Sans" w:hAnsi="Arteixo Sans" w:cs="Arial"/>
          <w:color w:val="auto"/>
          <w:sz w:val="20"/>
          <w:szCs w:val="20"/>
          <w:lang w:val="gl-ES" w:eastAsia="zh-CN"/>
        </w:rPr>
      </w:pPr>
    </w:p>
    <w:p w14:paraId="7A95F854" w14:textId="77777777" w:rsidR="002A5880" w:rsidRPr="004773A0" w:rsidRDefault="002A5880" w:rsidP="006C565B">
      <w:pPr>
        <w:spacing w:after="0" w:line="360" w:lineRule="auto"/>
        <w:ind w:left="-360" w:right="0" w:firstLine="0"/>
        <w:rPr>
          <w:rFonts w:ascii="Arteixo Sans" w:hAnsi="Arteixo Sans"/>
          <w:color w:val="auto"/>
          <w:lang w:val="gl-ES" w:eastAsia="zh-CN"/>
        </w:rPr>
      </w:pPr>
      <w:r w:rsidRPr="004773A0">
        <w:rPr>
          <w:rFonts w:ascii="Arteixo Sans" w:hAnsi="Arteixo Sans" w:cs="Arial"/>
          <w:color w:val="auto"/>
          <w:sz w:val="20"/>
          <w:szCs w:val="20"/>
          <w:lang w:val="gl-ES" w:eastAsia="zh-CN"/>
        </w:rPr>
        <w:t>No cadro a continuación, indícase ( en caso de que se dera algún ascenso na tempada anterior á actual), en que división participaba o equipo na tempada anterior, e en cal está na actual</w:t>
      </w:r>
    </w:p>
    <w:tbl>
      <w:tblPr>
        <w:tblW w:w="10168" w:type="dxa"/>
        <w:tblInd w:w="-252" w:type="dxa"/>
        <w:tblLayout w:type="fixed"/>
        <w:tblLook w:val="04A0" w:firstRow="1" w:lastRow="0" w:firstColumn="1" w:lastColumn="0" w:noHBand="0" w:noVBand="1"/>
      </w:tblPr>
      <w:tblGrid>
        <w:gridCol w:w="2150"/>
        <w:gridCol w:w="4241"/>
        <w:gridCol w:w="3777"/>
      </w:tblGrid>
      <w:tr w:rsidR="002A5880" w:rsidRPr="004773A0" w14:paraId="1802C073" w14:textId="77777777" w:rsidTr="00876274">
        <w:trPr>
          <w:trHeight w:val="450"/>
        </w:trPr>
        <w:tc>
          <w:tcPr>
            <w:tcW w:w="2150" w:type="dxa"/>
            <w:tcBorders>
              <w:top w:val="single" w:sz="4" w:space="0" w:color="000000"/>
              <w:left w:val="single" w:sz="4" w:space="0" w:color="000000"/>
              <w:bottom w:val="single" w:sz="4" w:space="0" w:color="000000"/>
              <w:right w:val="single" w:sz="4" w:space="0" w:color="000000"/>
            </w:tcBorders>
            <w:vAlign w:val="center"/>
            <w:hideMark/>
          </w:tcPr>
          <w:p w14:paraId="66649D7B" w14:textId="77777777" w:rsidR="002A5880" w:rsidRPr="004773A0" w:rsidRDefault="002A5880" w:rsidP="006C565B">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
                <w:bCs/>
                <w:iCs/>
                <w:color w:val="auto"/>
                <w:sz w:val="18"/>
                <w:szCs w:val="18"/>
                <w:lang w:val="gl-ES" w:eastAsia="zh-CN"/>
              </w:rPr>
              <w:t>CATEGORÍA</w:t>
            </w:r>
          </w:p>
        </w:tc>
        <w:tc>
          <w:tcPr>
            <w:tcW w:w="4241" w:type="dxa"/>
            <w:tcBorders>
              <w:top w:val="single" w:sz="4" w:space="0" w:color="000000"/>
              <w:left w:val="single" w:sz="4" w:space="0" w:color="000000"/>
              <w:bottom w:val="single" w:sz="4" w:space="0" w:color="000000"/>
              <w:right w:val="single" w:sz="4" w:space="0" w:color="000000"/>
            </w:tcBorders>
            <w:vAlign w:val="center"/>
            <w:hideMark/>
          </w:tcPr>
          <w:p w14:paraId="3CFA7856" w14:textId="77777777" w:rsidR="002A5880" w:rsidRPr="004773A0" w:rsidRDefault="002A5880" w:rsidP="006C565B">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
                <w:bCs/>
                <w:iCs/>
                <w:color w:val="auto"/>
                <w:sz w:val="18"/>
                <w:szCs w:val="18"/>
                <w:lang w:val="gl-ES" w:eastAsia="zh-CN"/>
              </w:rPr>
              <w:t>DIVISIÓN  TEMPADA ANTERIOR Á ACTUAL</w:t>
            </w:r>
          </w:p>
        </w:tc>
        <w:tc>
          <w:tcPr>
            <w:tcW w:w="3777" w:type="dxa"/>
            <w:tcBorders>
              <w:top w:val="single" w:sz="4" w:space="0" w:color="000000"/>
              <w:left w:val="single" w:sz="4" w:space="0" w:color="000000"/>
              <w:bottom w:val="single" w:sz="4" w:space="0" w:color="000000"/>
              <w:right w:val="single" w:sz="4" w:space="0" w:color="auto"/>
            </w:tcBorders>
            <w:vAlign w:val="center"/>
            <w:hideMark/>
          </w:tcPr>
          <w:p w14:paraId="6FE7505C" w14:textId="77777777" w:rsidR="002A5880" w:rsidRPr="004773A0" w:rsidRDefault="002A5880" w:rsidP="006C565B">
            <w:pPr>
              <w:spacing w:after="0" w:line="252" w:lineRule="auto"/>
              <w:ind w:left="0" w:right="0" w:firstLine="0"/>
              <w:jc w:val="center"/>
              <w:rPr>
                <w:rFonts w:ascii="Arteixo Sans" w:hAnsi="Arteixo Sans"/>
                <w:color w:val="auto"/>
                <w:sz w:val="18"/>
                <w:szCs w:val="18"/>
                <w:lang w:val="gl-ES" w:eastAsia="zh-CN"/>
              </w:rPr>
            </w:pPr>
            <w:r w:rsidRPr="004773A0">
              <w:rPr>
                <w:rFonts w:ascii="Arteixo Sans" w:hAnsi="Arteixo Sans" w:cs="Arial"/>
                <w:b/>
                <w:bCs/>
                <w:iCs/>
                <w:color w:val="auto"/>
                <w:sz w:val="18"/>
                <w:szCs w:val="18"/>
                <w:lang w:val="gl-ES" w:eastAsia="zh-CN"/>
              </w:rPr>
              <w:t>DIVISIÓN  TEMPADA ACTUAL</w:t>
            </w:r>
          </w:p>
        </w:tc>
      </w:tr>
      <w:tr w:rsidR="002A5880" w:rsidRPr="004773A0" w14:paraId="3468FE8B" w14:textId="77777777" w:rsidTr="00876274">
        <w:trPr>
          <w:trHeight w:val="469"/>
        </w:trPr>
        <w:tc>
          <w:tcPr>
            <w:tcW w:w="2150" w:type="dxa"/>
            <w:tcBorders>
              <w:top w:val="single" w:sz="4" w:space="0" w:color="000000"/>
              <w:left w:val="single" w:sz="4" w:space="0" w:color="000000"/>
              <w:bottom w:val="dotted" w:sz="4" w:space="0" w:color="000000"/>
              <w:right w:val="single" w:sz="4" w:space="0" w:color="000000"/>
            </w:tcBorders>
            <w:vAlign w:val="center"/>
          </w:tcPr>
          <w:p w14:paraId="3C9DCC53" w14:textId="77777777" w:rsidR="002A5880" w:rsidRPr="004773A0" w:rsidRDefault="002A5880" w:rsidP="006C565B">
            <w:pPr>
              <w:spacing w:after="0" w:line="252" w:lineRule="auto"/>
              <w:ind w:left="0" w:right="0" w:firstLine="0"/>
              <w:jc w:val="left"/>
              <w:rPr>
                <w:rFonts w:ascii="Arteixo Sans" w:hAnsi="Arteixo Sans"/>
                <w:color w:val="auto"/>
                <w:lang w:val="gl-ES" w:eastAsia="zh-CN"/>
              </w:rPr>
            </w:pPr>
          </w:p>
        </w:tc>
        <w:tc>
          <w:tcPr>
            <w:tcW w:w="4241" w:type="dxa"/>
            <w:tcBorders>
              <w:top w:val="single" w:sz="4" w:space="0" w:color="000000"/>
              <w:left w:val="single" w:sz="4" w:space="0" w:color="000000"/>
              <w:bottom w:val="dotted" w:sz="4" w:space="0" w:color="000000"/>
              <w:right w:val="single" w:sz="4" w:space="0" w:color="000000"/>
            </w:tcBorders>
          </w:tcPr>
          <w:p w14:paraId="0CB4701C"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c>
          <w:tcPr>
            <w:tcW w:w="3777" w:type="dxa"/>
            <w:tcBorders>
              <w:top w:val="single" w:sz="4" w:space="0" w:color="000000"/>
              <w:left w:val="single" w:sz="4" w:space="0" w:color="000000"/>
              <w:bottom w:val="dotted" w:sz="4" w:space="0" w:color="000000"/>
              <w:right w:val="single" w:sz="4" w:space="0" w:color="auto"/>
            </w:tcBorders>
          </w:tcPr>
          <w:p w14:paraId="013DA17E"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686DC12E" w14:textId="77777777" w:rsidTr="00876274">
        <w:trPr>
          <w:trHeight w:val="469"/>
        </w:trPr>
        <w:tc>
          <w:tcPr>
            <w:tcW w:w="2150" w:type="dxa"/>
            <w:tcBorders>
              <w:top w:val="nil"/>
              <w:left w:val="single" w:sz="4" w:space="0" w:color="000000"/>
              <w:bottom w:val="dotted" w:sz="4" w:space="0" w:color="000000"/>
              <w:right w:val="single" w:sz="4" w:space="0" w:color="000000"/>
            </w:tcBorders>
            <w:vAlign w:val="center"/>
          </w:tcPr>
          <w:p w14:paraId="3AF9F4F0" w14:textId="77777777" w:rsidR="002A5880" w:rsidRPr="004773A0" w:rsidRDefault="002A5880" w:rsidP="006C565B">
            <w:pPr>
              <w:spacing w:after="0" w:line="252" w:lineRule="auto"/>
              <w:ind w:left="0" w:right="0" w:firstLine="0"/>
              <w:jc w:val="left"/>
              <w:rPr>
                <w:rFonts w:ascii="Arteixo Sans" w:hAnsi="Arteixo Sans"/>
                <w:color w:val="auto"/>
                <w:lang w:val="gl-ES" w:eastAsia="zh-CN"/>
              </w:rPr>
            </w:pPr>
          </w:p>
        </w:tc>
        <w:tc>
          <w:tcPr>
            <w:tcW w:w="4241" w:type="dxa"/>
            <w:tcBorders>
              <w:top w:val="nil"/>
              <w:left w:val="single" w:sz="4" w:space="0" w:color="000000"/>
              <w:bottom w:val="dotted" w:sz="4" w:space="0" w:color="000000"/>
              <w:right w:val="single" w:sz="4" w:space="0" w:color="000000"/>
            </w:tcBorders>
          </w:tcPr>
          <w:p w14:paraId="22366362"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c>
          <w:tcPr>
            <w:tcW w:w="3777" w:type="dxa"/>
            <w:tcBorders>
              <w:top w:val="nil"/>
              <w:left w:val="single" w:sz="4" w:space="0" w:color="000000"/>
              <w:bottom w:val="dotted" w:sz="4" w:space="0" w:color="000000"/>
              <w:right w:val="single" w:sz="4" w:space="0" w:color="auto"/>
            </w:tcBorders>
          </w:tcPr>
          <w:p w14:paraId="1B8F6DA3"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4513401A" w14:textId="77777777" w:rsidTr="00876274">
        <w:trPr>
          <w:trHeight w:val="469"/>
        </w:trPr>
        <w:tc>
          <w:tcPr>
            <w:tcW w:w="2150" w:type="dxa"/>
            <w:tcBorders>
              <w:top w:val="dotted" w:sz="4" w:space="0" w:color="000000"/>
              <w:left w:val="single" w:sz="4" w:space="0" w:color="000000"/>
              <w:bottom w:val="dotted" w:sz="4" w:space="0" w:color="000000"/>
              <w:right w:val="single" w:sz="4" w:space="0" w:color="000000"/>
            </w:tcBorders>
            <w:vAlign w:val="center"/>
          </w:tcPr>
          <w:p w14:paraId="5599000A" w14:textId="77777777" w:rsidR="002A5880" w:rsidRPr="004773A0" w:rsidRDefault="002A5880" w:rsidP="006C565B">
            <w:pPr>
              <w:spacing w:after="0" w:line="252" w:lineRule="auto"/>
              <w:ind w:left="0" w:right="0" w:firstLine="0"/>
              <w:jc w:val="left"/>
              <w:rPr>
                <w:rFonts w:ascii="Arteixo Sans" w:hAnsi="Arteixo Sans"/>
                <w:color w:val="auto"/>
                <w:lang w:val="gl-ES" w:eastAsia="zh-CN"/>
              </w:rPr>
            </w:pPr>
          </w:p>
        </w:tc>
        <w:tc>
          <w:tcPr>
            <w:tcW w:w="4241" w:type="dxa"/>
            <w:tcBorders>
              <w:top w:val="dotted" w:sz="4" w:space="0" w:color="000000"/>
              <w:left w:val="single" w:sz="4" w:space="0" w:color="000000"/>
              <w:bottom w:val="dotted" w:sz="4" w:space="0" w:color="000000"/>
              <w:right w:val="single" w:sz="4" w:space="0" w:color="000000"/>
            </w:tcBorders>
          </w:tcPr>
          <w:p w14:paraId="69A362E9"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c>
          <w:tcPr>
            <w:tcW w:w="3777" w:type="dxa"/>
            <w:tcBorders>
              <w:top w:val="dotted" w:sz="4" w:space="0" w:color="000000"/>
              <w:left w:val="single" w:sz="4" w:space="0" w:color="000000"/>
              <w:bottom w:val="dotted" w:sz="4" w:space="0" w:color="000000"/>
              <w:right w:val="single" w:sz="4" w:space="0" w:color="auto"/>
            </w:tcBorders>
          </w:tcPr>
          <w:p w14:paraId="3C167856"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318CA886" w14:textId="77777777" w:rsidTr="00876274">
        <w:trPr>
          <w:trHeight w:val="453"/>
        </w:trPr>
        <w:tc>
          <w:tcPr>
            <w:tcW w:w="2150" w:type="dxa"/>
            <w:tcBorders>
              <w:top w:val="dotted" w:sz="4" w:space="0" w:color="000000"/>
              <w:left w:val="single" w:sz="4" w:space="0" w:color="000000"/>
              <w:bottom w:val="dotted" w:sz="4" w:space="0" w:color="000000"/>
              <w:right w:val="single" w:sz="4" w:space="0" w:color="000000"/>
            </w:tcBorders>
            <w:vAlign w:val="center"/>
          </w:tcPr>
          <w:p w14:paraId="0E8EFC84" w14:textId="77777777" w:rsidR="002A5880" w:rsidRPr="004773A0" w:rsidRDefault="002A5880" w:rsidP="006C565B">
            <w:pPr>
              <w:spacing w:after="0" w:line="252" w:lineRule="auto"/>
              <w:ind w:left="0" w:right="0" w:firstLine="0"/>
              <w:jc w:val="left"/>
              <w:rPr>
                <w:rFonts w:ascii="Arteixo Sans" w:hAnsi="Arteixo Sans"/>
                <w:color w:val="auto"/>
                <w:lang w:val="gl-ES" w:eastAsia="zh-CN"/>
              </w:rPr>
            </w:pPr>
          </w:p>
        </w:tc>
        <w:tc>
          <w:tcPr>
            <w:tcW w:w="4241" w:type="dxa"/>
            <w:tcBorders>
              <w:top w:val="dotted" w:sz="4" w:space="0" w:color="000000"/>
              <w:left w:val="single" w:sz="4" w:space="0" w:color="000000"/>
              <w:bottom w:val="dotted" w:sz="4" w:space="0" w:color="000000"/>
              <w:right w:val="single" w:sz="4" w:space="0" w:color="000000"/>
            </w:tcBorders>
          </w:tcPr>
          <w:p w14:paraId="1E7A09FB"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c>
          <w:tcPr>
            <w:tcW w:w="3777" w:type="dxa"/>
            <w:tcBorders>
              <w:top w:val="dotted" w:sz="4" w:space="0" w:color="000000"/>
              <w:left w:val="single" w:sz="4" w:space="0" w:color="000000"/>
              <w:bottom w:val="dotted" w:sz="4" w:space="0" w:color="000000"/>
              <w:right w:val="single" w:sz="4" w:space="0" w:color="auto"/>
            </w:tcBorders>
          </w:tcPr>
          <w:p w14:paraId="4ADD943C"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28B18730" w14:textId="77777777" w:rsidTr="00876274">
        <w:trPr>
          <w:trHeight w:val="453"/>
        </w:trPr>
        <w:tc>
          <w:tcPr>
            <w:tcW w:w="2150" w:type="dxa"/>
            <w:tcBorders>
              <w:top w:val="dotted" w:sz="4" w:space="0" w:color="000000"/>
              <w:left w:val="single" w:sz="4" w:space="0" w:color="000000"/>
              <w:bottom w:val="dotted" w:sz="4" w:space="0" w:color="000000"/>
              <w:right w:val="single" w:sz="4" w:space="0" w:color="000000"/>
            </w:tcBorders>
            <w:vAlign w:val="center"/>
          </w:tcPr>
          <w:p w14:paraId="7C29F7A4" w14:textId="77777777" w:rsidR="002A5880" w:rsidRPr="004773A0" w:rsidRDefault="002A5880" w:rsidP="006C565B">
            <w:pPr>
              <w:spacing w:after="0" w:line="252" w:lineRule="auto"/>
              <w:ind w:left="0" w:right="0" w:firstLine="0"/>
              <w:jc w:val="left"/>
              <w:rPr>
                <w:rFonts w:ascii="Arteixo Sans" w:hAnsi="Arteixo Sans"/>
                <w:color w:val="auto"/>
                <w:lang w:val="gl-ES" w:eastAsia="zh-CN"/>
              </w:rPr>
            </w:pPr>
          </w:p>
        </w:tc>
        <w:tc>
          <w:tcPr>
            <w:tcW w:w="4241" w:type="dxa"/>
            <w:tcBorders>
              <w:top w:val="dotted" w:sz="4" w:space="0" w:color="000000"/>
              <w:left w:val="single" w:sz="4" w:space="0" w:color="000000"/>
              <w:bottom w:val="dotted" w:sz="4" w:space="0" w:color="000000"/>
              <w:right w:val="single" w:sz="4" w:space="0" w:color="000000"/>
            </w:tcBorders>
          </w:tcPr>
          <w:p w14:paraId="710E3C0C"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c>
          <w:tcPr>
            <w:tcW w:w="3777" w:type="dxa"/>
            <w:tcBorders>
              <w:top w:val="dotted" w:sz="4" w:space="0" w:color="000000"/>
              <w:left w:val="single" w:sz="4" w:space="0" w:color="000000"/>
              <w:bottom w:val="dotted" w:sz="4" w:space="0" w:color="000000"/>
              <w:right w:val="single" w:sz="4" w:space="0" w:color="auto"/>
            </w:tcBorders>
          </w:tcPr>
          <w:p w14:paraId="4A2280BC"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40E6AD70" w14:textId="77777777" w:rsidTr="00876274">
        <w:trPr>
          <w:trHeight w:val="453"/>
        </w:trPr>
        <w:tc>
          <w:tcPr>
            <w:tcW w:w="2150" w:type="dxa"/>
            <w:tcBorders>
              <w:top w:val="dotted" w:sz="4" w:space="0" w:color="000000"/>
              <w:left w:val="single" w:sz="4" w:space="0" w:color="000000"/>
              <w:bottom w:val="dotted" w:sz="4" w:space="0" w:color="000000"/>
              <w:right w:val="single" w:sz="4" w:space="0" w:color="000000"/>
            </w:tcBorders>
            <w:vAlign w:val="center"/>
          </w:tcPr>
          <w:p w14:paraId="3D9BFC94" w14:textId="77777777" w:rsidR="002A5880" w:rsidRPr="004773A0" w:rsidRDefault="002A5880" w:rsidP="006C565B">
            <w:pPr>
              <w:spacing w:after="0" w:line="252" w:lineRule="auto"/>
              <w:ind w:left="0" w:right="0" w:firstLine="0"/>
              <w:jc w:val="left"/>
              <w:rPr>
                <w:rFonts w:ascii="Arteixo Sans" w:hAnsi="Arteixo Sans"/>
                <w:color w:val="auto"/>
                <w:lang w:val="gl-ES" w:eastAsia="zh-CN"/>
              </w:rPr>
            </w:pPr>
          </w:p>
        </w:tc>
        <w:tc>
          <w:tcPr>
            <w:tcW w:w="4241" w:type="dxa"/>
            <w:tcBorders>
              <w:top w:val="dotted" w:sz="4" w:space="0" w:color="000000"/>
              <w:left w:val="single" w:sz="4" w:space="0" w:color="000000"/>
              <w:bottom w:val="dotted" w:sz="4" w:space="0" w:color="000000"/>
              <w:right w:val="single" w:sz="4" w:space="0" w:color="000000"/>
            </w:tcBorders>
          </w:tcPr>
          <w:p w14:paraId="24357FD3"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c>
          <w:tcPr>
            <w:tcW w:w="3777" w:type="dxa"/>
            <w:tcBorders>
              <w:top w:val="dotted" w:sz="4" w:space="0" w:color="000000"/>
              <w:left w:val="single" w:sz="4" w:space="0" w:color="000000"/>
              <w:bottom w:val="dotted" w:sz="4" w:space="0" w:color="000000"/>
              <w:right w:val="single" w:sz="4" w:space="0" w:color="auto"/>
            </w:tcBorders>
          </w:tcPr>
          <w:p w14:paraId="33759520"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0320197B" w14:textId="77777777" w:rsidTr="00876274">
        <w:trPr>
          <w:trHeight w:val="453"/>
        </w:trPr>
        <w:tc>
          <w:tcPr>
            <w:tcW w:w="2150" w:type="dxa"/>
            <w:tcBorders>
              <w:top w:val="dotted" w:sz="4" w:space="0" w:color="000000"/>
              <w:left w:val="single" w:sz="4" w:space="0" w:color="000000"/>
              <w:bottom w:val="dotted" w:sz="4" w:space="0" w:color="000000"/>
              <w:right w:val="single" w:sz="4" w:space="0" w:color="000000"/>
            </w:tcBorders>
            <w:vAlign w:val="center"/>
          </w:tcPr>
          <w:p w14:paraId="6C988018" w14:textId="77777777" w:rsidR="002A5880" w:rsidRPr="004773A0" w:rsidRDefault="002A5880" w:rsidP="006C565B">
            <w:pPr>
              <w:spacing w:after="0" w:line="252" w:lineRule="auto"/>
              <w:ind w:left="0" w:right="0" w:firstLine="0"/>
              <w:jc w:val="left"/>
              <w:rPr>
                <w:rFonts w:ascii="Arteixo Sans" w:hAnsi="Arteixo Sans"/>
                <w:color w:val="auto"/>
                <w:lang w:val="gl-ES" w:eastAsia="zh-CN"/>
              </w:rPr>
            </w:pPr>
          </w:p>
        </w:tc>
        <w:tc>
          <w:tcPr>
            <w:tcW w:w="4241" w:type="dxa"/>
            <w:tcBorders>
              <w:top w:val="dotted" w:sz="4" w:space="0" w:color="000000"/>
              <w:left w:val="single" w:sz="4" w:space="0" w:color="000000"/>
              <w:bottom w:val="dotted" w:sz="4" w:space="0" w:color="000000"/>
              <w:right w:val="single" w:sz="4" w:space="0" w:color="000000"/>
            </w:tcBorders>
          </w:tcPr>
          <w:p w14:paraId="317713D4"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c>
          <w:tcPr>
            <w:tcW w:w="3777" w:type="dxa"/>
            <w:tcBorders>
              <w:top w:val="dotted" w:sz="4" w:space="0" w:color="000000"/>
              <w:left w:val="single" w:sz="4" w:space="0" w:color="000000"/>
              <w:bottom w:val="dotted" w:sz="4" w:space="0" w:color="000000"/>
              <w:right w:val="single" w:sz="4" w:space="0" w:color="auto"/>
            </w:tcBorders>
          </w:tcPr>
          <w:p w14:paraId="40407047"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61A5AE85" w14:textId="77777777" w:rsidTr="00876274">
        <w:trPr>
          <w:trHeight w:val="453"/>
        </w:trPr>
        <w:tc>
          <w:tcPr>
            <w:tcW w:w="2150" w:type="dxa"/>
            <w:tcBorders>
              <w:top w:val="dotted" w:sz="4" w:space="0" w:color="000000"/>
              <w:left w:val="single" w:sz="4" w:space="0" w:color="000000"/>
              <w:bottom w:val="dotted" w:sz="4" w:space="0" w:color="000000"/>
              <w:right w:val="single" w:sz="4" w:space="0" w:color="000000"/>
            </w:tcBorders>
            <w:vAlign w:val="center"/>
          </w:tcPr>
          <w:p w14:paraId="017E3451" w14:textId="77777777" w:rsidR="002A5880" w:rsidRPr="004773A0" w:rsidRDefault="002A5880" w:rsidP="006C565B">
            <w:pPr>
              <w:spacing w:after="0" w:line="252" w:lineRule="auto"/>
              <w:ind w:left="0" w:right="0" w:firstLine="0"/>
              <w:jc w:val="left"/>
              <w:rPr>
                <w:rFonts w:ascii="Arteixo Sans" w:hAnsi="Arteixo Sans"/>
                <w:color w:val="auto"/>
                <w:lang w:val="gl-ES" w:eastAsia="zh-CN"/>
              </w:rPr>
            </w:pPr>
          </w:p>
        </w:tc>
        <w:tc>
          <w:tcPr>
            <w:tcW w:w="4241" w:type="dxa"/>
            <w:tcBorders>
              <w:top w:val="dotted" w:sz="4" w:space="0" w:color="000000"/>
              <w:left w:val="single" w:sz="4" w:space="0" w:color="000000"/>
              <w:bottom w:val="dotted" w:sz="4" w:space="0" w:color="000000"/>
              <w:right w:val="single" w:sz="4" w:space="0" w:color="000000"/>
            </w:tcBorders>
          </w:tcPr>
          <w:p w14:paraId="61A9B67B"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c>
          <w:tcPr>
            <w:tcW w:w="3777" w:type="dxa"/>
            <w:tcBorders>
              <w:top w:val="dotted" w:sz="4" w:space="0" w:color="000000"/>
              <w:left w:val="single" w:sz="4" w:space="0" w:color="000000"/>
              <w:bottom w:val="dotted" w:sz="4" w:space="0" w:color="000000"/>
              <w:right w:val="single" w:sz="4" w:space="0" w:color="auto"/>
            </w:tcBorders>
          </w:tcPr>
          <w:p w14:paraId="46CA8038" w14:textId="77777777" w:rsidR="002A5880" w:rsidRPr="004773A0" w:rsidRDefault="002A5880" w:rsidP="006C565B">
            <w:pPr>
              <w:snapToGrid w:val="0"/>
              <w:spacing w:after="0" w:line="252" w:lineRule="auto"/>
              <w:ind w:left="0" w:right="0" w:firstLine="0"/>
              <w:jc w:val="center"/>
              <w:rPr>
                <w:rFonts w:ascii="Arteixo Sans" w:hAnsi="Arteixo Sans" w:cs="Arial"/>
                <w:color w:val="auto"/>
                <w:sz w:val="18"/>
                <w:szCs w:val="18"/>
                <w:lang w:val="gl-ES" w:eastAsia="zh-CN"/>
              </w:rPr>
            </w:pPr>
          </w:p>
        </w:tc>
      </w:tr>
      <w:tr w:rsidR="002A5880" w:rsidRPr="004773A0" w14:paraId="6439A7F2" w14:textId="77777777" w:rsidTr="00876274">
        <w:trPr>
          <w:trHeight w:val="453"/>
        </w:trPr>
        <w:tc>
          <w:tcPr>
            <w:tcW w:w="2150" w:type="dxa"/>
            <w:tcBorders>
              <w:top w:val="dotted" w:sz="4" w:space="0" w:color="000000"/>
              <w:left w:val="single" w:sz="4" w:space="0" w:color="000000"/>
              <w:bottom w:val="single" w:sz="4" w:space="0" w:color="000000"/>
              <w:right w:val="single" w:sz="4" w:space="0" w:color="000000"/>
            </w:tcBorders>
          </w:tcPr>
          <w:p w14:paraId="2C251DC7" w14:textId="77777777" w:rsidR="002A5880" w:rsidRPr="004773A0" w:rsidRDefault="002A5880" w:rsidP="006C565B">
            <w:pPr>
              <w:spacing w:after="0" w:line="252" w:lineRule="auto"/>
              <w:ind w:left="0" w:right="0" w:firstLine="0"/>
              <w:jc w:val="left"/>
              <w:rPr>
                <w:rFonts w:ascii="Arteixo Sans" w:hAnsi="Arteixo Sans"/>
                <w:color w:val="auto"/>
                <w:lang w:val="gl-ES" w:eastAsia="zh-CN"/>
              </w:rPr>
            </w:pPr>
          </w:p>
        </w:tc>
        <w:tc>
          <w:tcPr>
            <w:tcW w:w="4241" w:type="dxa"/>
            <w:tcBorders>
              <w:top w:val="dotted" w:sz="4" w:space="0" w:color="000000"/>
              <w:left w:val="single" w:sz="4" w:space="0" w:color="000000"/>
              <w:bottom w:val="single" w:sz="4" w:space="0" w:color="000000"/>
              <w:right w:val="single" w:sz="4" w:space="0" w:color="000000"/>
            </w:tcBorders>
          </w:tcPr>
          <w:p w14:paraId="26F41FA1" w14:textId="77777777" w:rsidR="002A5880" w:rsidRPr="004773A0" w:rsidRDefault="002A5880" w:rsidP="006C565B">
            <w:pPr>
              <w:snapToGrid w:val="0"/>
              <w:spacing w:after="0" w:line="252" w:lineRule="auto"/>
              <w:ind w:left="0" w:right="0" w:firstLine="0"/>
              <w:jc w:val="center"/>
              <w:rPr>
                <w:rFonts w:ascii="Arteixo Sans" w:hAnsi="Arteixo Sans" w:cs="Arial"/>
                <w:color w:val="auto"/>
                <w:lang w:val="gl-ES" w:eastAsia="zh-CN"/>
              </w:rPr>
            </w:pPr>
          </w:p>
        </w:tc>
        <w:tc>
          <w:tcPr>
            <w:tcW w:w="3777" w:type="dxa"/>
            <w:tcBorders>
              <w:top w:val="dotted" w:sz="4" w:space="0" w:color="000000"/>
              <w:left w:val="single" w:sz="4" w:space="0" w:color="000000"/>
              <w:bottom w:val="single" w:sz="4" w:space="0" w:color="000000"/>
              <w:right w:val="single" w:sz="4" w:space="0" w:color="auto"/>
            </w:tcBorders>
          </w:tcPr>
          <w:p w14:paraId="7E6E3023" w14:textId="77777777" w:rsidR="002A5880" w:rsidRPr="004773A0" w:rsidRDefault="002A5880" w:rsidP="006C565B">
            <w:pPr>
              <w:snapToGrid w:val="0"/>
              <w:spacing w:after="0" w:line="252" w:lineRule="auto"/>
              <w:ind w:left="0" w:right="0" w:firstLine="0"/>
              <w:jc w:val="center"/>
              <w:rPr>
                <w:rFonts w:ascii="Arteixo Sans" w:hAnsi="Arteixo Sans" w:cs="Arial"/>
                <w:color w:val="auto"/>
                <w:lang w:val="gl-ES" w:eastAsia="zh-CN"/>
              </w:rPr>
            </w:pPr>
          </w:p>
        </w:tc>
      </w:tr>
    </w:tbl>
    <w:p w14:paraId="12ECEB39" w14:textId="77777777" w:rsidR="002A5880" w:rsidRPr="004773A0" w:rsidRDefault="002A5880" w:rsidP="006C565B">
      <w:pPr>
        <w:spacing w:after="0" w:line="252" w:lineRule="auto"/>
        <w:ind w:left="-360" w:right="0" w:firstLine="0"/>
        <w:rPr>
          <w:rFonts w:ascii="Arteixo Sans" w:hAnsi="Arteixo Sans"/>
          <w:color w:val="auto"/>
          <w:lang w:val="gl-ES" w:eastAsia="zh-CN"/>
        </w:rPr>
      </w:pPr>
    </w:p>
    <w:p w14:paraId="2608AA4C" w14:textId="77777777" w:rsidR="002A5880" w:rsidRPr="004773A0" w:rsidRDefault="002A5880" w:rsidP="006C565B">
      <w:pPr>
        <w:spacing w:after="0" w:line="252" w:lineRule="auto"/>
        <w:ind w:left="-360" w:right="0" w:firstLine="0"/>
        <w:rPr>
          <w:rFonts w:ascii="Arteixo Sans" w:hAnsi="Arteixo Sans" w:cs="Arial"/>
          <w:color w:val="auto"/>
          <w:sz w:val="20"/>
          <w:szCs w:val="20"/>
          <w:lang w:val="gl-ES" w:eastAsia="zh-CN"/>
        </w:rPr>
      </w:pPr>
    </w:p>
    <w:p w14:paraId="3579EF1D" w14:textId="77777777" w:rsidR="002A5880" w:rsidRPr="004773A0" w:rsidRDefault="002A5880" w:rsidP="006C565B">
      <w:pPr>
        <w:spacing w:after="0" w:line="252" w:lineRule="auto"/>
        <w:ind w:left="-360" w:right="0" w:firstLine="0"/>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E para que conste, e forneza efectos ante o Servizo de Deportes do Concello de Arteixo, expídese a presente por orde e co VBº do Sr. Presidente.</w:t>
      </w:r>
    </w:p>
    <w:p w14:paraId="21D70CA5" w14:textId="77777777" w:rsidR="002A5880" w:rsidRPr="004773A0" w:rsidRDefault="002A5880" w:rsidP="006C565B">
      <w:pPr>
        <w:spacing w:after="0" w:line="252" w:lineRule="auto"/>
        <w:ind w:left="-360" w:right="0" w:firstLine="0"/>
        <w:rPr>
          <w:rFonts w:ascii="Arteixo Sans" w:hAnsi="Arteixo Sans" w:cs="Arial"/>
          <w:color w:val="auto"/>
          <w:sz w:val="20"/>
          <w:szCs w:val="20"/>
          <w:lang w:val="gl-ES" w:eastAsia="zh-CN"/>
        </w:rPr>
      </w:pPr>
    </w:p>
    <w:p w14:paraId="520CD900" w14:textId="77777777" w:rsidR="002A5880" w:rsidRPr="004773A0" w:rsidRDefault="002A5880" w:rsidP="006C565B">
      <w:pPr>
        <w:spacing w:after="0" w:line="252" w:lineRule="auto"/>
        <w:ind w:left="-360" w:right="0" w:firstLine="0"/>
        <w:rPr>
          <w:rFonts w:ascii="Arteixo Sans" w:hAnsi="Arteixo Sans"/>
          <w:color w:val="auto"/>
          <w:lang w:val="gl-ES" w:eastAsia="zh-CN"/>
        </w:rPr>
      </w:pPr>
    </w:p>
    <w:p w14:paraId="51EDC4A4" w14:textId="77777777" w:rsidR="002A5880" w:rsidRPr="004773A0" w:rsidRDefault="002A5880" w:rsidP="006C565B">
      <w:pPr>
        <w:spacing w:after="0" w:line="252" w:lineRule="auto"/>
        <w:ind w:left="-360" w:right="0" w:firstLine="0"/>
        <w:jc w:val="center"/>
        <w:rPr>
          <w:rFonts w:ascii="Arteixo Sans" w:hAnsi="Arteixo Sans"/>
          <w:color w:val="auto"/>
          <w:lang w:val="gl-ES" w:eastAsia="zh-CN"/>
        </w:rPr>
      </w:pPr>
      <w:r w:rsidRPr="004773A0">
        <w:rPr>
          <w:rFonts w:ascii="Arteixo Sans" w:hAnsi="Arteixo Sans" w:cs="Arial"/>
          <w:color w:val="auto"/>
          <w:sz w:val="20"/>
          <w:szCs w:val="20"/>
          <w:lang w:val="gl-ES" w:eastAsia="zh-CN"/>
        </w:rPr>
        <w:t>En ..………………………………a .. …de …………………………de 2025</w:t>
      </w:r>
    </w:p>
    <w:p w14:paraId="299DBA25" w14:textId="77777777" w:rsidR="002A5880" w:rsidRPr="004773A0" w:rsidRDefault="002A5880" w:rsidP="006C565B">
      <w:pPr>
        <w:spacing w:after="0" w:line="252" w:lineRule="auto"/>
        <w:ind w:left="0" w:right="0" w:firstLine="0"/>
        <w:rPr>
          <w:rFonts w:ascii="Arteixo Sans" w:hAnsi="Arteixo Sans" w:cs="Arial"/>
          <w:color w:val="auto"/>
          <w:sz w:val="20"/>
          <w:szCs w:val="20"/>
          <w:lang w:val="gl-ES" w:eastAsia="zh-CN"/>
        </w:rPr>
      </w:pPr>
    </w:p>
    <w:p w14:paraId="22FAECDE" w14:textId="77777777" w:rsidR="002A5880" w:rsidRPr="004773A0" w:rsidRDefault="002A5880" w:rsidP="006C565B">
      <w:pPr>
        <w:spacing w:after="0" w:line="252" w:lineRule="auto"/>
        <w:ind w:left="0" w:right="0" w:firstLine="0"/>
        <w:rPr>
          <w:rFonts w:ascii="Arteixo Sans" w:hAnsi="Arteixo Sans" w:cs="Arial"/>
          <w:color w:val="auto"/>
          <w:sz w:val="20"/>
          <w:szCs w:val="20"/>
          <w:lang w:val="gl-ES" w:eastAsia="zh-CN"/>
        </w:rPr>
      </w:pPr>
    </w:p>
    <w:p w14:paraId="0F5DC8CF" w14:textId="77777777" w:rsidR="002A5880" w:rsidRPr="004773A0" w:rsidRDefault="002A5880" w:rsidP="006C565B">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20"/>
          <w:szCs w:val="20"/>
          <w:lang w:val="gl-ES" w:eastAsia="zh-CN"/>
        </w:rPr>
        <w:t>O SECRETARIO,</w:t>
      </w:r>
    </w:p>
    <w:p w14:paraId="1BED5D9B" w14:textId="77777777" w:rsidR="002A5880" w:rsidRPr="004773A0" w:rsidRDefault="002A5880" w:rsidP="006C565B">
      <w:pPr>
        <w:spacing w:after="0" w:line="252" w:lineRule="auto"/>
        <w:ind w:left="0" w:right="0" w:firstLine="0"/>
        <w:jc w:val="center"/>
        <w:rPr>
          <w:rFonts w:ascii="Arteixo Sans" w:hAnsi="Arteixo Sans" w:cs="Arial"/>
          <w:color w:val="auto"/>
          <w:sz w:val="20"/>
          <w:szCs w:val="20"/>
          <w:lang w:val="gl-ES" w:eastAsia="zh-CN"/>
        </w:rPr>
      </w:pPr>
    </w:p>
    <w:p w14:paraId="7C2CC3D2" w14:textId="77777777" w:rsidR="002A5880" w:rsidRPr="004773A0" w:rsidRDefault="002A5880" w:rsidP="006C565B">
      <w:pPr>
        <w:spacing w:after="0" w:line="252" w:lineRule="auto"/>
        <w:ind w:left="0" w:right="0" w:firstLine="0"/>
        <w:jc w:val="center"/>
        <w:rPr>
          <w:rFonts w:ascii="Arteixo Sans" w:hAnsi="Arteixo Sans" w:cs="Arial"/>
          <w:color w:val="auto"/>
          <w:sz w:val="20"/>
          <w:szCs w:val="20"/>
          <w:lang w:val="gl-ES" w:eastAsia="zh-CN"/>
        </w:rPr>
      </w:pPr>
    </w:p>
    <w:p w14:paraId="5C613830" w14:textId="77777777" w:rsidR="002A5880" w:rsidRPr="004773A0" w:rsidRDefault="002A5880" w:rsidP="006C565B">
      <w:pPr>
        <w:spacing w:after="0" w:line="252" w:lineRule="auto"/>
        <w:ind w:left="0" w:right="0" w:firstLine="0"/>
        <w:jc w:val="center"/>
        <w:rPr>
          <w:rFonts w:ascii="Arteixo Sans" w:hAnsi="Arteixo Sans" w:cs="Arial"/>
          <w:color w:val="auto"/>
          <w:sz w:val="20"/>
          <w:szCs w:val="20"/>
          <w:lang w:val="gl-ES" w:eastAsia="zh-CN"/>
        </w:rPr>
      </w:pPr>
    </w:p>
    <w:p w14:paraId="18B56EAB" w14:textId="77777777" w:rsidR="002A5880" w:rsidRPr="004773A0" w:rsidRDefault="002A5880" w:rsidP="006C565B">
      <w:pPr>
        <w:spacing w:after="0" w:line="252" w:lineRule="auto"/>
        <w:ind w:left="0" w:right="0" w:firstLine="0"/>
        <w:jc w:val="center"/>
        <w:rPr>
          <w:rFonts w:ascii="Arteixo Sans" w:hAnsi="Arteixo Sans" w:cs="Arial"/>
          <w:color w:val="auto"/>
          <w:sz w:val="20"/>
          <w:szCs w:val="20"/>
          <w:lang w:val="gl-ES" w:eastAsia="zh-CN"/>
        </w:rPr>
      </w:pPr>
    </w:p>
    <w:p w14:paraId="036358D0" w14:textId="77777777" w:rsidR="002A5880" w:rsidRPr="004773A0" w:rsidRDefault="002A5880" w:rsidP="006C565B">
      <w:pPr>
        <w:spacing w:after="0" w:line="252" w:lineRule="auto"/>
        <w:ind w:left="0" w:right="0" w:firstLine="0"/>
        <w:jc w:val="center"/>
        <w:rPr>
          <w:rFonts w:ascii="Arteixo Sans" w:hAnsi="Arteixo Sans" w:cs="Arial"/>
          <w:color w:val="auto"/>
          <w:sz w:val="20"/>
          <w:szCs w:val="20"/>
          <w:lang w:val="gl-ES" w:eastAsia="zh-CN"/>
        </w:rPr>
      </w:pPr>
    </w:p>
    <w:p w14:paraId="1552CA01" w14:textId="77777777" w:rsidR="002A5880" w:rsidRPr="004773A0" w:rsidRDefault="002A5880" w:rsidP="006C565B">
      <w:pPr>
        <w:spacing w:after="0" w:line="252" w:lineRule="auto"/>
        <w:ind w:left="0" w:right="0" w:firstLine="0"/>
        <w:jc w:val="center"/>
        <w:rPr>
          <w:rFonts w:ascii="Arteixo Sans" w:hAnsi="Arteixo Sans" w:cs="Arial"/>
          <w:color w:val="auto"/>
          <w:sz w:val="20"/>
          <w:szCs w:val="20"/>
          <w:lang w:val="gl-ES" w:eastAsia="zh-CN"/>
        </w:rPr>
      </w:pPr>
    </w:p>
    <w:p w14:paraId="241C42CF" w14:textId="77777777" w:rsidR="002A5880" w:rsidRPr="004773A0" w:rsidRDefault="002A5880" w:rsidP="006C565B">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color w:val="auto"/>
          <w:sz w:val="20"/>
          <w:szCs w:val="20"/>
          <w:lang w:val="gl-ES" w:eastAsia="zh-CN"/>
        </w:rPr>
        <w:t>*Asdo.: ………………………………</w:t>
      </w:r>
    </w:p>
    <w:p w14:paraId="6B3BCCBF" w14:textId="77777777" w:rsidR="002A5880" w:rsidRPr="004773A0" w:rsidRDefault="002A5880" w:rsidP="00750664">
      <w:pPr>
        <w:rPr>
          <w:rFonts w:ascii="Arteixo Sans" w:hAnsi="Arteixo Sans"/>
          <w:lang w:val="gl-ES"/>
        </w:rPr>
      </w:pPr>
    </w:p>
    <w:p w14:paraId="702ABB83" w14:textId="7161FBBD" w:rsidR="002A5880" w:rsidRPr="004773A0" w:rsidRDefault="002A5880">
      <w:pPr>
        <w:spacing w:after="0" w:line="240" w:lineRule="auto"/>
        <w:ind w:left="0" w:right="0" w:firstLine="0"/>
        <w:jc w:val="left"/>
        <w:rPr>
          <w:rFonts w:ascii="Arteixo Sans" w:hAnsi="Arteixo Sans"/>
          <w:lang w:val="gl-ES"/>
        </w:rPr>
      </w:pPr>
      <w:r w:rsidRPr="004773A0">
        <w:rPr>
          <w:rFonts w:ascii="Arteixo Sans" w:hAnsi="Arteixo Sans"/>
          <w:lang w:val="gl-ES"/>
        </w:rPr>
        <w:br w:type="page"/>
      </w:r>
    </w:p>
    <w:p w14:paraId="38B17A0A" w14:textId="77777777" w:rsidR="002A5880" w:rsidRPr="004773A0" w:rsidRDefault="002A5880" w:rsidP="002A5880">
      <w:pPr>
        <w:jc w:val="center"/>
        <w:rPr>
          <w:rFonts w:ascii="Arteixo Sans" w:hAnsi="Arteixo Sans"/>
          <w:b/>
          <w:lang w:val="gl-ES"/>
        </w:rPr>
      </w:pPr>
      <w:r w:rsidRPr="004773A0">
        <w:rPr>
          <w:rFonts w:ascii="Arteixo Sans" w:hAnsi="Arteixo Sans"/>
          <w:b/>
          <w:lang w:val="gl-ES"/>
        </w:rPr>
        <w:lastRenderedPageBreak/>
        <w:t>RELACIÓN DE XOGADORES PARTICIPANTES NO EQUIPO QUE ACADOU O ASCENSO:</w:t>
      </w:r>
    </w:p>
    <w:p w14:paraId="0BA39A51" w14:textId="77777777" w:rsidR="002A5880" w:rsidRPr="004773A0" w:rsidRDefault="002A5880" w:rsidP="002A5880">
      <w:pPr>
        <w:jc w:val="center"/>
        <w:rPr>
          <w:rFonts w:ascii="Arteixo Sans" w:hAnsi="Arteixo Sans"/>
          <w:b/>
          <w:lang w:val="gl-ES"/>
        </w:rPr>
      </w:pPr>
    </w:p>
    <w:p w14:paraId="1E63D03F" w14:textId="77777777" w:rsidR="002A5880" w:rsidRPr="004773A0" w:rsidRDefault="002A5880" w:rsidP="002A5880">
      <w:pPr>
        <w:jc w:val="center"/>
        <w:rPr>
          <w:rFonts w:ascii="Arteixo Sans" w:hAnsi="Arteixo Sans"/>
          <w:b/>
          <w:lang w:val="gl-ES"/>
        </w:rPr>
      </w:pPr>
      <w:r w:rsidRPr="004773A0">
        <w:rPr>
          <w:rFonts w:ascii="Arteixo Sans" w:hAnsi="Arteixo Sans"/>
          <w:b/>
          <w:lang w:val="gl-ES"/>
        </w:rPr>
        <w:t>CATEGORÍA:</w:t>
      </w:r>
    </w:p>
    <w:p w14:paraId="7638CAEA" w14:textId="77777777" w:rsidR="002A5880" w:rsidRPr="004773A0" w:rsidRDefault="002A5880" w:rsidP="002A5880">
      <w:pPr>
        <w:rPr>
          <w:rFonts w:ascii="Arteixo Sans" w:hAnsi="Arteixo Sans"/>
          <w:lang w:val="gl-ES"/>
        </w:rPr>
      </w:pPr>
      <w:r w:rsidRPr="004773A0">
        <w:rPr>
          <w:rFonts w:ascii="Arteixo Sans" w:hAnsi="Arteixo Sans"/>
          <w:lang w:val="gl-ES"/>
        </w:rPr>
        <w:t>Nome e apelidos e DNI</w:t>
      </w:r>
    </w:p>
    <w:p w14:paraId="7BCD5E87"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10B05410"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57959665"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20B77D74"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3A54A009"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5B8C4B64"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3035182A"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7FECDF1E"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3D387643"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3A1DC5A0"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23336A70"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0686FFF7"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04165FD4"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69670B39"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3126874A"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2E20E5D8"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3F1E5FA4"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0B47FE0F"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63EA3301"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2AB397FD"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46DA8A98"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4903C036"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2FF1AD09" w14:textId="77777777" w:rsidR="002A5880" w:rsidRPr="004773A0" w:rsidRDefault="002A5880" w:rsidP="002A5880">
      <w:pPr>
        <w:rPr>
          <w:rFonts w:ascii="Arteixo Sans" w:hAnsi="Arteixo Sans"/>
          <w:lang w:val="gl-ES"/>
        </w:rPr>
      </w:pPr>
      <w:r w:rsidRPr="004773A0">
        <w:rPr>
          <w:rFonts w:ascii="Arteixo Sans" w:hAnsi="Arteixo Sans"/>
          <w:lang w:val="gl-ES"/>
        </w:rPr>
        <w:t>-</w:t>
      </w:r>
    </w:p>
    <w:p w14:paraId="570367C9" w14:textId="77777777" w:rsidR="002A5880" w:rsidRPr="004773A0" w:rsidRDefault="002A5880" w:rsidP="00750664">
      <w:pPr>
        <w:rPr>
          <w:rFonts w:ascii="Arteixo Sans" w:hAnsi="Arteixo Sans"/>
          <w:lang w:val="gl-ES"/>
        </w:rPr>
      </w:pPr>
    </w:p>
    <w:p w14:paraId="326881CF" w14:textId="77777777" w:rsidR="002A5880" w:rsidRPr="004773A0" w:rsidRDefault="002A5880" w:rsidP="00750664">
      <w:pPr>
        <w:rPr>
          <w:rFonts w:ascii="Arteixo Sans" w:hAnsi="Arteixo Sans"/>
          <w:lang w:val="gl-ES"/>
        </w:rPr>
      </w:pPr>
    </w:p>
    <w:p w14:paraId="6E48A75B" w14:textId="77777777" w:rsidR="002A5880" w:rsidRPr="004773A0" w:rsidRDefault="002A5880" w:rsidP="00750664">
      <w:pPr>
        <w:rPr>
          <w:rFonts w:ascii="Arteixo Sans" w:hAnsi="Arteixo Sans"/>
          <w:lang w:val="gl-ES"/>
        </w:rPr>
      </w:pPr>
    </w:p>
    <w:p w14:paraId="744940FF" w14:textId="65880ECE" w:rsidR="002A5880" w:rsidRPr="004773A0" w:rsidRDefault="002A5880">
      <w:pPr>
        <w:spacing w:after="0" w:line="240" w:lineRule="auto"/>
        <w:ind w:left="0" w:right="0" w:firstLine="0"/>
        <w:jc w:val="left"/>
        <w:rPr>
          <w:rFonts w:ascii="Arteixo Sans" w:hAnsi="Arteixo Sans"/>
          <w:lang w:val="gl-ES"/>
        </w:rPr>
      </w:pPr>
      <w:r w:rsidRPr="004773A0">
        <w:rPr>
          <w:rFonts w:ascii="Arteixo Sans" w:hAnsi="Arteixo Sans"/>
          <w:lang w:val="gl-ES"/>
        </w:rPr>
        <w:br w:type="page"/>
      </w:r>
    </w:p>
    <w:p w14:paraId="2FACDB30" w14:textId="77777777" w:rsidR="002A5880" w:rsidRPr="004773A0" w:rsidRDefault="002A5880" w:rsidP="00750664">
      <w:pPr>
        <w:rPr>
          <w:rFonts w:ascii="Arteixo Sans" w:hAnsi="Arteixo Sans"/>
          <w:lang w:val="gl-ES"/>
        </w:rPr>
      </w:pPr>
    </w:p>
    <w:p w14:paraId="091C1528" w14:textId="77777777" w:rsidR="002A5880" w:rsidRPr="004773A0" w:rsidRDefault="002A5880" w:rsidP="002A5880">
      <w:pPr>
        <w:spacing w:after="0" w:line="252" w:lineRule="auto"/>
        <w:ind w:left="0" w:right="0" w:firstLine="0"/>
        <w:jc w:val="center"/>
        <w:rPr>
          <w:rFonts w:ascii="Arteixo Sans" w:hAnsi="Arteixo Sans"/>
          <w:color w:val="auto"/>
          <w:lang w:val="gl-ES" w:eastAsia="zh-CN"/>
        </w:rPr>
      </w:pPr>
      <w:r w:rsidRPr="004773A0">
        <w:rPr>
          <w:rFonts w:ascii="Arteixo Sans" w:hAnsi="Arteixo Sans" w:cs="Arial"/>
          <w:b/>
          <w:color w:val="auto"/>
          <w:sz w:val="24"/>
          <w:szCs w:val="24"/>
          <w:lang w:val="gl-ES" w:eastAsia="zh-CN"/>
        </w:rPr>
        <w:t>ANEXO IX CERTIFICADO COLABORACIÓN CO CONCELLO</w:t>
      </w:r>
    </w:p>
    <w:p w14:paraId="15645ABA" w14:textId="77777777" w:rsidR="002A5880" w:rsidRPr="004773A0" w:rsidRDefault="002A5880" w:rsidP="002A5880">
      <w:pPr>
        <w:spacing w:after="0" w:line="252" w:lineRule="auto"/>
        <w:ind w:left="0" w:right="0" w:firstLine="0"/>
        <w:rPr>
          <w:color w:val="auto"/>
          <w:lang w:val="gl-ES" w:eastAsia="zh-CN"/>
        </w:rPr>
      </w:pPr>
      <w:r w:rsidRPr="004773A0">
        <w:rPr>
          <w:rFonts w:ascii="Arial" w:hAnsi="Arial" w:cs="Arial"/>
          <w:b/>
          <w:bCs/>
          <w:color w:val="auto"/>
          <w:lang w:val="gl-ES" w:eastAsia="zh-CN"/>
        </w:rPr>
        <w:tab/>
      </w:r>
    </w:p>
    <w:p w14:paraId="45F95814" w14:textId="77777777" w:rsidR="002A5880" w:rsidRPr="004773A0" w:rsidRDefault="002A5880" w:rsidP="002A5880">
      <w:pPr>
        <w:spacing w:after="0" w:line="360" w:lineRule="auto"/>
        <w:ind w:left="-360" w:right="0" w:firstLine="0"/>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 xml:space="preserve">D/Dª...……………………………………………………………………, en calidade de Representante Legal da Entidade .................................................................................………. </w:t>
      </w:r>
    </w:p>
    <w:p w14:paraId="09B4CE30" w14:textId="77777777" w:rsidR="002A5880" w:rsidRPr="004773A0" w:rsidRDefault="002A5880" w:rsidP="002A5880">
      <w:pPr>
        <w:spacing w:after="0" w:line="360" w:lineRule="auto"/>
        <w:ind w:left="-360" w:right="0" w:firstLine="0"/>
        <w:jc w:val="center"/>
        <w:rPr>
          <w:rFonts w:ascii="Arteixo Sans" w:hAnsi="Arteixo Sans" w:cs="Arial"/>
          <w:b/>
          <w:bCs/>
          <w:color w:val="auto"/>
          <w:sz w:val="20"/>
          <w:szCs w:val="20"/>
          <w:lang w:val="gl-ES" w:eastAsia="zh-CN"/>
        </w:rPr>
      </w:pPr>
    </w:p>
    <w:p w14:paraId="7856AF85" w14:textId="77777777" w:rsidR="002A5880" w:rsidRPr="004773A0" w:rsidRDefault="002A5880" w:rsidP="002A5880">
      <w:pPr>
        <w:spacing w:after="0" w:line="360" w:lineRule="auto"/>
        <w:ind w:left="-360" w:right="0" w:firstLine="0"/>
        <w:jc w:val="center"/>
        <w:rPr>
          <w:rFonts w:ascii="Arteixo Sans" w:hAnsi="Arteixo Sans" w:cs="Arial"/>
          <w:b/>
          <w:bCs/>
          <w:color w:val="auto"/>
          <w:sz w:val="20"/>
          <w:szCs w:val="20"/>
          <w:lang w:val="gl-ES" w:eastAsia="zh-CN"/>
        </w:rPr>
      </w:pPr>
      <w:r w:rsidRPr="004773A0">
        <w:rPr>
          <w:rFonts w:ascii="Arteixo Sans" w:hAnsi="Arteixo Sans" w:cs="Arial"/>
          <w:b/>
          <w:bCs/>
          <w:color w:val="auto"/>
          <w:sz w:val="20"/>
          <w:szCs w:val="20"/>
          <w:lang w:val="gl-ES" w:eastAsia="zh-CN"/>
        </w:rPr>
        <w:t>CERTIFICA</w:t>
      </w:r>
    </w:p>
    <w:p w14:paraId="30988857" w14:textId="77777777" w:rsidR="002A5880" w:rsidRPr="004773A0" w:rsidRDefault="002A5880" w:rsidP="002A5880">
      <w:pPr>
        <w:spacing w:after="0" w:line="360" w:lineRule="auto"/>
        <w:ind w:left="-360" w:right="0" w:firstLine="0"/>
        <w:jc w:val="center"/>
        <w:rPr>
          <w:rFonts w:ascii="Arteixo Sans" w:hAnsi="Arteixo Sans" w:cs="Arial"/>
          <w:b/>
          <w:bCs/>
          <w:color w:val="auto"/>
          <w:sz w:val="20"/>
          <w:szCs w:val="20"/>
          <w:lang w:val="gl-ES" w:eastAsia="zh-CN"/>
        </w:rPr>
      </w:pPr>
    </w:p>
    <w:p w14:paraId="66B3315E"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r w:rsidRPr="004773A0">
        <w:rPr>
          <w:rFonts w:ascii="Arteixo Sans" w:hAnsi="Arteixo Sans" w:cs="Arial"/>
          <w:bCs/>
          <w:color w:val="auto"/>
          <w:sz w:val="20"/>
          <w:szCs w:val="20"/>
          <w:lang w:val="gl-ES" w:eastAsia="zh-CN"/>
        </w:rPr>
        <w:t>que na tempada pasada, esta entidade colaborou no concello nos seguintes eventos:</w:t>
      </w:r>
    </w:p>
    <w:p w14:paraId="0379D318"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73A4016E"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75D7BE43"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70AB005B"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r w:rsidRPr="004773A0">
        <w:rPr>
          <w:rFonts w:ascii="Arteixo Sans" w:hAnsi="Arteixo Sans" w:cs="Arial"/>
          <w:bCs/>
          <w:color w:val="auto"/>
          <w:sz w:val="20"/>
          <w:szCs w:val="20"/>
          <w:lang w:val="gl-ES" w:eastAsia="zh-CN"/>
        </w:rPr>
        <w:t>Evento 1:......................................................................data celebración......................nº voluntarios..............</w:t>
      </w:r>
    </w:p>
    <w:p w14:paraId="6B39922D"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1AA9B093"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r w:rsidRPr="004773A0">
        <w:rPr>
          <w:rFonts w:ascii="Arteixo Sans" w:hAnsi="Arteixo Sans" w:cs="Arial"/>
          <w:bCs/>
          <w:color w:val="auto"/>
          <w:sz w:val="20"/>
          <w:szCs w:val="20"/>
          <w:lang w:val="gl-ES" w:eastAsia="zh-CN"/>
        </w:rPr>
        <w:t>Evento 2:......................................................................data celebración......................nº voluntarios..............</w:t>
      </w:r>
    </w:p>
    <w:p w14:paraId="7AE7C45A"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28649F71"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r w:rsidRPr="004773A0">
        <w:rPr>
          <w:rFonts w:ascii="Arteixo Sans" w:hAnsi="Arteixo Sans" w:cs="Arial"/>
          <w:bCs/>
          <w:color w:val="auto"/>
          <w:sz w:val="20"/>
          <w:szCs w:val="20"/>
          <w:lang w:val="gl-ES" w:eastAsia="zh-CN"/>
        </w:rPr>
        <w:t>Evento 3:......................................................................data celebración......................nº voluntarios..............</w:t>
      </w:r>
    </w:p>
    <w:p w14:paraId="37457783"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7F069EAC"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r w:rsidRPr="004773A0">
        <w:rPr>
          <w:rFonts w:ascii="Arteixo Sans" w:hAnsi="Arteixo Sans" w:cs="Arial"/>
          <w:bCs/>
          <w:color w:val="auto"/>
          <w:sz w:val="20"/>
          <w:szCs w:val="20"/>
          <w:lang w:val="gl-ES" w:eastAsia="zh-CN"/>
        </w:rPr>
        <w:t>Evento 4:......................................................................data celebración......................nº voluntarios..............</w:t>
      </w:r>
    </w:p>
    <w:p w14:paraId="3C0234A1"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3BA9DFFA"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7F024B57"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16113A6D" w14:textId="77777777" w:rsidR="002A5880" w:rsidRPr="004773A0" w:rsidRDefault="002A5880" w:rsidP="002A5880">
      <w:pPr>
        <w:spacing w:after="0" w:line="360" w:lineRule="auto"/>
        <w:ind w:left="-360" w:right="0" w:firstLine="0"/>
        <w:rPr>
          <w:rFonts w:ascii="Arteixo Sans" w:hAnsi="Arteixo Sans" w:cs="Arial"/>
          <w:bCs/>
          <w:color w:val="auto"/>
          <w:sz w:val="20"/>
          <w:szCs w:val="20"/>
          <w:lang w:val="gl-ES" w:eastAsia="zh-CN"/>
        </w:rPr>
      </w:pPr>
    </w:p>
    <w:p w14:paraId="2DFB17C7" w14:textId="77777777" w:rsidR="002A5880" w:rsidRPr="004773A0" w:rsidRDefault="002A5880" w:rsidP="002A5880">
      <w:pPr>
        <w:spacing w:after="0" w:line="360" w:lineRule="auto"/>
        <w:ind w:left="0" w:right="0" w:firstLine="0"/>
        <w:rPr>
          <w:rFonts w:ascii="Arteixo Sans" w:hAnsi="Arteixo Sans" w:cs="Arial"/>
          <w:bCs/>
          <w:color w:val="auto"/>
          <w:sz w:val="20"/>
          <w:szCs w:val="20"/>
          <w:lang w:val="gl-ES" w:eastAsia="zh-CN"/>
        </w:rPr>
      </w:pPr>
    </w:p>
    <w:p w14:paraId="14CBFF44" w14:textId="77777777" w:rsidR="002A5880" w:rsidRPr="004773A0" w:rsidRDefault="002A5880" w:rsidP="002A5880">
      <w:pPr>
        <w:spacing w:after="0" w:line="252" w:lineRule="auto"/>
        <w:ind w:left="-360" w:right="0" w:firstLine="0"/>
        <w:rPr>
          <w:rFonts w:ascii="Arteixo Sans" w:hAnsi="Arteixo Sans"/>
          <w:color w:val="auto"/>
          <w:sz w:val="20"/>
          <w:szCs w:val="20"/>
          <w:lang w:val="gl-ES" w:eastAsia="zh-CN"/>
        </w:rPr>
      </w:pPr>
      <w:r w:rsidRPr="004773A0">
        <w:rPr>
          <w:rFonts w:ascii="Arteixo Sans" w:hAnsi="Arteixo Sans" w:cs="Arial"/>
          <w:color w:val="auto"/>
          <w:sz w:val="20"/>
          <w:szCs w:val="20"/>
          <w:lang w:val="gl-ES" w:eastAsia="zh-CN"/>
        </w:rPr>
        <w:t>E para que conste, e forneza efectos ante o Servizo de Deportes do Concello de Arteixo, expídese a presente.</w:t>
      </w:r>
    </w:p>
    <w:p w14:paraId="710CA29A" w14:textId="77777777" w:rsidR="002A5880" w:rsidRPr="004773A0" w:rsidRDefault="002A5880" w:rsidP="002A5880">
      <w:pPr>
        <w:spacing w:after="0" w:line="252" w:lineRule="auto"/>
        <w:ind w:left="-360" w:right="0" w:firstLine="0"/>
        <w:jc w:val="center"/>
        <w:rPr>
          <w:rFonts w:ascii="Arteixo Sans" w:hAnsi="Arteixo Sans" w:cs="Arial"/>
          <w:color w:val="auto"/>
          <w:sz w:val="20"/>
          <w:szCs w:val="20"/>
          <w:lang w:val="gl-ES" w:eastAsia="zh-CN"/>
        </w:rPr>
      </w:pPr>
    </w:p>
    <w:p w14:paraId="0CC6D20E" w14:textId="77777777" w:rsidR="002A5880" w:rsidRPr="004773A0" w:rsidRDefault="002A5880" w:rsidP="002A5880">
      <w:pPr>
        <w:spacing w:after="0" w:line="252" w:lineRule="auto"/>
        <w:ind w:left="-360" w:right="0" w:firstLine="0"/>
        <w:jc w:val="center"/>
        <w:rPr>
          <w:rFonts w:ascii="Arteixo Sans" w:hAnsi="Arteixo Sans" w:cs="Arial"/>
          <w:color w:val="auto"/>
          <w:sz w:val="20"/>
          <w:szCs w:val="20"/>
          <w:lang w:val="gl-ES" w:eastAsia="zh-CN"/>
        </w:rPr>
      </w:pPr>
    </w:p>
    <w:p w14:paraId="427509F9"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D.  ............................................................................................................................................</w:t>
      </w:r>
    </w:p>
    <w:p w14:paraId="1F0C79B7"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p>
    <w:p w14:paraId="3CA6164E"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Representante legal da Entidade</w:t>
      </w:r>
    </w:p>
    <w:p w14:paraId="4AB28A59"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p>
    <w:p w14:paraId="3E725445"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p>
    <w:p w14:paraId="4317B009"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p>
    <w:p w14:paraId="0537FC24"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p>
    <w:p w14:paraId="4FD0A6F3"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p>
    <w:p w14:paraId="12A1A91F"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En Arteixo, a .........…de .....…………………………de 2025</w:t>
      </w:r>
    </w:p>
    <w:p w14:paraId="5EE1D2DE"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p>
    <w:p w14:paraId="186368DD"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p>
    <w:p w14:paraId="38BAB470"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p>
    <w:p w14:paraId="6DA8F178" w14:textId="77777777" w:rsidR="002A5880" w:rsidRPr="004773A0" w:rsidRDefault="002A5880" w:rsidP="002A5880">
      <w:pPr>
        <w:spacing w:after="0" w:line="252" w:lineRule="auto"/>
        <w:ind w:left="-360" w:right="0" w:firstLine="0"/>
        <w:jc w:val="left"/>
        <w:rPr>
          <w:rFonts w:ascii="Arteixo Sans" w:hAnsi="Arteixo Sans" w:cs="Arial"/>
          <w:color w:val="auto"/>
          <w:sz w:val="20"/>
          <w:szCs w:val="20"/>
          <w:lang w:val="gl-ES" w:eastAsia="zh-CN"/>
        </w:rPr>
      </w:pPr>
      <w:r w:rsidRPr="004773A0">
        <w:rPr>
          <w:rFonts w:ascii="Arteixo Sans" w:hAnsi="Arteixo Sans" w:cs="Arial"/>
          <w:color w:val="auto"/>
          <w:sz w:val="20"/>
          <w:szCs w:val="20"/>
          <w:lang w:val="gl-ES" w:eastAsia="zh-CN"/>
        </w:rPr>
        <w:t>( Asinado dixitalmente)</w:t>
      </w:r>
    </w:p>
    <w:p w14:paraId="394F690E" w14:textId="77777777" w:rsidR="002A5880" w:rsidRPr="004773A0" w:rsidRDefault="002A5880" w:rsidP="00750664">
      <w:pPr>
        <w:rPr>
          <w:rFonts w:ascii="Arteixo Sans" w:hAnsi="Arteixo Sans"/>
          <w:lang w:val="gl-ES"/>
        </w:rPr>
      </w:pPr>
    </w:p>
    <w:p w14:paraId="367DFFA6" w14:textId="77777777" w:rsidR="002A5880" w:rsidRPr="004773A0" w:rsidRDefault="002A5880" w:rsidP="00750664">
      <w:pPr>
        <w:rPr>
          <w:rFonts w:ascii="Arteixo Sans" w:hAnsi="Arteixo Sans"/>
          <w:lang w:val="gl-ES"/>
        </w:rPr>
      </w:pPr>
    </w:p>
    <w:p w14:paraId="0C845401" w14:textId="77777777" w:rsidR="002A5880" w:rsidRPr="004773A0" w:rsidRDefault="002A5880" w:rsidP="002B4A11">
      <w:pPr>
        <w:spacing w:after="0"/>
        <w:jc w:val="center"/>
        <w:rPr>
          <w:rFonts w:ascii="Arteixo Sans" w:hAnsi="Arteixo Sans" w:cs="Arial Narrow"/>
          <w:b/>
          <w:bCs/>
          <w:iCs/>
          <w:lang w:val="gl-ES"/>
        </w:rPr>
      </w:pPr>
    </w:p>
    <w:p w14:paraId="4B975FB6" w14:textId="77777777" w:rsidR="002A5880" w:rsidRPr="004773A0" w:rsidRDefault="002A5880" w:rsidP="002B4A11">
      <w:pPr>
        <w:spacing w:after="0"/>
        <w:jc w:val="center"/>
        <w:rPr>
          <w:rFonts w:ascii="Arteixo Sans" w:hAnsi="Arteixo Sans" w:cs="Arial Narrow"/>
          <w:b/>
          <w:bCs/>
          <w:iCs/>
          <w:lang w:val="gl-ES"/>
        </w:rPr>
      </w:pPr>
      <w:r w:rsidRPr="004773A0">
        <w:rPr>
          <w:rFonts w:ascii="Arteixo Sans" w:hAnsi="Arteixo Sans" w:cs="Arial Narrow"/>
          <w:b/>
          <w:bCs/>
          <w:iCs/>
          <w:lang w:val="gl-ES"/>
        </w:rPr>
        <w:t>ANEXO X. FORMULARIO DE XUSTIFICACIÓN SUBVENCIÓNS A ENTIDADES DEPORTIVAS</w:t>
      </w:r>
    </w:p>
    <w:p w14:paraId="093FAF8C" w14:textId="77777777" w:rsidR="002A5880" w:rsidRPr="004773A0" w:rsidRDefault="002A5880" w:rsidP="002B4A11">
      <w:pPr>
        <w:spacing w:after="0"/>
        <w:jc w:val="center"/>
        <w:rPr>
          <w:rFonts w:ascii="Arteixo Sans" w:hAnsi="Arteixo Sans"/>
          <w:lang w:val="gl-ES"/>
        </w:rPr>
      </w:pPr>
    </w:p>
    <w:tbl>
      <w:tblPr>
        <w:tblW w:w="0" w:type="auto"/>
        <w:tblInd w:w="108" w:type="dxa"/>
        <w:tblLayout w:type="fixed"/>
        <w:tblLook w:val="0000" w:firstRow="0" w:lastRow="0" w:firstColumn="0" w:lastColumn="0" w:noHBand="0" w:noVBand="0"/>
      </w:tblPr>
      <w:tblGrid>
        <w:gridCol w:w="2628"/>
        <w:gridCol w:w="2700"/>
        <w:gridCol w:w="1620"/>
        <w:gridCol w:w="2349"/>
      </w:tblGrid>
      <w:tr w:rsidR="002A5880" w:rsidRPr="004773A0" w14:paraId="501ADDDE" w14:textId="77777777" w:rsidTr="00284A38">
        <w:trPr>
          <w:trHeight w:val="276"/>
        </w:trPr>
        <w:tc>
          <w:tcPr>
            <w:tcW w:w="92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3E4CF2" w14:textId="77777777" w:rsidR="002A5880" w:rsidRPr="004773A0" w:rsidRDefault="002A5880" w:rsidP="00284A38">
            <w:pPr>
              <w:spacing w:after="0"/>
              <w:jc w:val="center"/>
              <w:rPr>
                <w:rFonts w:ascii="Arteixo Sans" w:hAnsi="Arteixo Sans"/>
                <w:lang w:val="gl-ES"/>
              </w:rPr>
            </w:pPr>
            <w:r w:rsidRPr="004773A0">
              <w:rPr>
                <w:rFonts w:ascii="Arteixo Sans" w:hAnsi="Arteixo Sans" w:cs="Arial Narrow"/>
                <w:b/>
                <w:bCs/>
                <w:sz w:val="20"/>
                <w:szCs w:val="20"/>
                <w:lang w:val="gl-ES"/>
              </w:rPr>
              <w:t>IDENTIFICACIÓN DO SOLICITANTE</w:t>
            </w:r>
          </w:p>
        </w:tc>
      </w:tr>
      <w:tr w:rsidR="002A5880" w:rsidRPr="004773A0" w14:paraId="59B925E9" w14:textId="77777777" w:rsidTr="00284A38">
        <w:trPr>
          <w:trHeight w:val="703"/>
        </w:trPr>
        <w:tc>
          <w:tcPr>
            <w:tcW w:w="6948" w:type="dxa"/>
            <w:gridSpan w:val="3"/>
            <w:tcBorders>
              <w:top w:val="single" w:sz="4" w:space="0" w:color="000000"/>
              <w:left w:val="single" w:sz="4" w:space="0" w:color="000000"/>
              <w:bottom w:val="single" w:sz="4" w:space="0" w:color="000000"/>
              <w:right w:val="single" w:sz="4" w:space="0" w:color="000000"/>
            </w:tcBorders>
            <w:shd w:val="clear" w:color="auto" w:fill="auto"/>
          </w:tcPr>
          <w:p w14:paraId="31BE7487" w14:textId="77777777" w:rsidR="002A5880" w:rsidRPr="004773A0" w:rsidRDefault="002A5880" w:rsidP="00284A38">
            <w:pPr>
              <w:snapToGrid w:val="0"/>
              <w:spacing w:after="0" w:line="240" w:lineRule="atLeast"/>
              <w:rPr>
                <w:rFonts w:ascii="Arial Narrow" w:hAnsi="Arial Narrow" w:cs="Arial Narrow"/>
                <w:b/>
                <w:bCs/>
                <w:sz w:val="20"/>
                <w:szCs w:val="20"/>
                <w:lang w:val="gl-ES"/>
              </w:rPr>
            </w:pPr>
          </w:p>
          <w:p w14:paraId="72892194" w14:textId="77777777" w:rsidR="002A5880" w:rsidRPr="004773A0" w:rsidRDefault="002A5880" w:rsidP="00284A38">
            <w:pPr>
              <w:spacing w:after="0" w:line="360" w:lineRule="auto"/>
              <w:rPr>
                <w:rFonts w:ascii="Arteixo Sans" w:hAnsi="Arteixo Sans"/>
                <w:lang w:val="gl-ES"/>
              </w:rPr>
            </w:pPr>
            <w:r w:rsidRPr="004773A0">
              <w:rPr>
                <w:rFonts w:ascii="Arteixo Sans" w:hAnsi="Arteixo Sans" w:cs="Arial Narrow"/>
                <w:sz w:val="20"/>
                <w:szCs w:val="20"/>
                <w:lang w:val="gl-ES"/>
              </w:rPr>
              <w:t>ENTIDADE: ………………………………………………………….......……………..……………...</w:t>
            </w:r>
          </w:p>
          <w:p w14:paraId="11DA0FFF" w14:textId="77777777" w:rsidR="002A5880" w:rsidRPr="004773A0" w:rsidRDefault="002A5880" w:rsidP="00284A38">
            <w:pPr>
              <w:spacing w:after="0" w:line="360" w:lineRule="auto"/>
              <w:rPr>
                <w:rFonts w:ascii="Arteixo Sans" w:hAnsi="Arteixo Sans"/>
                <w:lang w:val="gl-ES"/>
              </w:rPr>
            </w:pPr>
            <w:r w:rsidRPr="004773A0">
              <w:rPr>
                <w:rFonts w:ascii="Arteixo Sans" w:hAnsi="Arteixo Sans" w:cs="Arial Narrow"/>
                <w:sz w:val="20"/>
                <w:szCs w:val="20"/>
                <w:lang w:val="gl-ES"/>
              </w:rPr>
              <w:t>PRESIDENTE: …………………………………………........…………………….............…………</w:t>
            </w:r>
          </w:p>
          <w:p w14:paraId="75A46C65" w14:textId="77777777" w:rsidR="002A5880" w:rsidRPr="004773A0" w:rsidRDefault="002A5880" w:rsidP="00284A38">
            <w:pPr>
              <w:spacing w:after="0" w:line="360" w:lineRule="auto"/>
              <w:rPr>
                <w:lang w:val="gl-ES"/>
              </w:rPr>
            </w:pPr>
            <w:r w:rsidRPr="004773A0">
              <w:rPr>
                <w:rFonts w:ascii="Arteixo Sans" w:hAnsi="Arteixo Sans" w:cs="Arial Narrow"/>
                <w:sz w:val="20"/>
                <w:szCs w:val="20"/>
                <w:lang w:val="gl-ES"/>
              </w:rPr>
              <w:t>SECRETARIO:..................................................................................................</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3FDF58D3" w14:textId="77777777" w:rsidR="002A5880" w:rsidRPr="004773A0" w:rsidRDefault="002A5880" w:rsidP="00284A38">
            <w:pPr>
              <w:snapToGrid w:val="0"/>
              <w:spacing w:after="0"/>
              <w:rPr>
                <w:rFonts w:ascii="Arial Narrow" w:hAnsi="Arial Narrow" w:cs="Arial Narrow"/>
                <w:sz w:val="20"/>
                <w:szCs w:val="20"/>
                <w:lang w:val="gl-ES"/>
              </w:rPr>
            </w:pPr>
          </w:p>
          <w:p w14:paraId="765F737C" w14:textId="77777777" w:rsidR="002A5880" w:rsidRPr="004773A0" w:rsidRDefault="002A5880" w:rsidP="00284A38">
            <w:pPr>
              <w:spacing w:after="0" w:line="360" w:lineRule="auto"/>
              <w:rPr>
                <w:rFonts w:ascii="Arteixo Sans" w:hAnsi="Arteixo Sans"/>
                <w:lang w:val="gl-ES"/>
              </w:rPr>
            </w:pPr>
            <w:r w:rsidRPr="004773A0">
              <w:rPr>
                <w:rFonts w:ascii="Arteixo Sans" w:hAnsi="Arteixo Sans" w:cs="Arial Narrow"/>
                <w:sz w:val="20"/>
                <w:szCs w:val="20"/>
                <w:lang w:val="gl-ES"/>
              </w:rPr>
              <w:t>CIF:………………..……......</w:t>
            </w:r>
          </w:p>
          <w:p w14:paraId="46DE5E46" w14:textId="77777777" w:rsidR="002A5880" w:rsidRPr="004773A0" w:rsidRDefault="002A5880" w:rsidP="00E01490">
            <w:pPr>
              <w:spacing w:after="0" w:line="360" w:lineRule="auto"/>
              <w:rPr>
                <w:rFonts w:ascii="Arteixo Sans" w:hAnsi="Arteixo Sans" w:cs="Arial Narrow"/>
                <w:sz w:val="20"/>
                <w:szCs w:val="20"/>
                <w:lang w:val="gl-ES"/>
              </w:rPr>
            </w:pPr>
            <w:r w:rsidRPr="004773A0">
              <w:rPr>
                <w:rFonts w:ascii="Arteixo Sans" w:hAnsi="Arteixo Sans" w:cs="Arial Narrow"/>
                <w:sz w:val="20"/>
                <w:szCs w:val="20"/>
                <w:lang w:val="gl-ES"/>
              </w:rPr>
              <w:t>NIF:………………..……......</w:t>
            </w:r>
          </w:p>
          <w:p w14:paraId="5BD37194" w14:textId="77777777" w:rsidR="002A5880" w:rsidRPr="004773A0" w:rsidRDefault="002A5880" w:rsidP="00E01490">
            <w:pPr>
              <w:spacing w:after="0" w:line="360" w:lineRule="auto"/>
              <w:rPr>
                <w:rFonts w:ascii="Arteixo Sans" w:hAnsi="Arteixo Sans"/>
                <w:lang w:val="gl-ES"/>
              </w:rPr>
            </w:pPr>
            <w:r w:rsidRPr="004773A0">
              <w:rPr>
                <w:rFonts w:ascii="Arteixo Sans" w:hAnsi="Arteixo Sans" w:cs="Arial Narrow"/>
                <w:sz w:val="20"/>
                <w:szCs w:val="20"/>
                <w:lang w:val="gl-ES"/>
              </w:rPr>
              <w:t>NIF:………………...…….....</w:t>
            </w:r>
          </w:p>
        </w:tc>
      </w:tr>
      <w:tr w:rsidR="002A5880" w:rsidRPr="004773A0" w14:paraId="3BBAD47B" w14:textId="77777777" w:rsidTr="00284A38">
        <w:trPr>
          <w:trHeight w:val="393"/>
        </w:trPr>
        <w:tc>
          <w:tcPr>
            <w:tcW w:w="92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F0521C" w14:textId="77777777" w:rsidR="002A5880" w:rsidRPr="004773A0" w:rsidRDefault="002A5880" w:rsidP="00284A38">
            <w:pPr>
              <w:snapToGrid w:val="0"/>
              <w:spacing w:after="0" w:line="240" w:lineRule="atLeast"/>
              <w:rPr>
                <w:rFonts w:ascii="Arial Narrow" w:hAnsi="Arial Narrow" w:cs="Arial Narrow"/>
                <w:sz w:val="20"/>
                <w:szCs w:val="20"/>
                <w:lang w:val="gl-ES"/>
              </w:rPr>
            </w:pPr>
          </w:p>
          <w:p w14:paraId="548AB651" w14:textId="77777777" w:rsidR="002A5880" w:rsidRPr="004773A0" w:rsidRDefault="002A5880" w:rsidP="00284A38">
            <w:pPr>
              <w:spacing w:after="0" w:line="360" w:lineRule="auto"/>
              <w:rPr>
                <w:rFonts w:ascii="Arteixo Sans" w:hAnsi="Arteixo Sans"/>
                <w:lang w:val="gl-ES"/>
              </w:rPr>
            </w:pPr>
            <w:r w:rsidRPr="004773A0">
              <w:rPr>
                <w:rFonts w:ascii="Arteixo Sans" w:hAnsi="Arteixo Sans" w:cs="Arial Narrow"/>
                <w:sz w:val="20"/>
                <w:szCs w:val="20"/>
                <w:lang w:val="gl-ES"/>
              </w:rPr>
              <w:t>Domicilio a efectos de notificacións:…………...……………………………………………………….......….……...…...</w:t>
            </w:r>
          </w:p>
          <w:p w14:paraId="68811977" w14:textId="77777777" w:rsidR="002A5880" w:rsidRPr="004773A0" w:rsidRDefault="002A5880" w:rsidP="00284A38">
            <w:pPr>
              <w:spacing w:after="0" w:line="360" w:lineRule="auto"/>
              <w:rPr>
                <w:lang w:val="gl-ES"/>
              </w:rPr>
            </w:pPr>
            <w:r w:rsidRPr="004773A0">
              <w:rPr>
                <w:rFonts w:ascii="Arteixo Sans" w:hAnsi="Arteixo Sans" w:cs="Arial Narrow"/>
                <w:sz w:val="20"/>
                <w:szCs w:val="20"/>
                <w:lang w:val="gl-ES"/>
              </w:rPr>
              <w:t>………………………….........………………..., C.P.: ……….….., Localidade:………………….........…………….………………</w:t>
            </w:r>
          </w:p>
        </w:tc>
      </w:tr>
      <w:tr w:rsidR="002A5880" w:rsidRPr="004773A0" w14:paraId="6F89DD33" w14:textId="77777777" w:rsidTr="00284A38">
        <w:trPr>
          <w:trHeight w:val="353"/>
        </w:trPr>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63BE4" w14:textId="77777777" w:rsidR="002A5880" w:rsidRPr="004773A0" w:rsidRDefault="002A5880" w:rsidP="00284A38">
            <w:pPr>
              <w:spacing w:after="0"/>
              <w:rPr>
                <w:rFonts w:ascii="Arteixo Sans" w:hAnsi="Arteixo Sans"/>
                <w:lang w:val="gl-ES"/>
              </w:rPr>
            </w:pPr>
            <w:r w:rsidRPr="004773A0">
              <w:rPr>
                <w:rFonts w:ascii="Arteixo Sans" w:hAnsi="Arteixo Sans" w:cs="Arial Narrow"/>
                <w:sz w:val="20"/>
                <w:szCs w:val="20"/>
                <w:lang w:val="gl-ES"/>
              </w:rPr>
              <w:t>Teléfono............................</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5F11" w14:textId="77777777" w:rsidR="002A5880" w:rsidRPr="004773A0" w:rsidRDefault="002A5880" w:rsidP="00284A38">
            <w:pPr>
              <w:spacing w:after="0"/>
              <w:rPr>
                <w:rFonts w:ascii="Arteixo Sans" w:hAnsi="Arteixo Sans"/>
                <w:lang w:val="gl-ES"/>
              </w:rPr>
            </w:pPr>
            <w:r w:rsidRPr="004773A0">
              <w:rPr>
                <w:rFonts w:ascii="Arteixo Sans" w:hAnsi="Arteixo Sans" w:cs="Arial Narrow"/>
                <w:sz w:val="20"/>
                <w:szCs w:val="20"/>
                <w:lang w:val="gl-ES"/>
              </w:rPr>
              <w:t>Móbil:……………………...</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FBC5C" w14:textId="77777777" w:rsidR="002A5880" w:rsidRPr="004773A0" w:rsidRDefault="002A5880" w:rsidP="00284A38">
            <w:pPr>
              <w:spacing w:after="0"/>
              <w:rPr>
                <w:rFonts w:ascii="Arteixo Sans" w:hAnsi="Arteixo Sans"/>
                <w:lang w:val="gl-ES"/>
              </w:rPr>
            </w:pPr>
            <w:r w:rsidRPr="004773A0">
              <w:rPr>
                <w:rFonts w:ascii="Arteixo Sans" w:hAnsi="Arteixo Sans" w:cs="Arial Narrow"/>
                <w:sz w:val="20"/>
                <w:szCs w:val="20"/>
                <w:lang w:val="gl-ES"/>
              </w:rPr>
              <w:t>e-mail:………………………………....................</w:t>
            </w:r>
          </w:p>
        </w:tc>
      </w:tr>
    </w:tbl>
    <w:p w14:paraId="16F7EE2F" w14:textId="77777777" w:rsidR="002A5880" w:rsidRPr="004773A0" w:rsidRDefault="002A5880" w:rsidP="002B4A11">
      <w:pPr>
        <w:spacing w:after="0"/>
        <w:rPr>
          <w:rFonts w:ascii="Arial Narrow" w:hAnsi="Arial Narrow" w:cs="Arial Narrow"/>
          <w:lang w:val="gl-ES"/>
        </w:rPr>
      </w:pPr>
    </w:p>
    <w:p w14:paraId="40792FE8" w14:textId="77777777" w:rsidR="002A5880" w:rsidRPr="004773A0" w:rsidRDefault="002A5880" w:rsidP="002B4A11">
      <w:pPr>
        <w:spacing w:after="0"/>
        <w:rPr>
          <w:rFonts w:ascii="Arteixo Sans" w:hAnsi="Arteixo Sans"/>
          <w:sz w:val="20"/>
          <w:szCs w:val="20"/>
          <w:lang w:val="gl-ES"/>
        </w:rPr>
      </w:pPr>
      <w:r w:rsidRPr="004773A0">
        <w:rPr>
          <w:rFonts w:ascii="Arteixo Sans" w:hAnsi="Arteixo Sans" w:cs="Arial Narrow"/>
          <w:sz w:val="20"/>
          <w:szCs w:val="20"/>
          <w:lang w:val="gl-ES"/>
        </w:rPr>
        <w:t>ADXUNTA a documentación esixida nas bases reguladoras da convocatoria de subvencións, a efectos de xustificación da subvención concedida en este exercicio para as seguintes actividade</w:t>
      </w:r>
      <w:r w:rsidRPr="004773A0">
        <w:rPr>
          <w:rFonts w:ascii="Arteixo Sans" w:hAnsi="Arteixo Sans"/>
          <w:sz w:val="20"/>
          <w:szCs w:val="20"/>
          <w:lang w:val="gl-ES"/>
        </w:rPr>
        <w:t>s:</w:t>
      </w:r>
    </w:p>
    <w:tbl>
      <w:tblPr>
        <w:tblStyle w:val="Tablaconcuadrcula"/>
        <w:tblW w:w="9493" w:type="dxa"/>
        <w:tblLayout w:type="fixed"/>
        <w:tblLook w:val="04A0" w:firstRow="1" w:lastRow="0" w:firstColumn="1" w:lastColumn="0" w:noHBand="0" w:noVBand="1"/>
      </w:tblPr>
      <w:tblGrid>
        <w:gridCol w:w="468"/>
        <w:gridCol w:w="5216"/>
        <w:gridCol w:w="1258"/>
        <w:gridCol w:w="1080"/>
        <w:gridCol w:w="1471"/>
      </w:tblGrid>
      <w:tr w:rsidR="002A5880" w:rsidRPr="004773A0" w14:paraId="4C963070" w14:textId="77777777" w:rsidTr="004773A0">
        <w:trPr>
          <w:trHeight w:val="355"/>
        </w:trPr>
        <w:tc>
          <w:tcPr>
            <w:tcW w:w="468" w:type="dxa"/>
          </w:tcPr>
          <w:p w14:paraId="042F9EEB" w14:textId="77777777" w:rsidR="002A5880" w:rsidRPr="004773A0" w:rsidRDefault="002A5880" w:rsidP="00284A38">
            <w:pPr>
              <w:jc w:val="center"/>
              <w:rPr>
                <w:rFonts w:ascii="Arteixo Sans" w:hAnsi="Arteixo Sans"/>
                <w:sz w:val="14"/>
                <w:szCs w:val="14"/>
                <w:lang w:val="gl-ES"/>
              </w:rPr>
            </w:pPr>
            <w:r w:rsidRPr="004773A0">
              <w:rPr>
                <w:rFonts w:ascii="Arteixo Sans" w:hAnsi="Arteixo Sans" w:cs="Arial Narrow"/>
                <w:sz w:val="14"/>
                <w:szCs w:val="14"/>
                <w:lang w:val="gl-ES"/>
              </w:rPr>
              <w:t>Nº</w:t>
            </w:r>
          </w:p>
        </w:tc>
        <w:tc>
          <w:tcPr>
            <w:tcW w:w="5216" w:type="dxa"/>
          </w:tcPr>
          <w:p w14:paraId="31F0435C" w14:textId="77777777" w:rsidR="002A5880" w:rsidRPr="004773A0" w:rsidRDefault="002A5880" w:rsidP="00284A38">
            <w:pPr>
              <w:jc w:val="center"/>
              <w:rPr>
                <w:rFonts w:ascii="Arteixo Sans" w:hAnsi="Arteixo Sans"/>
                <w:sz w:val="14"/>
                <w:szCs w:val="14"/>
                <w:lang w:val="gl-ES"/>
              </w:rPr>
            </w:pPr>
            <w:r w:rsidRPr="004773A0">
              <w:rPr>
                <w:rFonts w:ascii="Arteixo Sans" w:hAnsi="Arteixo Sans" w:cs="Arial Narrow"/>
                <w:sz w:val="14"/>
                <w:szCs w:val="14"/>
                <w:lang w:val="gl-ES"/>
              </w:rPr>
              <w:t>ACTIVIDADE</w:t>
            </w:r>
          </w:p>
        </w:tc>
        <w:tc>
          <w:tcPr>
            <w:tcW w:w="1258" w:type="dxa"/>
          </w:tcPr>
          <w:p w14:paraId="6954FDC8" w14:textId="77777777" w:rsidR="002A5880" w:rsidRPr="004773A0" w:rsidRDefault="002A5880" w:rsidP="00284A38">
            <w:pPr>
              <w:jc w:val="center"/>
              <w:rPr>
                <w:rFonts w:ascii="Arteixo Sans" w:hAnsi="Arteixo Sans"/>
                <w:sz w:val="14"/>
                <w:szCs w:val="14"/>
                <w:lang w:val="gl-ES"/>
              </w:rPr>
            </w:pPr>
            <w:r w:rsidRPr="004773A0">
              <w:rPr>
                <w:rFonts w:ascii="Arteixo Sans" w:hAnsi="Arteixo Sans" w:cs="Arial Narrow"/>
                <w:sz w:val="14"/>
                <w:szCs w:val="14"/>
                <w:lang w:val="gl-ES"/>
              </w:rPr>
              <w:t>IMPORTE SOLICITADO</w:t>
            </w:r>
          </w:p>
        </w:tc>
        <w:tc>
          <w:tcPr>
            <w:tcW w:w="1080" w:type="dxa"/>
          </w:tcPr>
          <w:p w14:paraId="7C98C7EE" w14:textId="77777777" w:rsidR="002A5880" w:rsidRPr="004773A0" w:rsidRDefault="002A5880" w:rsidP="00284A38">
            <w:pPr>
              <w:jc w:val="center"/>
              <w:rPr>
                <w:rFonts w:ascii="Arteixo Sans" w:hAnsi="Arteixo Sans"/>
                <w:sz w:val="12"/>
                <w:szCs w:val="12"/>
                <w:lang w:val="gl-ES"/>
              </w:rPr>
            </w:pPr>
            <w:r w:rsidRPr="004773A0">
              <w:rPr>
                <w:rFonts w:ascii="Arteixo Sans" w:hAnsi="Arteixo Sans" w:cs="Arial Narrow"/>
                <w:sz w:val="12"/>
                <w:szCs w:val="12"/>
                <w:lang w:val="gl-ES"/>
              </w:rPr>
              <w:t>IMPORTE CONCEDIDO</w:t>
            </w:r>
          </w:p>
        </w:tc>
        <w:tc>
          <w:tcPr>
            <w:tcW w:w="1471" w:type="dxa"/>
          </w:tcPr>
          <w:p w14:paraId="0C3AF358" w14:textId="77777777" w:rsidR="002A5880" w:rsidRPr="004773A0" w:rsidRDefault="002A5880" w:rsidP="00284A38">
            <w:pPr>
              <w:jc w:val="center"/>
              <w:rPr>
                <w:rFonts w:ascii="Arteixo Sans" w:hAnsi="Arteixo Sans"/>
                <w:sz w:val="12"/>
                <w:szCs w:val="12"/>
                <w:lang w:val="gl-ES"/>
              </w:rPr>
            </w:pPr>
            <w:r w:rsidRPr="004773A0">
              <w:rPr>
                <w:rFonts w:ascii="Arteixo Sans" w:hAnsi="Arteixo Sans" w:cs="Arial Narrow"/>
                <w:sz w:val="12"/>
                <w:szCs w:val="12"/>
                <w:lang w:val="gl-ES"/>
              </w:rPr>
              <w:t>TOTAL GASTOS XUSTIFICADOS</w:t>
            </w:r>
          </w:p>
        </w:tc>
      </w:tr>
      <w:tr w:rsidR="002A5880" w:rsidRPr="004773A0" w14:paraId="04AFF0BE" w14:textId="77777777" w:rsidTr="004773A0">
        <w:trPr>
          <w:trHeight w:val="311"/>
        </w:trPr>
        <w:tc>
          <w:tcPr>
            <w:tcW w:w="468" w:type="dxa"/>
          </w:tcPr>
          <w:p w14:paraId="38CD1EBE" w14:textId="77777777" w:rsidR="002A5880" w:rsidRPr="004773A0" w:rsidRDefault="002A5880" w:rsidP="00284A38">
            <w:pPr>
              <w:jc w:val="center"/>
              <w:rPr>
                <w:rFonts w:ascii="Arteixo Sans" w:hAnsi="Arteixo Sans"/>
                <w:lang w:val="gl-ES"/>
              </w:rPr>
            </w:pPr>
            <w:r w:rsidRPr="004773A0">
              <w:rPr>
                <w:rFonts w:ascii="Arteixo Sans" w:hAnsi="Arteixo Sans" w:cs="Arial Narrow"/>
                <w:sz w:val="18"/>
                <w:szCs w:val="18"/>
                <w:lang w:val="gl-ES"/>
              </w:rPr>
              <w:t>1</w:t>
            </w:r>
          </w:p>
        </w:tc>
        <w:tc>
          <w:tcPr>
            <w:tcW w:w="5216" w:type="dxa"/>
          </w:tcPr>
          <w:p w14:paraId="302121A3" w14:textId="77777777" w:rsidR="002A5880" w:rsidRPr="004773A0" w:rsidRDefault="002A5880" w:rsidP="00284A38">
            <w:pPr>
              <w:rPr>
                <w:rFonts w:ascii="Arteixo Sans" w:hAnsi="Arteixo Sans"/>
                <w:sz w:val="16"/>
                <w:szCs w:val="16"/>
                <w:lang w:val="gl-ES"/>
              </w:rPr>
            </w:pPr>
            <w:r w:rsidRPr="004773A0">
              <w:rPr>
                <w:rFonts w:ascii="Arteixo Sans" w:hAnsi="Arteixo Sans" w:cs="Arial Narrow"/>
                <w:sz w:val="16"/>
                <w:szCs w:val="16"/>
                <w:lang w:val="gl-ES"/>
              </w:rPr>
              <w:t>FOMENTO DO DEPORTE FEDERADO DEPORTES COLECTIVOS</w:t>
            </w:r>
          </w:p>
        </w:tc>
        <w:tc>
          <w:tcPr>
            <w:tcW w:w="1258" w:type="dxa"/>
          </w:tcPr>
          <w:p w14:paraId="0214300D" w14:textId="77777777" w:rsidR="002A5880" w:rsidRPr="004773A0" w:rsidRDefault="002A5880" w:rsidP="00284A38">
            <w:pPr>
              <w:snapToGrid w:val="0"/>
              <w:rPr>
                <w:rFonts w:ascii="Arial Narrow" w:hAnsi="Arial Narrow" w:cs="Arial Narrow"/>
                <w:sz w:val="16"/>
                <w:szCs w:val="16"/>
                <w:lang w:val="gl-ES"/>
              </w:rPr>
            </w:pPr>
          </w:p>
        </w:tc>
        <w:tc>
          <w:tcPr>
            <w:tcW w:w="1080" w:type="dxa"/>
          </w:tcPr>
          <w:p w14:paraId="5B842149" w14:textId="77777777" w:rsidR="002A5880" w:rsidRPr="004773A0" w:rsidRDefault="002A5880" w:rsidP="00284A38">
            <w:pPr>
              <w:snapToGrid w:val="0"/>
              <w:rPr>
                <w:rFonts w:ascii="Arial Narrow" w:hAnsi="Arial Narrow" w:cs="Arial Narrow"/>
                <w:sz w:val="16"/>
                <w:szCs w:val="16"/>
                <w:lang w:val="gl-ES"/>
              </w:rPr>
            </w:pPr>
          </w:p>
        </w:tc>
        <w:tc>
          <w:tcPr>
            <w:tcW w:w="1471" w:type="dxa"/>
          </w:tcPr>
          <w:p w14:paraId="76FDE10F" w14:textId="77777777" w:rsidR="002A5880" w:rsidRPr="004773A0" w:rsidRDefault="002A5880" w:rsidP="00284A38">
            <w:pPr>
              <w:snapToGrid w:val="0"/>
              <w:rPr>
                <w:rFonts w:ascii="Arial Narrow" w:hAnsi="Arial Narrow" w:cs="Arial Narrow"/>
                <w:sz w:val="16"/>
                <w:szCs w:val="16"/>
                <w:lang w:val="gl-ES"/>
              </w:rPr>
            </w:pPr>
          </w:p>
        </w:tc>
      </w:tr>
      <w:tr w:rsidR="002A5880" w:rsidRPr="004773A0" w14:paraId="09C86C25" w14:textId="77777777" w:rsidTr="004773A0">
        <w:trPr>
          <w:trHeight w:val="311"/>
        </w:trPr>
        <w:tc>
          <w:tcPr>
            <w:tcW w:w="468" w:type="dxa"/>
          </w:tcPr>
          <w:p w14:paraId="6CB358E6" w14:textId="77777777" w:rsidR="002A5880" w:rsidRPr="004773A0" w:rsidRDefault="002A5880" w:rsidP="00284A38">
            <w:pPr>
              <w:jc w:val="center"/>
              <w:rPr>
                <w:rFonts w:ascii="Arteixo Sans" w:hAnsi="Arteixo Sans"/>
                <w:lang w:val="gl-ES"/>
              </w:rPr>
            </w:pPr>
            <w:r w:rsidRPr="004773A0">
              <w:rPr>
                <w:rFonts w:ascii="Arteixo Sans" w:hAnsi="Arteixo Sans" w:cs="Arial Narrow"/>
                <w:sz w:val="18"/>
                <w:szCs w:val="18"/>
                <w:lang w:val="gl-ES"/>
              </w:rPr>
              <w:t>2</w:t>
            </w:r>
          </w:p>
        </w:tc>
        <w:tc>
          <w:tcPr>
            <w:tcW w:w="5216" w:type="dxa"/>
          </w:tcPr>
          <w:p w14:paraId="37667261" w14:textId="77777777" w:rsidR="002A5880" w:rsidRPr="004773A0" w:rsidRDefault="002A5880" w:rsidP="00284A38">
            <w:pPr>
              <w:rPr>
                <w:rFonts w:ascii="Arteixo Sans" w:hAnsi="Arteixo Sans"/>
                <w:sz w:val="16"/>
                <w:szCs w:val="16"/>
                <w:lang w:val="gl-ES"/>
              </w:rPr>
            </w:pPr>
            <w:r w:rsidRPr="004773A0">
              <w:rPr>
                <w:rFonts w:ascii="Arteixo Sans" w:hAnsi="Arteixo Sans" w:cs="Arial Narrow"/>
                <w:sz w:val="16"/>
                <w:szCs w:val="16"/>
                <w:lang w:val="gl-ES"/>
              </w:rPr>
              <w:t>FOMENTO DO DEPORTE FEDERADO DEPORTES INDIVIDUAIS</w:t>
            </w:r>
          </w:p>
        </w:tc>
        <w:tc>
          <w:tcPr>
            <w:tcW w:w="1258" w:type="dxa"/>
          </w:tcPr>
          <w:p w14:paraId="703ED2C5" w14:textId="77777777" w:rsidR="002A5880" w:rsidRPr="004773A0" w:rsidRDefault="002A5880" w:rsidP="00284A38">
            <w:pPr>
              <w:snapToGrid w:val="0"/>
              <w:rPr>
                <w:rFonts w:ascii="Arial Narrow" w:hAnsi="Arial Narrow" w:cs="Arial Narrow"/>
                <w:sz w:val="16"/>
                <w:szCs w:val="16"/>
                <w:lang w:val="gl-ES"/>
              </w:rPr>
            </w:pPr>
          </w:p>
        </w:tc>
        <w:tc>
          <w:tcPr>
            <w:tcW w:w="1080" w:type="dxa"/>
          </w:tcPr>
          <w:p w14:paraId="3528C01C" w14:textId="77777777" w:rsidR="002A5880" w:rsidRPr="004773A0" w:rsidRDefault="002A5880" w:rsidP="00284A38">
            <w:pPr>
              <w:snapToGrid w:val="0"/>
              <w:rPr>
                <w:rFonts w:ascii="Arial Narrow" w:hAnsi="Arial Narrow" w:cs="Arial Narrow"/>
                <w:sz w:val="16"/>
                <w:szCs w:val="16"/>
                <w:lang w:val="gl-ES"/>
              </w:rPr>
            </w:pPr>
          </w:p>
        </w:tc>
        <w:tc>
          <w:tcPr>
            <w:tcW w:w="1471" w:type="dxa"/>
          </w:tcPr>
          <w:p w14:paraId="775EC56A" w14:textId="77777777" w:rsidR="002A5880" w:rsidRPr="004773A0" w:rsidRDefault="002A5880" w:rsidP="00284A38">
            <w:pPr>
              <w:snapToGrid w:val="0"/>
              <w:rPr>
                <w:rFonts w:ascii="Arial Narrow" w:hAnsi="Arial Narrow" w:cs="Arial Narrow"/>
                <w:sz w:val="16"/>
                <w:szCs w:val="16"/>
                <w:lang w:val="gl-ES"/>
              </w:rPr>
            </w:pPr>
          </w:p>
        </w:tc>
      </w:tr>
      <w:tr w:rsidR="002A5880" w:rsidRPr="004773A0" w14:paraId="2594EB3C" w14:textId="77777777" w:rsidTr="004773A0">
        <w:trPr>
          <w:trHeight w:val="311"/>
        </w:trPr>
        <w:tc>
          <w:tcPr>
            <w:tcW w:w="468" w:type="dxa"/>
          </w:tcPr>
          <w:p w14:paraId="68E98C00" w14:textId="77777777" w:rsidR="002A5880" w:rsidRPr="004773A0" w:rsidRDefault="002A5880" w:rsidP="00284A38">
            <w:pPr>
              <w:jc w:val="center"/>
              <w:rPr>
                <w:rFonts w:ascii="Arteixo Sans" w:hAnsi="Arteixo Sans"/>
                <w:lang w:val="gl-ES"/>
              </w:rPr>
            </w:pPr>
            <w:r w:rsidRPr="004773A0">
              <w:rPr>
                <w:rFonts w:ascii="Arteixo Sans" w:hAnsi="Arteixo Sans" w:cs="Arial Narrow"/>
                <w:sz w:val="18"/>
                <w:szCs w:val="18"/>
                <w:lang w:val="gl-ES"/>
              </w:rPr>
              <w:t>3</w:t>
            </w:r>
          </w:p>
        </w:tc>
        <w:tc>
          <w:tcPr>
            <w:tcW w:w="5216" w:type="dxa"/>
          </w:tcPr>
          <w:p w14:paraId="62ACBD8E" w14:textId="77777777" w:rsidR="002A5880" w:rsidRPr="004773A0" w:rsidRDefault="002A5880" w:rsidP="00284A38">
            <w:pPr>
              <w:snapToGrid w:val="0"/>
              <w:rPr>
                <w:rFonts w:ascii="Arteixo Sans" w:hAnsi="Arteixo Sans"/>
                <w:sz w:val="16"/>
                <w:szCs w:val="16"/>
                <w:lang w:val="gl-ES"/>
              </w:rPr>
            </w:pPr>
            <w:r w:rsidRPr="004773A0">
              <w:rPr>
                <w:rFonts w:ascii="Arteixo Sans" w:hAnsi="Arteixo Sans" w:cs="Arial Narrow"/>
                <w:sz w:val="16"/>
                <w:szCs w:val="16"/>
                <w:lang w:val="gl-ES"/>
              </w:rPr>
              <w:t>CELEBRACIÓN DE EVENTOS DEPORTIVOS</w:t>
            </w:r>
          </w:p>
        </w:tc>
        <w:tc>
          <w:tcPr>
            <w:tcW w:w="1258" w:type="dxa"/>
          </w:tcPr>
          <w:p w14:paraId="17F0DD76" w14:textId="77777777" w:rsidR="002A5880" w:rsidRPr="004773A0" w:rsidRDefault="002A5880" w:rsidP="00284A38">
            <w:pPr>
              <w:snapToGrid w:val="0"/>
              <w:rPr>
                <w:rFonts w:ascii="Arial Narrow" w:hAnsi="Arial Narrow" w:cs="Arial Narrow"/>
                <w:sz w:val="18"/>
                <w:szCs w:val="18"/>
                <w:lang w:val="gl-ES"/>
              </w:rPr>
            </w:pPr>
          </w:p>
        </w:tc>
        <w:tc>
          <w:tcPr>
            <w:tcW w:w="1080" w:type="dxa"/>
          </w:tcPr>
          <w:p w14:paraId="0E6CA86D" w14:textId="77777777" w:rsidR="002A5880" w:rsidRPr="004773A0" w:rsidRDefault="002A5880" w:rsidP="00284A38">
            <w:pPr>
              <w:snapToGrid w:val="0"/>
              <w:rPr>
                <w:rFonts w:ascii="Arial Narrow" w:hAnsi="Arial Narrow" w:cs="Arial Narrow"/>
                <w:sz w:val="16"/>
                <w:szCs w:val="16"/>
                <w:lang w:val="gl-ES"/>
              </w:rPr>
            </w:pPr>
          </w:p>
        </w:tc>
        <w:tc>
          <w:tcPr>
            <w:tcW w:w="1471" w:type="dxa"/>
          </w:tcPr>
          <w:p w14:paraId="798605AE" w14:textId="77777777" w:rsidR="002A5880" w:rsidRPr="004773A0" w:rsidRDefault="002A5880" w:rsidP="00284A38">
            <w:pPr>
              <w:snapToGrid w:val="0"/>
              <w:rPr>
                <w:rFonts w:ascii="Arial Narrow" w:hAnsi="Arial Narrow" w:cs="Arial Narrow"/>
                <w:sz w:val="16"/>
                <w:szCs w:val="16"/>
                <w:lang w:val="gl-ES"/>
              </w:rPr>
            </w:pPr>
          </w:p>
        </w:tc>
      </w:tr>
      <w:tr w:rsidR="002A5880" w:rsidRPr="004773A0" w14:paraId="3378B45B" w14:textId="77777777" w:rsidTr="004773A0">
        <w:trPr>
          <w:trHeight w:val="311"/>
        </w:trPr>
        <w:tc>
          <w:tcPr>
            <w:tcW w:w="468" w:type="dxa"/>
          </w:tcPr>
          <w:p w14:paraId="5D111C8F" w14:textId="77777777" w:rsidR="002A5880" w:rsidRPr="004773A0" w:rsidRDefault="002A5880" w:rsidP="00284A38">
            <w:pPr>
              <w:jc w:val="center"/>
              <w:rPr>
                <w:rFonts w:ascii="Arteixo Sans" w:hAnsi="Arteixo Sans"/>
                <w:lang w:val="gl-ES"/>
              </w:rPr>
            </w:pPr>
            <w:r w:rsidRPr="004773A0">
              <w:rPr>
                <w:rFonts w:ascii="Arteixo Sans" w:hAnsi="Arteixo Sans" w:cs="Arial Narrow"/>
                <w:sz w:val="18"/>
                <w:szCs w:val="18"/>
                <w:lang w:val="gl-ES"/>
              </w:rPr>
              <w:t>4</w:t>
            </w:r>
          </w:p>
        </w:tc>
        <w:tc>
          <w:tcPr>
            <w:tcW w:w="5216" w:type="dxa"/>
          </w:tcPr>
          <w:p w14:paraId="748189E4" w14:textId="77777777" w:rsidR="002A5880" w:rsidRPr="004773A0" w:rsidRDefault="002A5880" w:rsidP="00284A38">
            <w:pPr>
              <w:rPr>
                <w:rFonts w:ascii="Arteixo Sans" w:hAnsi="Arteixo Sans"/>
                <w:sz w:val="16"/>
                <w:szCs w:val="16"/>
                <w:lang w:val="gl-ES"/>
              </w:rPr>
            </w:pPr>
            <w:r w:rsidRPr="004773A0">
              <w:rPr>
                <w:rFonts w:ascii="Arteixo Sans" w:hAnsi="Arteixo Sans" w:cs="Arial Narrow"/>
                <w:sz w:val="16"/>
                <w:szCs w:val="16"/>
                <w:lang w:val="gl-ES"/>
              </w:rPr>
              <w:t>FOMENTO DE PROGRAMAS DE ACTIVIDADE FÍSICA SAUDABLE</w:t>
            </w:r>
          </w:p>
        </w:tc>
        <w:tc>
          <w:tcPr>
            <w:tcW w:w="1258" w:type="dxa"/>
          </w:tcPr>
          <w:p w14:paraId="2893D7E8" w14:textId="77777777" w:rsidR="002A5880" w:rsidRPr="004773A0" w:rsidRDefault="002A5880" w:rsidP="00284A38">
            <w:pPr>
              <w:snapToGrid w:val="0"/>
              <w:rPr>
                <w:rFonts w:ascii="Arial Narrow" w:hAnsi="Arial Narrow" w:cs="Arial Narrow"/>
                <w:sz w:val="16"/>
                <w:szCs w:val="16"/>
                <w:lang w:val="gl-ES"/>
              </w:rPr>
            </w:pPr>
          </w:p>
        </w:tc>
        <w:tc>
          <w:tcPr>
            <w:tcW w:w="1080" w:type="dxa"/>
          </w:tcPr>
          <w:p w14:paraId="4ACE9E4C" w14:textId="77777777" w:rsidR="002A5880" w:rsidRPr="004773A0" w:rsidRDefault="002A5880" w:rsidP="00284A38">
            <w:pPr>
              <w:snapToGrid w:val="0"/>
              <w:rPr>
                <w:rFonts w:ascii="Arial Narrow" w:hAnsi="Arial Narrow" w:cs="Arial Narrow"/>
                <w:sz w:val="16"/>
                <w:szCs w:val="16"/>
                <w:lang w:val="gl-ES"/>
              </w:rPr>
            </w:pPr>
          </w:p>
        </w:tc>
        <w:tc>
          <w:tcPr>
            <w:tcW w:w="1471" w:type="dxa"/>
          </w:tcPr>
          <w:p w14:paraId="739B9A3B" w14:textId="77777777" w:rsidR="002A5880" w:rsidRPr="004773A0" w:rsidRDefault="002A5880" w:rsidP="00284A38">
            <w:pPr>
              <w:snapToGrid w:val="0"/>
              <w:rPr>
                <w:rFonts w:ascii="Arial Narrow" w:hAnsi="Arial Narrow" w:cs="Arial Narrow"/>
                <w:sz w:val="16"/>
                <w:szCs w:val="16"/>
                <w:lang w:val="gl-ES"/>
              </w:rPr>
            </w:pPr>
          </w:p>
        </w:tc>
      </w:tr>
      <w:tr w:rsidR="002A5880" w:rsidRPr="004773A0" w14:paraId="39834034" w14:textId="77777777" w:rsidTr="004773A0">
        <w:trPr>
          <w:trHeight w:val="311"/>
        </w:trPr>
        <w:tc>
          <w:tcPr>
            <w:tcW w:w="468" w:type="dxa"/>
          </w:tcPr>
          <w:p w14:paraId="38ABE8B1" w14:textId="77777777" w:rsidR="002A5880" w:rsidRPr="004773A0" w:rsidRDefault="002A5880" w:rsidP="00284A38">
            <w:pPr>
              <w:jc w:val="center"/>
              <w:rPr>
                <w:rFonts w:ascii="Arteixo Sans" w:hAnsi="Arteixo Sans"/>
                <w:lang w:val="gl-ES"/>
              </w:rPr>
            </w:pPr>
            <w:r w:rsidRPr="004773A0">
              <w:rPr>
                <w:rFonts w:ascii="Arteixo Sans" w:hAnsi="Arteixo Sans" w:cs="Arial Narrow"/>
                <w:sz w:val="18"/>
                <w:szCs w:val="18"/>
                <w:lang w:val="gl-ES"/>
              </w:rPr>
              <w:t>5</w:t>
            </w:r>
          </w:p>
        </w:tc>
        <w:tc>
          <w:tcPr>
            <w:tcW w:w="5216" w:type="dxa"/>
          </w:tcPr>
          <w:p w14:paraId="360A9BC7" w14:textId="77777777" w:rsidR="002A5880" w:rsidRPr="004773A0" w:rsidRDefault="002A5880" w:rsidP="00284A38">
            <w:pPr>
              <w:rPr>
                <w:rFonts w:ascii="Arteixo Sans" w:hAnsi="Arteixo Sans"/>
                <w:sz w:val="16"/>
                <w:szCs w:val="16"/>
                <w:lang w:val="gl-ES"/>
              </w:rPr>
            </w:pPr>
            <w:r w:rsidRPr="004773A0">
              <w:rPr>
                <w:rFonts w:ascii="Arteixo Sans" w:hAnsi="Arteixo Sans" w:cs="Arial Narrow"/>
                <w:sz w:val="16"/>
                <w:szCs w:val="16"/>
                <w:lang w:val="gl-ES"/>
              </w:rPr>
              <w:t>DEPORTES AUTÓCTONOS</w:t>
            </w:r>
          </w:p>
        </w:tc>
        <w:tc>
          <w:tcPr>
            <w:tcW w:w="1258" w:type="dxa"/>
          </w:tcPr>
          <w:p w14:paraId="5006F417" w14:textId="77777777" w:rsidR="002A5880" w:rsidRPr="004773A0" w:rsidRDefault="002A5880" w:rsidP="00284A38">
            <w:pPr>
              <w:snapToGrid w:val="0"/>
              <w:rPr>
                <w:rFonts w:ascii="Arial Narrow" w:hAnsi="Arial Narrow" w:cs="Arial Narrow"/>
                <w:sz w:val="16"/>
                <w:szCs w:val="16"/>
                <w:lang w:val="gl-ES"/>
              </w:rPr>
            </w:pPr>
          </w:p>
        </w:tc>
        <w:tc>
          <w:tcPr>
            <w:tcW w:w="1080" w:type="dxa"/>
          </w:tcPr>
          <w:p w14:paraId="35CEE52E" w14:textId="77777777" w:rsidR="002A5880" w:rsidRPr="004773A0" w:rsidRDefault="002A5880" w:rsidP="00284A38">
            <w:pPr>
              <w:snapToGrid w:val="0"/>
              <w:rPr>
                <w:rFonts w:ascii="Arial Narrow" w:hAnsi="Arial Narrow" w:cs="Arial Narrow"/>
                <w:sz w:val="16"/>
                <w:szCs w:val="16"/>
                <w:lang w:val="gl-ES"/>
              </w:rPr>
            </w:pPr>
          </w:p>
        </w:tc>
        <w:tc>
          <w:tcPr>
            <w:tcW w:w="1471" w:type="dxa"/>
          </w:tcPr>
          <w:p w14:paraId="5D3AF2D8" w14:textId="77777777" w:rsidR="002A5880" w:rsidRPr="004773A0" w:rsidRDefault="002A5880" w:rsidP="00284A38">
            <w:pPr>
              <w:snapToGrid w:val="0"/>
              <w:rPr>
                <w:rFonts w:ascii="Arial Narrow" w:hAnsi="Arial Narrow" w:cs="Arial Narrow"/>
                <w:sz w:val="16"/>
                <w:szCs w:val="16"/>
                <w:lang w:val="gl-ES"/>
              </w:rPr>
            </w:pPr>
          </w:p>
        </w:tc>
      </w:tr>
      <w:tr w:rsidR="002A5880" w:rsidRPr="004773A0" w14:paraId="51CEDA46" w14:textId="77777777" w:rsidTr="004773A0">
        <w:trPr>
          <w:trHeight w:val="303"/>
        </w:trPr>
        <w:tc>
          <w:tcPr>
            <w:tcW w:w="9493" w:type="dxa"/>
            <w:gridSpan w:val="5"/>
            <w:tcBorders>
              <w:bottom w:val="dotted" w:sz="4" w:space="0" w:color="000000"/>
            </w:tcBorders>
            <w:vAlign w:val="center"/>
          </w:tcPr>
          <w:p w14:paraId="7B42EEC4" w14:textId="77777777" w:rsidR="002A5880" w:rsidRPr="004773A0" w:rsidRDefault="002A5880" w:rsidP="00BD240B">
            <w:pPr>
              <w:tabs>
                <w:tab w:val="left" w:pos="3256"/>
                <w:tab w:val="center" w:pos="4536"/>
              </w:tabs>
              <w:rPr>
                <w:rFonts w:ascii="Arteixo Sans" w:hAnsi="Arteixo Sans"/>
                <w:lang w:val="gl-ES"/>
              </w:rPr>
            </w:pPr>
            <w:r w:rsidRPr="004773A0">
              <w:rPr>
                <w:rFonts w:ascii="Arteixo Sans" w:hAnsi="Arteixo Sans" w:cs="Arial Narrow"/>
                <w:b/>
                <w:bCs/>
                <w:sz w:val="20"/>
                <w:szCs w:val="20"/>
                <w:lang w:val="gl-ES"/>
              </w:rPr>
              <w:tab/>
            </w:r>
            <w:r w:rsidRPr="004773A0">
              <w:rPr>
                <w:rFonts w:ascii="Arteixo Sans" w:hAnsi="Arteixo Sans" w:cs="Arial Narrow"/>
                <w:b/>
                <w:bCs/>
                <w:sz w:val="20"/>
                <w:szCs w:val="20"/>
                <w:lang w:val="gl-ES"/>
              </w:rPr>
              <w:tab/>
              <w:t>DECLARACIÓN XURADA:</w:t>
            </w:r>
          </w:p>
        </w:tc>
      </w:tr>
      <w:tr w:rsidR="002A5880" w:rsidRPr="004773A0" w14:paraId="0540C66D" w14:textId="77777777" w:rsidTr="004773A0">
        <w:trPr>
          <w:trHeight w:val="277"/>
        </w:trPr>
        <w:tc>
          <w:tcPr>
            <w:tcW w:w="9493" w:type="dxa"/>
            <w:gridSpan w:val="5"/>
            <w:tcBorders>
              <w:top w:val="dotted" w:sz="4" w:space="0" w:color="000000"/>
            </w:tcBorders>
          </w:tcPr>
          <w:p w14:paraId="0798A00D" w14:textId="77777777" w:rsidR="002A5880" w:rsidRPr="004773A0" w:rsidRDefault="002A5880" w:rsidP="00BD240B">
            <w:pPr>
              <w:jc w:val="center"/>
              <w:rPr>
                <w:rFonts w:ascii="Arteixo Sans" w:hAnsi="Arteixo Sans"/>
                <w:lang w:val="gl-ES"/>
              </w:rPr>
            </w:pPr>
            <w:r w:rsidRPr="004773A0">
              <w:rPr>
                <w:rFonts w:ascii="Arteixo Sans" w:hAnsi="Arteixo Sans" w:cs="Arial Narrow"/>
                <w:b/>
                <w:sz w:val="20"/>
                <w:szCs w:val="20"/>
                <w:lang w:val="gl-ES"/>
              </w:rPr>
              <w:t>DECLARO BAIXO A MIÑA RESPONSABILIDADE QUE</w:t>
            </w:r>
          </w:p>
        </w:tc>
      </w:tr>
      <w:tr w:rsidR="002A5880" w:rsidRPr="004773A0" w14:paraId="71E40F96" w14:textId="77777777" w:rsidTr="004773A0">
        <w:trPr>
          <w:trHeight w:val="454"/>
        </w:trPr>
        <w:tc>
          <w:tcPr>
            <w:tcW w:w="9493" w:type="dxa"/>
            <w:gridSpan w:val="5"/>
            <w:vAlign w:val="center"/>
          </w:tcPr>
          <w:p w14:paraId="210903D0" w14:textId="77777777" w:rsidR="002A5880" w:rsidRPr="004773A0" w:rsidRDefault="002A5880" w:rsidP="00284A38">
            <w:pPr>
              <w:rPr>
                <w:rFonts w:ascii="Arteixo Sans" w:hAnsi="Arteixo Sans"/>
                <w:sz w:val="16"/>
                <w:szCs w:val="16"/>
                <w:lang w:val="gl-ES"/>
              </w:rPr>
            </w:pPr>
            <w:r w:rsidRPr="004773A0">
              <w:rPr>
                <w:rFonts w:ascii="Arteixo Sans" w:hAnsi="Arteixo Sans" w:cs="Arial Narrow"/>
                <w:sz w:val="16"/>
                <w:szCs w:val="16"/>
                <w:lang w:val="gl-ES"/>
              </w:rPr>
              <w:t xml:space="preserve">A entidade non se atopa incursa en causa de prohibición para obter axudas públicas de conformidade co artigo 13 da lei 38/2003, de 17 de novembro </w:t>
            </w:r>
          </w:p>
        </w:tc>
      </w:tr>
      <w:tr w:rsidR="002A5880" w:rsidRPr="004773A0" w14:paraId="35B72984" w14:textId="77777777" w:rsidTr="004773A0">
        <w:trPr>
          <w:trHeight w:val="454"/>
        </w:trPr>
        <w:tc>
          <w:tcPr>
            <w:tcW w:w="9493" w:type="dxa"/>
            <w:gridSpan w:val="5"/>
            <w:vAlign w:val="center"/>
          </w:tcPr>
          <w:p w14:paraId="5536E334" w14:textId="77777777" w:rsidR="002A5880" w:rsidRPr="004773A0" w:rsidRDefault="002A5880" w:rsidP="00284A38">
            <w:pPr>
              <w:rPr>
                <w:rFonts w:ascii="Arteixo Sans" w:hAnsi="Arteixo Sans"/>
                <w:sz w:val="16"/>
                <w:szCs w:val="16"/>
                <w:lang w:val="gl-ES"/>
              </w:rPr>
            </w:pPr>
            <w:r w:rsidRPr="004773A0">
              <w:rPr>
                <w:rFonts w:ascii="Arteixo Sans" w:hAnsi="Arteixo Sans" w:cs="Arial Narrow"/>
                <w:sz w:val="16"/>
                <w:szCs w:val="16"/>
                <w:lang w:val="gl-ES"/>
              </w:rPr>
              <w:t>A entidade non ten pendente de pago ningunha cantidade derivada de expedientes de reintegro de subvencións</w:t>
            </w:r>
          </w:p>
        </w:tc>
      </w:tr>
      <w:tr w:rsidR="002A5880" w:rsidRPr="004773A0" w14:paraId="4C337D94" w14:textId="77777777" w:rsidTr="004773A0">
        <w:trPr>
          <w:trHeight w:val="454"/>
        </w:trPr>
        <w:tc>
          <w:tcPr>
            <w:tcW w:w="9493" w:type="dxa"/>
            <w:gridSpan w:val="5"/>
            <w:vAlign w:val="center"/>
          </w:tcPr>
          <w:p w14:paraId="4EC08ECF" w14:textId="77777777" w:rsidR="002A5880" w:rsidRPr="004773A0" w:rsidRDefault="002A5880" w:rsidP="00284A38">
            <w:pPr>
              <w:rPr>
                <w:rFonts w:ascii="Arteixo Sans" w:hAnsi="Arteixo Sans"/>
                <w:sz w:val="16"/>
                <w:szCs w:val="16"/>
                <w:lang w:val="gl-ES"/>
              </w:rPr>
            </w:pPr>
            <w:r w:rsidRPr="004773A0">
              <w:rPr>
                <w:rFonts w:ascii="Arteixo Sans" w:hAnsi="Arteixo Sans" w:cs="Arial Narrow"/>
                <w:sz w:val="16"/>
                <w:szCs w:val="16"/>
                <w:lang w:val="gl-ES"/>
              </w:rPr>
              <w:t>Estou ao corrente coas obrigas tributarias da Seguridade Social, Facenda do Estado e a Xunta de Galicia.</w:t>
            </w:r>
          </w:p>
        </w:tc>
      </w:tr>
      <w:tr w:rsidR="002A5880" w:rsidRPr="004773A0" w14:paraId="4774FB43" w14:textId="77777777" w:rsidTr="004773A0">
        <w:trPr>
          <w:trHeight w:val="454"/>
        </w:trPr>
        <w:tc>
          <w:tcPr>
            <w:tcW w:w="9493" w:type="dxa"/>
            <w:gridSpan w:val="5"/>
            <w:vAlign w:val="center"/>
          </w:tcPr>
          <w:p w14:paraId="6E65838F" w14:textId="77777777" w:rsidR="002A5880" w:rsidRPr="004773A0" w:rsidRDefault="002A5880" w:rsidP="00284A38">
            <w:pPr>
              <w:rPr>
                <w:rFonts w:ascii="Arteixo Sans" w:hAnsi="Arteixo Sans" w:cs="Arial Narrow"/>
                <w:sz w:val="16"/>
                <w:szCs w:val="16"/>
                <w:lang w:val="gl-ES"/>
              </w:rPr>
            </w:pPr>
            <w:r w:rsidRPr="004773A0">
              <w:rPr>
                <w:rFonts w:ascii="Arteixo Sans" w:hAnsi="Arteixo Sans" w:cs="Arial Narrow"/>
                <w:sz w:val="16"/>
                <w:szCs w:val="16"/>
                <w:lang w:val="gl-ES"/>
              </w:rPr>
              <w:t>Autorízase expresamente ao Servizo Municipal de Deportes a solicitar directamente os datos correspondentes ás obrigas tributarias co Concello de Arteixo, Deputación da Coruña, Axencia Tributaria estatal, Axencia Tributaria Galega e Seguridade Social.</w:t>
            </w:r>
          </w:p>
        </w:tc>
      </w:tr>
    </w:tbl>
    <w:p w14:paraId="6DD80BFC" w14:textId="77777777" w:rsidR="002A5880" w:rsidRPr="004773A0" w:rsidRDefault="002A5880" w:rsidP="002B4A11">
      <w:pPr>
        <w:spacing w:after="0"/>
        <w:rPr>
          <w:rFonts w:ascii="Arial Narrow" w:hAnsi="Arial Narrow" w:cs="Arial Narrow"/>
          <w:sz w:val="20"/>
          <w:szCs w:val="20"/>
          <w:lang w:val="gl-ES"/>
        </w:rPr>
      </w:pPr>
    </w:p>
    <w:p w14:paraId="1450A9CD" w14:textId="77777777" w:rsidR="002A5880" w:rsidRPr="004773A0" w:rsidRDefault="002A5880" w:rsidP="002B4A11">
      <w:pPr>
        <w:spacing w:after="0"/>
        <w:rPr>
          <w:rFonts w:ascii="Arteixo Sans" w:hAnsi="Arteixo Sans"/>
          <w:sz w:val="20"/>
          <w:szCs w:val="20"/>
          <w:lang w:val="gl-ES"/>
        </w:rPr>
      </w:pPr>
      <w:r w:rsidRPr="004773A0">
        <w:rPr>
          <w:rFonts w:ascii="Arteixo Sans" w:hAnsi="Arteixo Sans" w:cs="Arial Narrow"/>
          <w:sz w:val="20"/>
          <w:szCs w:val="20"/>
          <w:lang w:val="gl-ES"/>
        </w:rPr>
        <w:t>Achegarase xunto a este formulario:</w:t>
      </w:r>
    </w:p>
    <w:bookmarkStart w:id="33" w:name="__Fieldmark__0_2007193700"/>
    <w:p w14:paraId="758EDCA2" w14:textId="77777777" w:rsidR="002A5880" w:rsidRPr="004773A0" w:rsidRDefault="002A5880" w:rsidP="002B4A11">
      <w:pPr>
        <w:spacing w:after="0"/>
        <w:rPr>
          <w:rFonts w:ascii="Arteixo Sans" w:hAnsi="Arteixo Sans"/>
          <w:sz w:val="16"/>
          <w:szCs w:val="16"/>
          <w:lang w:val="gl-ES"/>
        </w:rPr>
      </w:pPr>
      <w:r w:rsidRPr="004773A0">
        <w:rPr>
          <w:rFonts w:ascii="Arteixo Sans" w:hAnsi="Arteixo Sans"/>
          <w:sz w:val="16"/>
          <w:szCs w:val="16"/>
          <w:lang w:val="gl-ES"/>
        </w:rPr>
        <w:fldChar w:fldCharType="begin">
          <w:ffData>
            <w:name w:val=""/>
            <w:enabled/>
            <w:calcOnExit w:val="0"/>
            <w:checkBox>
              <w:sizeAuto/>
              <w:default w:val="0"/>
              <w:checked w:val="0"/>
            </w:checkBox>
          </w:ffData>
        </w:fldChar>
      </w:r>
      <w:r w:rsidRPr="004773A0">
        <w:rPr>
          <w:rFonts w:ascii="Arteixo Sans" w:hAnsi="Arteixo Sans"/>
          <w:sz w:val="16"/>
          <w:szCs w:val="16"/>
          <w:lang w:val="gl-ES"/>
        </w:rPr>
        <w:instrText xml:space="preserve"> FORMCHECKBOX </w:instrText>
      </w:r>
      <w:r w:rsidR="009E31CA">
        <w:rPr>
          <w:rFonts w:ascii="Arteixo Sans" w:hAnsi="Arteixo Sans"/>
          <w:sz w:val="16"/>
          <w:szCs w:val="16"/>
          <w:lang w:val="gl-ES"/>
        </w:rPr>
      </w:r>
      <w:r w:rsidR="009E31CA">
        <w:rPr>
          <w:rFonts w:ascii="Arteixo Sans" w:hAnsi="Arteixo Sans"/>
          <w:sz w:val="16"/>
          <w:szCs w:val="16"/>
          <w:lang w:val="gl-ES"/>
        </w:rPr>
        <w:fldChar w:fldCharType="separate"/>
      </w:r>
      <w:r w:rsidRPr="004773A0">
        <w:rPr>
          <w:rFonts w:ascii="Arteixo Sans" w:hAnsi="Arteixo Sans"/>
          <w:sz w:val="16"/>
          <w:szCs w:val="16"/>
          <w:lang w:val="gl-ES"/>
        </w:rPr>
        <w:fldChar w:fldCharType="end"/>
      </w:r>
      <w:bookmarkEnd w:id="33"/>
      <w:r w:rsidRPr="004773A0">
        <w:rPr>
          <w:rFonts w:cs="Arial"/>
          <w:sz w:val="16"/>
          <w:szCs w:val="16"/>
          <w:lang w:val="gl-ES"/>
        </w:rPr>
        <w:t xml:space="preserve"> </w:t>
      </w:r>
      <w:r w:rsidRPr="004773A0">
        <w:rPr>
          <w:rFonts w:ascii="Arteixo Sans" w:hAnsi="Arteixo Sans" w:cs="Arial Narrow"/>
          <w:sz w:val="16"/>
          <w:szCs w:val="16"/>
          <w:lang w:val="gl-ES"/>
        </w:rPr>
        <w:t xml:space="preserve">Memorias de actuación xustificativa </w:t>
      </w:r>
      <w:r w:rsidRPr="004773A0">
        <w:rPr>
          <w:rFonts w:ascii="Arteixo Sans" w:hAnsi="Arteixo Sans" w:cs="Arial Narrow"/>
          <w:i/>
          <w:sz w:val="16"/>
          <w:szCs w:val="16"/>
          <w:lang w:val="gl-ES"/>
        </w:rPr>
        <w:t>(Deberase entregar unha memoria por cada actividade subvencionada)</w:t>
      </w:r>
    </w:p>
    <w:bookmarkStart w:id="34" w:name="__Fieldmark__1_2007193700"/>
    <w:p w14:paraId="04B337C7" w14:textId="77777777" w:rsidR="002A5880" w:rsidRPr="004773A0" w:rsidRDefault="002A5880" w:rsidP="002B4A11">
      <w:pPr>
        <w:spacing w:after="0"/>
        <w:rPr>
          <w:rFonts w:ascii="Arteixo Sans" w:hAnsi="Arteixo Sans"/>
          <w:sz w:val="16"/>
          <w:szCs w:val="16"/>
          <w:lang w:val="gl-ES"/>
        </w:rPr>
      </w:pPr>
      <w:r w:rsidRPr="004773A0">
        <w:rPr>
          <w:rFonts w:ascii="Arteixo Sans" w:hAnsi="Arteixo Sans"/>
          <w:sz w:val="16"/>
          <w:szCs w:val="16"/>
          <w:lang w:val="gl-ES"/>
        </w:rPr>
        <w:fldChar w:fldCharType="begin">
          <w:ffData>
            <w:name w:val=""/>
            <w:enabled/>
            <w:calcOnExit w:val="0"/>
            <w:checkBox>
              <w:sizeAuto/>
              <w:default w:val="0"/>
              <w:checked w:val="0"/>
            </w:checkBox>
          </w:ffData>
        </w:fldChar>
      </w:r>
      <w:r w:rsidRPr="004773A0">
        <w:rPr>
          <w:rFonts w:ascii="Arteixo Sans" w:hAnsi="Arteixo Sans"/>
          <w:sz w:val="16"/>
          <w:szCs w:val="16"/>
          <w:lang w:val="gl-ES"/>
        </w:rPr>
        <w:instrText xml:space="preserve"> FORMCHECKBOX </w:instrText>
      </w:r>
      <w:r w:rsidR="009E31CA">
        <w:rPr>
          <w:rFonts w:ascii="Arteixo Sans" w:hAnsi="Arteixo Sans"/>
          <w:sz w:val="16"/>
          <w:szCs w:val="16"/>
          <w:lang w:val="gl-ES"/>
        </w:rPr>
      </w:r>
      <w:r w:rsidR="009E31CA">
        <w:rPr>
          <w:rFonts w:ascii="Arteixo Sans" w:hAnsi="Arteixo Sans"/>
          <w:sz w:val="16"/>
          <w:szCs w:val="16"/>
          <w:lang w:val="gl-ES"/>
        </w:rPr>
        <w:fldChar w:fldCharType="separate"/>
      </w:r>
      <w:r w:rsidRPr="004773A0">
        <w:rPr>
          <w:rFonts w:ascii="Arteixo Sans" w:hAnsi="Arteixo Sans"/>
          <w:sz w:val="16"/>
          <w:szCs w:val="16"/>
          <w:lang w:val="gl-ES"/>
        </w:rPr>
        <w:fldChar w:fldCharType="end"/>
      </w:r>
      <w:bookmarkEnd w:id="34"/>
      <w:r w:rsidRPr="004773A0">
        <w:rPr>
          <w:rFonts w:ascii="Arteixo Sans" w:hAnsi="Arteixo Sans" w:cs="Arial"/>
          <w:sz w:val="16"/>
          <w:szCs w:val="16"/>
          <w:lang w:val="gl-ES"/>
        </w:rPr>
        <w:t xml:space="preserve"> </w:t>
      </w:r>
      <w:r w:rsidRPr="004773A0">
        <w:rPr>
          <w:rFonts w:ascii="Arteixo Sans" w:hAnsi="Arteixo Sans" w:cs="Arial Narrow"/>
          <w:sz w:val="16"/>
          <w:szCs w:val="16"/>
          <w:lang w:val="gl-ES"/>
        </w:rPr>
        <w:t xml:space="preserve">Memorias económicas xustificativa </w:t>
      </w:r>
      <w:r w:rsidRPr="004773A0">
        <w:rPr>
          <w:rFonts w:ascii="Arteixo Sans" w:hAnsi="Arteixo Sans" w:cs="Arial Narrow"/>
          <w:i/>
          <w:sz w:val="16"/>
          <w:szCs w:val="16"/>
          <w:lang w:val="gl-ES"/>
        </w:rPr>
        <w:t>(Deberase entregar unha memoria por cada actividade subvencionada)</w:t>
      </w:r>
    </w:p>
    <w:bookmarkStart w:id="35" w:name="__Fieldmark__2_2007193700"/>
    <w:p w14:paraId="6A6F89C2" w14:textId="77777777" w:rsidR="002A5880" w:rsidRPr="004773A0" w:rsidRDefault="002A5880" w:rsidP="004773A0">
      <w:pPr>
        <w:spacing w:after="0"/>
        <w:ind w:right="567"/>
        <w:rPr>
          <w:rFonts w:ascii="Arteixo Sans" w:hAnsi="Arteixo Sans"/>
          <w:sz w:val="16"/>
          <w:szCs w:val="16"/>
          <w:lang w:val="gl-ES"/>
        </w:rPr>
      </w:pPr>
      <w:r w:rsidRPr="004773A0">
        <w:rPr>
          <w:rFonts w:ascii="Arteixo Sans" w:hAnsi="Arteixo Sans"/>
          <w:sz w:val="16"/>
          <w:szCs w:val="16"/>
          <w:lang w:val="gl-ES"/>
        </w:rPr>
        <w:fldChar w:fldCharType="begin">
          <w:ffData>
            <w:name w:val=""/>
            <w:enabled/>
            <w:calcOnExit w:val="0"/>
            <w:checkBox>
              <w:sizeAuto/>
              <w:default w:val="0"/>
              <w:checked w:val="0"/>
            </w:checkBox>
          </w:ffData>
        </w:fldChar>
      </w:r>
      <w:r w:rsidRPr="004773A0">
        <w:rPr>
          <w:rFonts w:ascii="Arteixo Sans" w:hAnsi="Arteixo Sans"/>
          <w:sz w:val="16"/>
          <w:szCs w:val="16"/>
          <w:lang w:val="gl-ES"/>
        </w:rPr>
        <w:instrText xml:space="preserve"> FORMCHECKBOX </w:instrText>
      </w:r>
      <w:r w:rsidR="009E31CA">
        <w:rPr>
          <w:rFonts w:ascii="Arteixo Sans" w:hAnsi="Arteixo Sans"/>
          <w:sz w:val="16"/>
          <w:szCs w:val="16"/>
          <w:lang w:val="gl-ES"/>
        </w:rPr>
      </w:r>
      <w:r w:rsidR="009E31CA">
        <w:rPr>
          <w:rFonts w:ascii="Arteixo Sans" w:hAnsi="Arteixo Sans"/>
          <w:sz w:val="16"/>
          <w:szCs w:val="16"/>
          <w:lang w:val="gl-ES"/>
        </w:rPr>
        <w:fldChar w:fldCharType="separate"/>
      </w:r>
      <w:r w:rsidRPr="004773A0">
        <w:rPr>
          <w:rFonts w:ascii="Arteixo Sans" w:hAnsi="Arteixo Sans"/>
          <w:sz w:val="16"/>
          <w:szCs w:val="16"/>
          <w:lang w:val="gl-ES"/>
        </w:rPr>
        <w:fldChar w:fldCharType="end"/>
      </w:r>
      <w:bookmarkEnd w:id="35"/>
      <w:r w:rsidRPr="004773A0">
        <w:rPr>
          <w:rFonts w:ascii="Arteixo Sans" w:hAnsi="Arteixo Sans" w:cs="Arial"/>
          <w:sz w:val="16"/>
          <w:szCs w:val="16"/>
          <w:lang w:val="gl-ES"/>
        </w:rPr>
        <w:t xml:space="preserve"> </w:t>
      </w:r>
      <w:r w:rsidRPr="004773A0">
        <w:rPr>
          <w:rFonts w:ascii="Arteixo Sans" w:hAnsi="Arteixo Sans" w:cs="Arial Narrow"/>
          <w:sz w:val="16"/>
          <w:szCs w:val="16"/>
          <w:lang w:val="gl-ES"/>
        </w:rPr>
        <w:t xml:space="preserve">Xustificación dos gastos realizados mediante presentación de facturas orixinais xustificativas e xustificante de pago das mesmas </w:t>
      </w:r>
      <w:r w:rsidRPr="004773A0">
        <w:rPr>
          <w:rFonts w:ascii="Arteixo Sans" w:hAnsi="Arteixo Sans" w:cs="Arial Narrow"/>
          <w:b/>
          <w:sz w:val="16"/>
          <w:szCs w:val="16"/>
          <w:lang w:val="gl-ES"/>
        </w:rPr>
        <w:t>(Facturas que non foron nin serán presentadas –na porcentaxe subvencionada polo Concello de Arteixo- como xustificación de ningunha outra subvención pública ou privada.)</w:t>
      </w:r>
    </w:p>
    <w:bookmarkStart w:id="36" w:name="__Fieldmark__3_2007193700"/>
    <w:p w14:paraId="5404C7B8" w14:textId="77777777" w:rsidR="002A5880" w:rsidRPr="004773A0" w:rsidRDefault="002A5880" w:rsidP="004773A0">
      <w:pPr>
        <w:spacing w:after="0"/>
        <w:ind w:right="425"/>
        <w:rPr>
          <w:rFonts w:ascii="Arteixo Sans" w:hAnsi="Arteixo Sans"/>
          <w:sz w:val="16"/>
          <w:szCs w:val="16"/>
          <w:lang w:val="gl-ES"/>
        </w:rPr>
      </w:pPr>
      <w:r w:rsidRPr="004773A0">
        <w:rPr>
          <w:rFonts w:ascii="Arteixo Sans" w:hAnsi="Arteixo Sans"/>
          <w:sz w:val="16"/>
          <w:szCs w:val="16"/>
          <w:lang w:val="gl-ES"/>
        </w:rPr>
        <w:fldChar w:fldCharType="begin">
          <w:ffData>
            <w:name w:val=""/>
            <w:enabled/>
            <w:calcOnExit w:val="0"/>
            <w:checkBox>
              <w:sizeAuto/>
              <w:default w:val="0"/>
              <w:checked w:val="0"/>
            </w:checkBox>
          </w:ffData>
        </w:fldChar>
      </w:r>
      <w:r w:rsidRPr="004773A0">
        <w:rPr>
          <w:rFonts w:ascii="Arteixo Sans" w:hAnsi="Arteixo Sans"/>
          <w:sz w:val="16"/>
          <w:szCs w:val="16"/>
          <w:lang w:val="gl-ES"/>
        </w:rPr>
        <w:instrText xml:space="preserve"> FORMCHECKBOX </w:instrText>
      </w:r>
      <w:r w:rsidR="009E31CA">
        <w:rPr>
          <w:rFonts w:ascii="Arteixo Sans" w:hAnsi="Arteixo Sans"/>
          <w:sz w:val="16"/>
          <w:szCs w:val="16"/>
          <w:lang w:val="gl-ES"/>
        </w:rPr>
      </w:r>
      <w:r w:rsidR="009E31CA">
        <w:rPr>
          <w:rFonts w:ascii="Arteixo Sans" w:hAnsi="Arteixo Sans"/>
          <w:sz w:val="16"/>
          <w:szCs w:val="16"/>
          <w:lang w:val="gl-ES"/>
        </w:rPr>
        <w:fldChar w:fldCharType="separate"/>
      </w:r>
      <w:r w:rsidRPr="004773A0">
        <w:rPr>
          <w:rFonts w:ascii="Arteixo Sans" w:hAnsi="Arteixo Sans"/>
          <w:sz w:val="16"/>
          <w:szCs w:val="16"/>
          <w:lang w:val="gl-ES"/>
        </w:rPr>
        <w:fldChar w:fldCharType="end"/>
      </w:r>
      <w:bookmarkEnd w:id="36"/>
      <w:r w:rsidRPr="004773A0">
        <w:rPr>
          <w:rFonts w:ascii="Arteixo Sans" w:hAnsi="Arteixo Sans" w:cs="Arial"/>
          <w:sz w:val="16"/>
          <w:szCs w:val="16"/>
          <w:lang w:val="gl-ES"/>
        </w:rPr>
        <w:t xml:space="preserve"> </w:t>
      </w:r>
      <w:r w:rsidRPr="004773A0">
        <w:rPr>
          <w:rFonts w:ascii="Arteixo Sans" w:hAnsi="Arteixo Sans" w:cs="Arial Narrow"/>
          <w:sz w:val="16"/>
          <w:szCs w:val="16"/>
          <w:lang w:val="gl-ES"/>
        </w:rPr>
        <w:t>Certificados de estar ao corrente nas obrigas tributarias coa Seguridade Social, coa Facenda do Estado e coa Xunta de Galicia (Só esixible a subvencións de maior importe a 3.000€)</w:t>
      </w:r>
    </w:p>
    <w:bookmarkStart w:id="37" w:name="__Fieldmark__4_2007193700"/>
    <w:p w14:paraId="566EBB6E" w14:textId="77777777" w:rsidR="002A5880" w:rsidRPr="004773A0" w:rsidRDefault="002A5880" w:rsidP="004773A0">
      <w:pPr>
        <w:spacing w:after="0"/>
        <w:ind w:right="425"/>
        <w:rPr>
          <w:rFonts w:ascii="Arteixo Sans" w:hAnsi="Arteixo Sans"/>
          <w:sz w:val="16"/>
          <w:szCs w:val="16"/>
          <w:lang w:val="gl-ES"/>
        </w:rPr>
      </w:pPr>
      <w:r w:rsidRPr="004773A0">
        <w:rPr>
          <w:rFonts w:ascii="Arteixo Sans" w:hAnsi="Arteixo Sans"/>
          <w:sz w:val="16"/>
          <w:szCs w:val="16"/>
          <w:lang w:val="gl-ES"/>
        </w:rPr>
        <w:fldChar w:fldCharType="begin">
          <w:ffData>
            <w:name w:val=""/>
            <w:enabled/>
            <w:calcOnExit w:val="0"/>
            <w:checkBox>
              <w:sizeAuto/>
              <w:default w:val="0"/>
              <w:checked w:val="0"/>
            </w:checkBox>
          </w:ffData>
        </w:fldChar>
      </w:r>
      <w:r w:rsidRPr="004773A0">
        <w:rPr>
          <w:rFonts w:ascii="Arteixo Sans" w:hAnsi="Arteixo Sans"/>
          <w:sz w:val="16"/>
          <w:szCs w:val="16"/>
          <w:lang w:val="gl-ES"/>
        </w:rPr>
        <w:instrText xml:space="preserve"> FORMCHECKBOX </w:instrText>
      </w:r>
      <w:r w:rsidR="009E31CA">
        <w:rPr>
          <w:rFonts w:ascii="Arteixo Sans" w:hAnsi="Arteixo Sans"/>
          <w:sz w:val="16"/>
          <w:szCs w:val="16"/>
          <w:lang w:val="gl-ES"/>
        </w:rPr>
      </w:r>
      <w:r w:rsidR="009E31CA">
        <w:rPr>
          <w:rFonts w:ascii="Arteixo Sans" w:hAnsi="Arteixo Sans"/>
          <w:sz w:val="16"/>
          <w:szCs w:val="16"/>
          <w:lang w:val="gl-ES"/>
        </w:rPr>
        <w:fldChar w:fldCharType="separate"/>
      </w:r>
      <w:r w:rsidRPr="004773A0">
        <w:rPr>
          <w:rFonts w:ascii="Arteixo Sans" w:hAnsi="Arteixo Sans"/>
          <w:sz w:val="16"/>
          <w:szCs w:val="16"/>
          <w:lang w:val="gl-ES"/>
        </w:rPr>
        <w:fldChar w:fldCharType="end"/>
      </w:r>
      <w:bookmarkEnd w:id="37"/>
      <w:r w:rsidRPr="004773A0">
        <w:rPr>
          <w:rFonts w:ascii="Arteixo Sans" w:hAnsi="Arteixo Sans" w:cs="Arial"/>
          <w:sz w:val="16"/>
          <w:szCs w:val="16"/>
          <w:lang w:val="gl-ES"/>
        </w:rPr>
        <w:t xml:space="preserve"> </w:t>
      </w:r>
      <w:r w:rsidRPr="004773A0">
        <w:rPr>
          <w:rFonts w:ascii="Arteixo Sans" w:hAnsi="Arteixo Sans" w:cs="Arial Narrow"/>
          <w:sz w:val="16"/>
          <w:szCs w:val="16"/>
          <w:lang w:val="gl-ES"/>
        </w:rPr>
        <w:t>Acreditación da publicidade do Concello de Arteixo nas competicións obxecto da convocatoria (fotos, prensa, vídeo, indumentaria...)</w:t>
      </w:r>
    </w:p>
    <w:p w14:paraId="71193FC7" w14:textId="77777777" w:rsidR="002A5880" w:rsidRPr="004773A0" w:rsidRDefault="002A5880" w:rsidP="002B4A11">
      <w:pPr>
        <w:spacing w:after="0"/>
        <w:rPr>
          <w:rFonts w:ascii="Arial Narrow" w:hAnsi="Arial Narrow" w:cs="Arial Narrow"/>
          <w:sz w:val="20"/>
          <w:szCs w:val="20"/>
          <w:lang w:val="gl-ES"/>
        </w:rPr>
      </w:pPr>
    </w:p>
    <w:p w14:paraId="70B0A6CF" w14:textId="77777777" w:rsidR="002A5880" w:rsidRPr="004773A0" w:rsidRDefault="002A5880" w:rsidP="002B4A11">
      <w:pPr>
        <w:spacing w:after="0"/>
        <w:rPr>
          <w:rFonts w:ascii="Arteixo Sans" w:hAnsi="Arteixo Sans" w:cs="Arial Narrow"/>
          <w:sz w:val="20"/>
          <w:szCs w:val="20"/>
          <w:lang w:val="gl-ES"/>
        </w:rPr>
      </w:pPr>
      <w:r w:rsidRPr="004773A0">
        <w:rPr>
          <w:rFonts w:ascii="Arteixo Sans" w:hAnsi="Arteixo Sans" w:cs="Arial Narrow"/>
          <w:sz w:val="20"/>
          <w:szCs w:val="20"/>
          <w:lang w:val="gl-ES"/>
        </w:rPr>
        <w:t>O Representante Legal da Entidade</w:t>
      </w:r>
    </w:p>
    <w:p w14:paraId="43FC343B" w14:textId="77777777" w:rsidR="002A5880" w:rsidRPr="004773A0" w:rsidRDefault="002A5880" w:rsidP="002B4A11">
      <w:pPr>
        <w:spacing w:after="0"/>
        <w:rPr>
          <w:rFonts w:ascii="Arteixo Sans" w:hAnsi="Arteixo Sans" w:cs="Arial Narrow"/>
          <w:sz w:val="20"/>
          <w:szCs w:val="20"/>
          <w:lang w:val="gl-ES"/>
        </w:rPr>
      </w:pPr>
    </w:p>
    <w:p w14:paraId="3D6C9DF7" w14:textId="77777777" w:rsidR="002A5880" w:rsidRPr="004773A0" w:rsidRDefault="002A5880" w:rsidP="002B4A11">
      <w:pPr>
        <w:spacing w:after="0"/>
        <w:rPr>
          <w:rFonts w:ascii="Arteixo Sans" w:hAnsi="Arteixo Sans" w:cs="Arial Narrow"/>
          <w:sz w:val="20"/>
          <w:szCs w:val="20"/>
          <w:lang w:val="gl-ES"/>
        </w:rPr>
      </w:pPr>
    </w:p>
    <w:p w14:paraId="0AF4E11A" w14:textId="77777777" w:rsidR="002A5880" w:rsidRPr="004773A0" w:rsidRDefault="002A5880" w:rsidP="00DF499A">
      <w:pPr>
        <w:spacing w:after="0"/>
        <w:rPr>
          <w:rFonts w:ascii="Arteixo Sans" w:hAnsi="Arteixo Sans" w:cs="Arial Narrow"/>
          <w:sz w:val="20"/>
          <w:szCs w:val="20"/>
          <w:lang w:val="gl-ES"/>
        </w:rPr>
      </w:pPr>
      <w:r w:rsidRPr="004773A0">
        <w:rPr>
          <w:rFonts w:ascii="Arteixo Sans" w:hAnsi="Arteixo Sans" w:cs="Arial Narrow"/>
          <w:sz w:val="20"/>
          <w:szCs w:val="20"/>
          <w:lang w:val="gl-ES"/>
        </w:rPr>
        <w:t>En   Arteixo a,.........de.........................................de 2025</w:t>
      </w:r>
    </w:p>
    <w:p w14:paraId="6F6C6A26" w14:textId="77777777" w:rsidR="002A5880" w:rsidRPr="004773A0" w:rsidRDefault="002A5880" w:rsidP="00DF499A">
      <w:pPr>
        <w:spacing w:after="0"/>
        <w:rPr>
          <w:rFonts w:ascii="Arteixo Sans" w:hAnsi="Arteixo Sans" w:cs="Arial Narrow"/>
          <w:sz w:val="20"/>
          <w:szCs w:val="20"/>
          <w:lang w:val="gl-ES"/>
        </w:rPr>
      </w:pPr>
    </w:p>
    <w:p w14:paraId="2D312D7D" w14:textId="77777777" w:rsidR="002A5880" w:rsidRPr="004773A0" w:rsidRDefault="002A5880" w:rsidP="00DF499A">
      <w:pPr>
        <w:spacing w:after="0"/>
        <w:rPr>
          <w:rFonts w:ascii="Arteixo Sans" w:hAnsi="Arteixo Sans" w:cs="Arial Narrow"/>
          <w:sz w:val="20"/>
          <w:szCs w:val="20"/>
          <w:lang w:val="gl-ES"/>
        </w:rPr>
      </w:pPr>
    </w:p>
    <w:tbl>
      <w:tblPr>
        <w:tblW w:w="9407" w:type="dxa"/>
        <w:tblInd w:w="-5" w:type="dxa"/>
        <w:tblLayout w:type="fixed"/>
        <w:tblLook w:val="0000" w:firstRow="0" w:lastRow="0" w:firstColumn="0" w:lastColumn="0" w:noHBand="0" w:noVBand="0"/>
      </w:tblPr>
      <w:tblGrid>
        <w:gridCol w:w="9407"/>
      </w:tblGrid>
      <w:tr w:rsidR="002A5880" w:rsidRPr="004773A0" w14:paraId="4203613B" w14:textId="77777777" w:rsidTr="00172029">
        <w:trPr>
          <w:trHeight w:val="760"/>
        </w:trPr>
        <w:tc>
          <w:tcPr>
            <w:tcW w:w="9407" w:type="dxa"/>
            <w:tcBorders>
              <w:top w:val="single" w:sz="4" w:space="0" w:color="000000"/>
              <w:left w:val="single" w:sz="4" w:space="0" w:color="000000"/>
              <w:bottom w:val="single" w:sz="4" w:space="0" w:color="000000"/>
              <w:right w:val="single" w:sz="4" w:space="0" w:color="000000"/>
            </w:tcBorders>
            <w:shd w:val="clear" w:color="auto" w:fill="auto"/>
          </w:tcPr>
          <w:p w14:paraId="52AAEDA6" w14:textId="77777777" w:rsidR="002A5880" w:rsidRPr="004773A0" w:rsidRDefault="002A5880" w:rsidP="00284A38">
            <w:pPr>
              <w:snapToGrid w:val="0"/>
              <w:spacing w:after="0"/>
              <w:rPr>
                <w:rFonts w:ascii="Arial Narrow" w:hAnsi="Arial Narrow" w:cs="Arial Narrow"/>
                <w:b/>
                <w:i/>
                <w:sz w:val="20"/>
                <w:szCs w:val="20"/>
                <w:u w:val="single"/>
                <w:lang w:val="gl-ES"/>
              </w:rPr>
            </w:pPr>
          </w:p>
          <w:p w14:paraId="026BDFF6" w14:textId="77777777" w:rsidR="002A5880" w:rsidRPr="004773A0" w:rsidRDefault="002A5880" w:rsidP="00284A38">
            <w:pPr>
              <w:spacing w:after="0"/>
              <w:rPr>
                <w:rFonts w:ascii="Arteixo Sans" w:hAnsi="Arteixo Sans"/>
                <w:sz w:val="24"/>
                <w:szCs w:val="24"/>
                <w:lang w:val="gl-ES"/>
              </w:rPr>
            </w:pPr>
            <w:r w:rsidRPr="004773A0">
              <w:rPr>
                <w:rFonts w:ascii="Arteixo Sans" w:hAnsi="Arteixo Sans" w:cs="Arial Narrow"/>
                <w:b/>
                <w:sz w:val="24"/>
                <w:szCs w:val="24"/>
                <w:lang w:val="gl-ES"/>
              </w:rPr>
              <w:t>ANEXO XI. MEMORIA DE ACTUACION XUSTIFICATIVA</w:t>
            </w:r>
            <w:r w:rsidRPr="004773A0">
              <w:rPr>
                <w:rFonts w:ascii="Arteixo Sans" w:hAnsi="Arteixo Sans" w:cs="Arial Narrow"/>
                <w:sz w:val="24"/>
                <w:szCs w:val="24"/>
                <w:lang w:val="gl-ES"/>
              </w:rPr>
              <w:t xml:space="preserve"> </w:t>
            </w:r>
            <w:r w:rsidRPr="004773A0">
              <w:rPr>
                <w:rFonts w:ascii="Arteixo Sans" w:hAnsi="Arteixo Sans" w:cs="Arial Narrow"/>
                <w:i/>
                <w:sz w:val="20"/>
                <w:szCs w:val="20"/>
                <w:lang w:val="gl-ES"/>
              </w:rPr>
              <w:t>do cumprimento das condicións impostas na concesión da subvención, indicando as actividades realizadas e os resultados obtidos (arts.72 e 75  RD 887/2006, de 21 de xullo)</w:t>
            </w:r>
          </w:p>
          <w:p w14:paraId="7F7B8DFF" w14:textId="77777777" w:rsidR="002A5880" w:rsidRPr="004773A0" w:rsidRDefault="002A5880" w:rsidP="00284A38">
            <w:pPr>
              <w:spacing w:after="0"/>
              <w:rPr>
                <w:rFonts w:ascii="Arial Narrow" w:hAnsi="Arial Narrow" w:cs="Arial Narrow"/>
                <w:b/>
                <w:i/>
                <w:sz w:val="20"/>
                <w:szCs w:val="20"/>
                <w:u w:val="single"/>
                <w:lang w:val="gl-ES"/>
              </w:rPr>
            </w:pPr>
          </w:p>
        </w:tc>
      </w:tr>
    </w:tbl>
    <w:p w14:paraId="16B5ED14" w14:textId="77777777" w:rsidR="002A5880" w:rsidRPr="004773A0" w:rsidRDefault="002A5880" w:rsidP="000E2B01">
      <w:pPr>
        <w:spacing w:after="0"/>
        <w:rPr>
          <w:vanish/>
          <w:lang w:val="gl-ES"/>
        </w:rPr>
      </w:pPr>
    </w:p>
    <w:tbl>
      <w:tblPr>
        <w:tblW w:w="9401" w:type="dxa"/>
        <w:tblInd w:w="-5" w:type="dxa"/>
        <w:tblLayout w:type="fixed"/>
        <w:tblLook w:val="0000" w:firstRow="0" w:lastRow="0" w:firstColumn="0" w:lastColumn="0" w:noHBand="0" w:noVBand="0"/>
      </w:tblPr>
      <w:tblGrid>
        <w:gridCol w:w="1506"/>
        <w:gridCol w:w="5684"/>
        <w:gridCol w:w="734"/>
        <w:gridCol w:w="1477"/>
      </w:tblGrid>
      <w:tr w:rsidR="002A5880" w:rsidRPr="004773A0" w14:paraId="3B69B196" w14:textId="77777777" w:rsidTr="00172029">
        <w:trPr>
          <w:trHeight w:val="166"/>
        </w:trPr>
        <w:tc>
          <w:tcPr>
            <w:tcW w:w="94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54C72B" w14:textId="77777777" w:rsidR="002A5880" w:rsidRPr="004773A0" w:rsidRDefault="002A5880" w:rsidP="00284A38">
            <w:pPr>
              <w:spacing w:after="0"/>
              <w:jc w:val="center"/>
              <w:rPr>
                <w:rFonts w:ascii="Arteixo Sans" w:hAnsi="Arteixo Sans"/>
                <w:lang w:val="gl-ES"/>
              </w:rPr>
            </w:pPr>
            <w:r w:rsidRPr="004773A0">
              <w:rPr>
                <w:rFonts w:ascii="Arteixo Sans" w:hAnsi="Arteixo Sans" w:cs="Arial"/>
                <w:b/>
                <w:bCs/>
                <w:sz w:val="20"/>
                <w:szCs w:val="20"/>
                <w:lang w:val="gl-ES"/>
              </w:rPr>
              <w:t>IDENTIFICACIÓN DA ENTIDADE  BENEFICIARIA</w:t>
            </w:r>
          </w:p>
        </w:tc>
      </w:tr>
      <w:tr w:rsidR="002A5880" w:rsidRPr="004773A0" w14:paraId="036F4420" w14:textId="77777777" w:rsidTr="00172029">
        <w:trPr>
          <w:trHeight w:val="252"/>
        </w:trPr>
        <w:tc>
          <w:tcPr>
            <w:tcW w:w="150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0CE8FB9"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w:sz w:val="18"/>
                <w:szCs w:val="18"/>
                <w:lang w:val="gl-ES"/>
              </w:rPr>
              <w:t xml:space="preserve">ENTIDADE: </w:t>
            </w:r>
          </w:p>
        </w:tc>
        <w:tc>
          <w:tcPr>
            <w:tcW w:w="5684"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F6C89F1" w14:textId="77777777" w:rsidR="002A5880" w:rsidRPr="004773A0" w:rsidRDefault="002A5880" w:rsidP="00284A38">
            <w:pPr>
              <w:snapToGrid w:val="0"/>
              <w:spacing w:after="0" w:line="360" w:lineRule="auto"/>
              <w:rPr>
                <w:rFonts w:ascii="Arial Narrow" w:hAnsi="Arial Narrow" w:cs="Arial"/>
                <w:sz w:val="20"/>
                <w:szCs w:val="20"/>
                <w:lang w:val="gl-ES"/>
              </w:rPr>
            </w:pPr>
          </w:p>
        </w:tc>
        <w:tc>
          <w:tcPr>
            <w:tcW w:w="734"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1F4C54F" w14:textId="77777777" w:rsidR="002A5880" w:rsidRPr="004773A0" w:rsidRDefault="002A5880" w:rsidP="00284A38">
            <w:pPr>
              <w:spacing w:after="0" w:line="360" w:lineRule="auto"/>
              <w:rPr>
                <w:rFonts w:ascii="Arteixo Sans" w:hAnsi="Arteixo Sans"/>
                <w:lang w:val="gl-ES"/>
              </w:rPr>
            </w:pPr>
            <w:r w:rsidRPr="004773A0">
              <w:rPr>
                <w:rFonts w:ascii="Arteixo Sans" w:hAnsi="Arteixo Sans" w:cs="Arial"/>
                <w:sz w:val="20"/>
                <w:szCs w:val="20"/>
                <w:lang w:val="gl-ES"/>
              </w:rPr>
              <w:t>*CIF:</w:t>
            </w:r>
          </w:p>
        </w:tc>
        <w:tc>
          <w:tcPr>
            <w:tcW w:w="1477"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6422AC3" w14:textId="77777777" w:rsidR="002A5880" w:rsidRPr="004773A0" w:rsidRDefault="002A5880" w:rsidP="00284A38">
            <w:pPr>
              <w:snapToGrid w:val="0"/>
              <w:spacing w:after="0" w:line="360" w:lineRule="auto"/>
              <w:rPr>
                <w:rFonts w:ascii="Arial Narrow" w:hAnsi="Arial Narrow" w:cs="Arial"/>
                <w:sz w:val="20"/>
                <w:szCs w:val="20"/>
                <w:lang w:val="gl-ES"/>
              </w:rPr>
            </w:pPr>
          </w:p>
        </w:tc>
      </w:tr>
      <w:tr w:rsidR="002A5880" w:rsidRPr="004773A0" w14:paraId="09995FEC" w14:textId="77777777" w:rsidTr="00172029">
        <w:trPr>
          <w:trHeight w:val="216"/>
        </w:trPr>
        <w:tc>
          <w:tcPr>
            <w:tcW w:w="150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E952576"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w:sz w:val="18"/>
                <w:szCs w:val="18"/>
                <w:lang w:val="gl-ES"/>
              </w:rPr>
              <w:t>PRESIDENTE:</w:t>
            </w:r>
          </w:p>
        </w:tc>
        <w:tc>
          <w:tcPr>
            <w:tcW w:w="568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ACB15A8" w14:textId="77777777" w:rsidR="002A5880" w:rsidRPr="004773A0" w:rsidRDefault="002A5880" w:rsidP="00284A38">
            <w:pPr>
              <w:snapToGrid w:val="0"/>
              <w:spacing w:after="0" w:line="360" w:lineRule="auto"/>
              <w:rPr>
                <w:rFonts w:ascii="Arial Narrow" w:hAnsi="Arial Narrow" w:cs="Arial"/>
                <w:sz w:val="20"/>
                <w:szCs w:val="20"/>
                <w:lang w:val="gl-ES"/>
              </w:rPr>
            </w:pPr>
          </w:p>
        </w:tc>
        <w:tc>
          <w:tcPr>
            <w:tcW w:w="73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C0A962F" w14:textId="77777777" w:rsidR="002A5880" w:rsidRPr="004773A0" w:rsidRDefault="002A5880" w:rsidP="00284A38">
            <w:pPr>
              <w:spacing w:after="0" w:line="360" w:lineRule="auto"/>
              <w:rPr>
                <w:rFonts w:ascii="Arteixo Sans" w:hAnsi="Arteixo Sans"/>
                <w:lang w:val="gl-ES"/>
              </w:rPr>
            </w:pPr>
            <w:r w:rsidRPr="004773A0">
              <w:rPr>
                <w:rFonts w:ascii="Arteixo Sans" w:hAnsi="Arteixo Sans" w:cs="Arial"/>
                <w:sz w:val="20"/>
                <w:szCs w:val="20"/>
                <w:lang w:val="gl-ES"/>
              </w:rPr>
              <w:t>*NIF:</w:t>
            </w:r>
          </w:p>
        </w:tc>
        <w:tc>
          <w:tcPr>
            <w:tcW w:w="1477"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D308634" w14:textId="77777777" w:rsidR="002A5880" w:rsidRPr="004773A0" w:rsidRDefault="002A5880" w:rsidP="00284A38">
            <w:pPr>
              <w:snapToGrid w:val="0"/>
              <w:spacing w:after="0" w:line="360" w:lineRule="auto"/>
              <w:rPr>
                <w:rFonts w:ascii="Arial Narrow" w:hAnsi="Arial Narrow" w:cs="Arial"/>
                <w:sz w:val="20"/>
                <w:szCs w:val="20"/>
                <w:lang w:val="gl-ES"/>
              </w:rPr>
            </w:pPr>
          </w:p>
        </w:tc>
      </w:tr>
      <w:tr w:rsidR="002A5880" w:rsidRPr="004773A0" w14:paraId="5576DFA9" w14:textId="77777777" w:rsidTr="00172029">
        <w:trPr>
          <w:trHeight w:val="288"/>
        </w:trPr>
        <w:tc>
          <w:tcPr>
            <w:tcW w:w="150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C018AD8"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w:sz w:val="18"/>
                <w:szCs w:val="18"/>
                <w:lang w:val="gl-ES"/>
              </w:rPr>
              <w:t>SECRETARIO:</w:t>
            </w:r>
          </w:p>
        </w:tc>
        <w:tc>
          <w:tcPr>
            <w:tcW w:w="5684"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2385D74" w14:textId="77777777" w:rsidR="002A5880" w:rsidRPr="004773A0" w:rsidRDefault="002A5880" w:rsidP="00284A38">
            <w:pPr>
              <w:snapToGrid w:val="0"/>
              <w:spacing w:after="0" w:line="360" w:lineRule="auto"/>
              <w:rPr>
                <w:rFonts w:ascii="Arial Narrow" w:hAnsi="Arial Narrow" w:cs="Arial"/>
                <w:sz w:val="20"/>
                <w:szCs w:val="20"/>
                <w:lang w:val="gl-ES"/>
              </w:rPr>
            </w:pPr>
          </w:p>
        </w:tc>
        <w:tc>
          <w:tcPr>
            <w:tcW w:w="734"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76614F1" w14:textId="77777777" w:rsidR="002A5880" w:rsidRPr="004773A0" w:rsidRDefault="002A5880" w:rsidP="00284A38">
            <w:pPr>
              <w:spacing w:after="0" w:line="360" w:lineRule="auto"/>
              <w:rPr>
                <w:rFonts w:ascii="Arteixo Sans" w:hAnsi="Arteixo Sans"/>
                <w:lang w:val="gl-ES"/>
              </w:rPr>
            </w:pPr>
            <w:r w:rsidRPr="004773A0">
              <w:rPr>
                <w:rFonts w:ascii="Arteixo Sans" w:hAnsi="Arteixo Sans" w:cs="Arial"/>
                <w:sz w:val="20"/>
                <w:szCs w:val="20"/>
                <w:lang w:val="gl-ES"/>
              </w:rPr>
              <w:t>*NIF:</w:t>
            </w:r>
          </w:p>
        </w:tc>
        <w:tc>
          <w:tcPr>
            <w:tcW w:w="1477" w:type="dxa"/>
            <w:tcBorders>
              <w:top w:val="dotted" w:sz="4" w:space="0" w:color="000000"/>
              <w:left w:val="single" w:sz="4" w:space="0" w:color="000000"/>
              <w:bottom w:val="single" w:sz="4" w:space="0" w:color="000000"/>
              <w:right w:val="single" w:sz="4" w:space="0" w:color="000000"/>
            </w:tcBorders>
            <w:shd w:val="clear" w:color="auto" w:fill="auto"/>
            <w:vAlign w:val="center"/>
          </w:tcPr>
          <w:p w14:paraId="723E274E" w14:textId="77777777" w:rsidR="002A5880" w:rsidRPr="004773A0" w:rsidRDefault="002A5880" w:rsidP="00284A38">
            <w:pPr>
              <w:snapToGrid w:val="0"/>
              <w:spacing w:after="0" w:line="360" w:lineRule="auto"/>
              <w:rPr>
                <w:rFonts w:ascii="Arial Narrow" w:hAnsi="Arial Narrow" w:cs="Arial"/>
                <w:sz w:val="20"/>
                <w:szCs w:val="20"/>
                <w:lang w:val="gl-ES"/>
              </w:rPr>
            </w:pPr>
          </w:p>
        </w:tc>
      </w:tr>
    </w:tbl>
    <w:p w14:paraId="4C6F27D7" w14:textId="77777777" w:rsidR="002A5880" w:rsidRPr="004773A0" w:rsidRDefault="002A5880" w:rsidP="000E2B01">
      <w:pPr>
        <w:spacing w:after="0"/>
        <w:rPr>
          <w:rFonts w:ascii="Arial Narrow" w:hAnsi="Arial Narrow" w:cs="Arial Narrow"/>
          <w:lang w:val="gl-ES"/>
        </w:rPr>
      </w:pPr>
    </w:p>
    <w:p w14:paraId="5F584DF4" w14:textId="77777777" w:rsidR="002A5880" w:rsidRPr="004773A0" w:rsidRDefault="002A5880" w:rsidP="000E2B01">
      <w:pPr>
        <w:spacing w:after="0"/>
        <w:jc w:val="center"/>
        <w:rPr>
          <w:rFonts w:ascii="Arteixo Sans" w:hAnsi="Arteixo Sans"/>
          <w:lang w:val="gl-ES"/>
        </w:rPr>
      </w:pPr>
      <w:r w:rsidRPr="004773A0">
        <w:rPr>
          <w:rFonts w:ascii="Arteixo Sans" w:hAnsi="Arteixo Sans" w:cs="Arial Narrow"/>
          <w:b/>
          <w:sz w:val="20"/>
          <w:szCs w:val="20"/>
          <w:lang w:val="gl-ES"/>
        </w:rPr>
        <w:t>RELACIÓN  DAS ACTIVIDADES DESENVOLTAS EN EXECUCIÓN DA SUBVENCIÓN</w:t>
      </w:r>
    </w:p>
    <w:tbl>
      <w:tblPr>
        <w:tblW w:w="9351" w:type="dxa"/>
        <w:tblLayout w:type="fixed"/>
        <w:tblLook w:val="0000" w:firstRow="0" w:lastRow="0" w:firstColumn="0" w:lastColumn="0" w:noHBand="0" w:noVBand="0"/>
      </w:tblPr>
      <w:tblGrid>
        <w:gridCol w:w="2405"/>
        <w:gridCol w:w="6946"/>
      </w:tblGrid>
      <w:tr w:rsidR="002A5880" w:rsidRPr="004773A0" w14:paraId="22A49A5B" w14:textId="77777777" w:rsidTr="00172029">
        <w:trPr>
          <w:trHeight w:val="343"/>
        </w:trPr>
        <w:tc>
          <w:tcPr>
            <w:tcW w:w="2405"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9B3643A" w14:textId="77777777" w:rsidR="002A5880" w:rsidRPr="004773A0" w:rsidRDefault="002A5880" w:rsidP="00284A38">
            <w:pPr>
              <w:spacing w:after="0"/>
              <w:rPr>
                <w:rFonts w:ascii="Arteixo Sans" w:hAnsi="Arteixo Sans"/>
                <w:sz w:val="18"/>
                <w:szCs w:val="18"/>
                <w:lang w:val="gl-ES"/>
              </w:rPr>
            </w:pPr>
            <w:r w:rsidRPr="004773A0">
              <w:rPr>
                <w:rFonts w:ascii="Arteixo Sans" w:hAnsi="Arteixo Sans" w:cs="Arial Narrow"/>
                <w:sz w:val="18"/>
                <w:szCs w:val="18"/>
                <w:lang w:val="gl-ES"/>
              </w:rPr>
              <w:t>ACTIVIDADE REALIZADA</w:t>
            </w:r>
          </w:p>
        </w:tc>
        <w:tc>
          <w:tcPr>
            <w:tcW w:w="69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218F610"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5215FEF0" w14:textId="77777777" w:rsidTr="00172029">
        <w:trPr>
          <w:trHeight w:val="343"/>
        </w:trPr>
        <w:tc>
          <w:tcPr>
            <w:tcW w:w="240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FC26708" w14:textId="77777777" w:rsidR="002A5880" w:rsidRPr="004773A0" w:rsidRDefault="002A5880" w:rsidP="00284A38">
            <w:pPr>
              <w:spacing w:after="0"/>
              <w:rPr>
                <w:rFonts w:ascii="Arteixo Sans" w:hAnsi="Arteixo Sans"/>
                <w:sz w:val="18"/>
                <w:szCs w:val="18"/>
                <w:lang w:val="gl-ES"/>
              </w:rPr>
            </w:pPr>
            <w:r w:rsidRPr="004773A0">
              <w:rPr>
                <w:rFonts w:ascii="Arteixo Sans" w:hAnsi="Arteixo Sans" w:cs="Arial Narrow"/>
                <w:sz w:val="18"/>
                <w:szCs w:val="18"/>
                <w:lang w:val="gl-ES"/>
              </w:rPr>
              <w:t>SUBVENCIÓN OBTIDA</w:t>
            </w:r>
          </w:p>
        </w:tc>
        <w:tc>
          <w:tcPr>
            <w:tcW w:w="69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FF76CCD"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223016C3" w14:textId="77777777" w:rsidTr="00172029">
        <w:trPr>
          <w:trHeight w:val="354"/>
        </w:trPr>
        <w:tc>
          <w:tcPr>
            <w:tcW w:w="240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0E230CE" w14:textId="77777777" w:rsidR="002A5880" w:rsidRPr="004773A0" w:rsidRDefault="002A5880" w:rsidP="00284A38">
            <w:pPr>
              <w:spacing w:after="0"/>
              <w:rPr>
                <w:rFonts w:ascii="Arteixo Sans" w:hAnsi="Arteixo Sans"/>
                <w:sz w:val="18"/>
                <w:szCs w:val="18"/>
                <w:lang w:val="gl-ES"/>
              </w:rPr>
            </w:pPr>
            <w:r w:rsidRPr="004773A0">
              <w:rPr>
                <w:rFonts w:ascii="Arteixo Sans" w:hAnsi="Arteixo Sans" w:cs="Arial Narrow"/>
                <w:sz w:val="18"/>
                <w:szCs w:val="18"/>
                <w:lang w:val="gl-ES"/>
              </w:rPr>
              <w:t>DATAS NAS QUE SE REALIZOU</w:t>
            </w:r>
          </w:p>
        </w:tc>
        <w:tc>
          <w:tcPr>
            <w:tcW w:w="69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0770CB9"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4D06BC31" w14:textId="77777777" w:rsidTr="00172029">
        <w:trPr>
          <w:trHeight w:val="349"/>
        </w:trPr>
        <w:tc>
          <w:tcPr>
            <w:tcW w:w="2405"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9E5EC91" w14:textId="77777777" w:rsidR="002A5880" w:rsidRPr="004773A0" w:rsidRDefault="002A5880" w:rsidP="00284A38">
            <w:pPr>
              <w:spacing w:after="0"/>
              <w:rPr>
                <w:rFonts w:ascii="Arteixo Sans" w:hAnsi="Arteixo Sans"/>
                <w:sz w:val="18"/>
                <w:szCs w:val="18"/>
                <w:lang w:val="gl-ES"/>
              </w:rPr>
            </w:pPr>
            <w:r w:rsidRPr="004773A0">
              <w:rPr>
                <w:rFonts w:ascii="Arteixo Sans" w:hAnsi="Arteixo Sans" w:cs="Arial Narrow"/>
                <w:sz w:val="18"/>
                <w:szCs w:val="18"/>
                <w:lang w:val="gl-ES"/>
              </w:rPr>
              <w:t>HORARIO E LUGAR DE REALIZACIÓN</w:t>
            </w:r>
          </w:p>
        </w:tc>
        <w:tc>
          <w:tcPr>
            <w:tcW w:w="69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4B13337"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29CA1B3B" w14:textId="77777777" w:rsidTr="00172029">
        <w:trPr>
          <w:trHeight w:val="941"/>
        </w:trPr>
        <w:tc>
          <w:tcPr>
            <w:tcW w:w="9351" w:type="dxa"/>
            <w:gridSpan w:val="2"/>
            <w:tcBorders>
              <w:top w:val="dotted" w:sz="4" w:space="0" w:color="000000"/>
              <w:left w:val="single" w:sz="4" w:space="0" w:color="000000"/>
              <w:bottom w:val="dotted" w:sz="4" w:space="0" w:color="000000"/>
              <w:right w:val="single" w:sz="4" w:space="0" w:color="000000"/>
            </w:tcBorders>
            <w:shd w:val="clear" w:color="auto" w:fill="auto"/>
          </w:tcPr>
          <w:p w14:paraId="166E7D58" w14:textId="77777777" w:rsidR="002A5880" w:rsidRPr="004773A0" w:rsidRDefault="002A5880" w:rsidP="00284A38">
            <w:pPr>
              <w:spacing w:after="0"/>
              <w:rPr>
                <w:rFonts w:ascii="Arteixo Sans" w:hAnsi="Arteixo Sans"/>
                <w:sz w:val="18"/>
                <w:szCs w:val="18"/>
                <w:lang w:val="gl-ES"/>
              </w:rPr>
            </w:pPr>
            <w:r w:rsidRPr="004773A0">
              <w:rPr>
                <w:rFonts w:ascii="Arteixo Sans" w:hAnsi="Arteixo Sans" w:cs="Arial Narrow"/>
                <w:sz w:val="18"/>
                <w:szCs w:val="18"/>
                <w:lang w:val="gl-ES"/>
              </w:rPr>
              <w:t>Resumo da actividade</w:t>
            </w:r>
          </w:p>
          <w:p w14:paraId="27CB4EC5" w14:textId="77777777" w:rsidR="002A5880" w:rsidRPr="004773A0" w:rsidRDefault="002A5880" w:rsidP="00284A38">
            <w:pPr>
              <w:spacing w:after="0"/>
              <w:rPr>
                <w:rFonts w:ascii="Arteixo Sans" w:hAnsi="Arteixo Sans" w:cs="Arial Narrow"/>
                <w:sz w:val="18"/>
                <w:szCs w:val="18"/>
                <w:lang w:val="gl-ES"/>
              </w:rPr>
            </w:pPr>
          </w:p>
          <w:p w14:paraId="3D999F14" w14:textId="77777777" w:rsidR="002A5880" w:rsidRPr="004773A0" w:rsidRDefault="002A5880" w:rsidP="00284A38">
            <w:pPr>
              <w:spacing w:after="0"/>
              <w:rPr>
                <w:rFonts w:ascii="Arteixo Sans" w:hAnsi="Arteixo Sans" w:cs="Arial Narrow"/>
                <w:sz w:val="18"/>
                <w:szCs w:val="18"/>
                <w:lang w:val="gl-ES"/>
              </w:rPr>
            </w:pPr>
          </w:p>
          <w:p w14:paraId="49788EFE" w14:textId="77777777" w:rsidR="002A5880" w:rsidRPr="004773A0" w:rsidRDefault="002A5880" w:rsidP="00284A38">
            <w:pPr>
              <w:spacing w:after="0"/>
              <w:rPr>
                <w:rFonts w:ascii="Arteixo Sans" w:hAnsi="Arteixo Sans" w:cs="Arial Narrow"/>
                <w:sz w:val="18"/>
                <w:szCs w:val="18"/>
                <w:lang w:val="gl-ES"/>
              </w:rPr>
            </w:pPr>
          </w:p>
          <w:p w14:paraId="3112801D" w14:textId="77777777" w:rsidR="002A5880" w:rsidRPr="004773A0" w:rsidRDefault="002A5880" w:rsidP="00284A38">
            <w:pPr>
              <w:spacing w:after="0"/>
              <w:rPr>
                <w:rFonts w:ascii="Arteixo Sans" w:hAnsi="Arteixo Sans" w:cs="Arial Narrow"/>
                <w:sz w:val="18"/>
                <w:szCs w:val="18"/>
                <w:lang w:val="gl-ES"/>
              </w:rPr>
            </w:pPr>
          </w:p>
          <w:p w14:paraId="2DC9AA35" w14:textId="77777777" w:rsidR="002A5880" w:rsidRPr="004773A0" w:rsidRDefault="002A5880" w:rsidP="00284A38">
            <w:pPr>
              <w:spacing w:after="0"/>
              <w:rPr>
                <w:rFonts w:ascii="Arteixo Sans" w:hAnsi="Arteixo Sans" w:cs="Arial Narrow"/>
                <w:sz w:val="18"/>
                <w:szCs w:val="18"/>
                <w:lang w:val="gl-ES"/>
              </w:rPr>
            </w:pPr>
          </w:p>
          <w:p w14:paraId="2C938CA5" w14:textId="77777777" w:rsidR="002A5880" w:rsidRPr="004773A0" w:rsidRDefault="002A5880" w:rsidP="00284A38">
            <w:pPr>
              <w:spacing w:after="0"/>
              <w:rPr>
                <w:rFonts w:ascii="Arteixo Sans" w:hAnsi="Arteixo Sans" w:cs="Arial Narrow"/>
                <w:sz w:val="18"/>
                <w:szCs w:val="18"/>
                <w:lang w:val="gl-ES"/>
              </w:rPr>
            </w:pPr>
          </w:p>
          <w:p w14:paraId="3387642B" w14:textId="77777777" w:rsidR="002A5880" w:rsidRPr="004773A0" w:rsidRDefault="002A5880" w:rsidP="00284A38">
            <w:pPr>
              <w:spacing w:after="0"/>
              <w:rPr>
                <w:rFonts w:ascii="Arteixo Sans" w:hAnsi="Arteixo Sans" w:cs="Arial Narrow"/>
                <w:sz w:val="18"/>
                <w:szCs w:val="18"/>
                <w:lang w:val="gl-ES"/>
              </w:rPr>
            </w:pPr>
          </w:p>
          <w:p w14:paraId="6C1A915F" w14:textId="77777777" w:rsidR="002A5880" w:rsidRPr="004773A0" w:rsidRDefault="002A5880" w:rsidP="00284A38">
            <w:pPr>
              <w:spacing w:after="0"/>
              <w:rPr>
                <w:rFonts w:ascii="Arteixo Sans" w:hAnsi="Arteixo Sans" w:cs="Arial Narrow"/>
                <w:sz w:val="18"/>
                <w:szCs w:val="18"/>
                <w:lang w:val="gl-ES"/>
              </w:rPr>
            </w:pPr>
          </w:p>
          <w:p w14:paraId="5247DBDA" w14:textId="77777777" w:rsidR="002A5880" w:rsidRPr="004773A0" w:rsidRDefault="002A5880" w:rsidP="00284A38">
            <w:pPr>
              <w:spacing w:after="0"/>
              <w:rPr>
                <w:rFonts w:ascii="Arteixo Sans" w:hAnsi="Arteixo Sans" w:cs="Arial Narrow"/>
                <w:sz w:val="18"/>
                <w:szCs w:val="18"/>
                <w:lang w:val="gl-ES"/>
              </w:rPr>
            </w:pPr>
          </w:p>
        </w:tc>
      </w:tr>
      <w:tr w:rsidR="002A5880" w:rsidRPr="004773A0" w14:paraId="3F1371C3" w14:textId="77777777" w:rsidTr="00172029">
        <w:trPr>
          <w:trHeight w:val="978"/>
        </w:trPr>
        <w:tc>
          <w:tcPr>
            <w:tcW w:w="9351" w:type="dxa"/>
            <w:gridSpan w:val="2"/>
            <w:tcBorders>
              <w:top w:val="dotted" w:sz="4" w:space="0" w:color="000000"/>
              <w:left w:val="single" w:sz="4" w:space="0" w:color="000000"/>
              <w:bottom w:val="dotted" w:sz="4" w:space="0" w:color="000000"/>
              <w:right w:val="single" w:sz="4" w:space="0" w:color="000000"/>
            </w:tcBorders>
            <w:shd w:val="clear" w:color="auto" w:fill="auto"/>
          </w:tcPr>
          <w:p w14:paraId="49836287" w14:textId="77777777" w:rsidR="002A5880" w:rsidRPr="004773A0" w:rsidRDefault="002A5880" w:rsidP="00284A38">
            <w:pPr>
              <w:spacing w:after="0"/>
              <w:rPr>
                <w:rFonts w:ascii="Arteixo Sans" w:hAnsi="Arteixo Sans"/>
                <w:sz w:val="18"/>
                <w:szCs w:val="18"/>
                <w:lang w:val="gl-ES"/>
              </w:rPr>
            </w:pPr>
            <w:r w:rsidRPr="004773A0">
              <w:rPr>
                <w:rFonts w:ascii="Arteixo Sans" w:hAnsi="Arteixo Sans" w:cs="Arial Narrow"/>
                <w:sz w:val="18"/>
                <w:szCs w:val="18"/>
                <w:lang w:val="gl-ES"/>
              </w:rPr>
              <w:t>Recursos utilizados (persoais e materiais)</w:t>
            </w:r>
          </w:p>
          <w:p w14:paraId="5067A271" w14:textId="77777777" w:rsidR="002A5880" w:rsidRPr="004773A0" w:rsidRDefault="002A5880" w:rsidP="00284A38">
            <w:pPr>
              <w:spacing w:after="0"/>
              <w:rPr>
                <w:rFonts w:ascii="Arteixo Sans" w:hAnsi="Arteixo Sans" w:cs="Arial Narrow"/>
                <w:sz w:val="18"/>
                <w:szCs w:val="18"/>
                <w:lang w:val="gl-ES"/>
              </w:rPr>
            </w:pPr>
          </w:p>
          <w:p w14:paraId="32CFBB3E" w14:textId="77777777" w:rsidR="002A5880" w:rsidRPr="004773A0" w:rsidRDefault="002A5880" w:rsidP="00284A38">
            <w:pPr>
              <w:spacing w:after="0"/>
              <w:rPr>
                <w:rFonts w:ascii="Arteixo Sans" w:hAnsi="Arteixo Sans" w:cs="Arial Narrow"/>
                <w:sz w:val="18"/>
                <w:szCs w:val="18"/>
                <w:lang w:val="gl-ES"/>
              </w:rPr>
            </w:pPr>
          </w:p>
          <w:p w14:paraId="664F0C78" w14:textId="77777777" w:rsidR="002A5880" w:rsidRPr="004773A0" w:rsidRDefault="002A5880" w:rsidP="00284A38">
            <w:pPr>
              <w:spacing w:after="0"/>
              <w:rPr>
                <w:rFonts w:ascii="Arteixo Sans" w:hAnsi="Arteixo Sans" w:cs="Arial Narrow"/>
                <w:sz w:val="18"/>
                <w:szCs w:val="18"/>
                <w:lang w:val="gl-ES"/>
              </w:rPr>
            </w:pPr>
          </w:p>
          <w:p w14:paraId="019E345C" w14:textId="77777777" w:rsidR="002A5880" w:rsidRPr="004773A0" w:rsidRDefault="002A5880" w:rsidP="00284A38">
            <w:pPr>
              <w:spacing w:after="0"/>
              <w:rPr>
                <w:rFonts w:ascii="Arteixo Sans" w:hAnsi="Arteixo Sans" w:cs="Arial Narrow"/>
                <w:sz w:val="18"/>
                <w:szCs w:val="18"/>
                <w:lang w:val="gl-ES"/>
              </w:rPr>
            </w:pPr>
          </w:p>
          <w:p w14:paraId="2D4B5BF4" w14:textId="77777777" w:rsidR="002A5880" w:rsidRPr="004773A0" w:rsidRDefault="002A5880" w:rsidP="00284A38">
            <w:pPr>
              <w:spacing w:after="0"/>
              <w:rPr>
                <w:rFonts w:ascii="Arteixo Sans" w:hAnsi="Arteixo Sans" w:cs="Arial Narrow"/>
                <w:sz w:val="18"/>
                <w:szCs w:val="18"/>
                <w:lang w:val="gl-ES"/>
              </w:rPr>
            </w:pPr>
          </w:p>
        </w:tc>
      </w:tr>
      <w:tr w:rsidR="002A5880" w:rsidRPr="004773A0" w14:paraId="5AA2CD1E" w14:textId="77777777" w:rsidTr="00172029">
        <w:trPr>
          <w:trHeight w:val="941"/>
        </w:trPr>
        <w:tc>
          <w:tcPr>
            <w:tcW w:w="9351" w:type="dxa"/>
            <w:gridSpan w:val="2"/>
            <w:tcBorders>
              <w:top w:val="dotted" w:sz="4" w:space="0" w:color="000000"/>
              <w:left w:val="single" w:sz="4" w:space="0" w:color="000000"/>
              <w:bottom w:val="single" w:sz="4" w:space="0" w:color="000000"/>
              <w:right w:val="single" w:sz="4" w:space="0" w:color="000000"/>
            </w:tcBorders>
            <w:shd w:val="clear" w:color="auto" w:fill="auto"/>
          </w:tcPr>
          <w:p w14:paraId="68002E2D" w14:textId="77777777" w:rsidR="002A5880" w:rsidRPr="004773A0" w:rsidRDefault="002A5880" w:rsidP="00284A38">
            <w:pPr>
              <w:spacing w:after="0"/>
              <w:rPr>
                <w:rFonts w:ascii="Arteixo Sans" w:hAnsi="Arteixo Sans"/>
                <w:sz w:val="18"/>
                <w:szCs w:val="18"/>
                <w:lang w:val="gl-ES"/>
              </w:rPr>
            </w:pPr>
            <w:r w:rsidRPr="004773A0">
              <w:rPr>
                <w:rFonts w:ascii="Arteixo Sans" w:hAnsi="Arteixo Sans" w:cs="Arial Narrow"/>
                <w:sz w:val="18"/>
                <w:szCs w:val="18"/>
                <w:lang w:val="gl-ES"/>
              </w:rPr>
              <w:t>Obxectivos ou resultados acadados:</w:t>
            </w:r>
          </w:p>
          <w:p w14:paraId="69F85EE5" w14:textId="77777777" w:rsidR="002A5880" w:rsidRPr="004773A0" w:rsidRDefault="002A5880" w:rsidP="00284A38">
            <w:pPr>
              <w:spacing w:after="0"/>
              <w:rPr>
                <w:rFonts w:ascii="Arteixo Sans" w:hAnsi="Arteixo Sans" w:cs="Arial Narrow"/>
                <w:sz w:val="18"/>
                <w:szCs w:val="18"/>
                <w:lang w:val="gl-ES"/>
              </w:rPr>
            </w:pPr>
          </w:p>
          <w:p w14:paraId="785D5C44" w14:textId="77777777" w:rsidR="002A5880" w:rsidRPr="004773A0" w:rsidRDefault="002A5880" w:rsidP="00284A38">
            <w:pPr>
              <w:spacing w:after="0"/>
              <w:rPr>
                <w:rFonts w:ascii="Arteixo Sans" w:hAnsi="Arteixo Sans" w:cs="Arial Narrow"/>
                <w:sz w:val="18"/>
                <w:szCs w:val="18"/>
                <w:lang w:val="gl-ES"/>
              </w:rPr>
            </w:pPr>
          </w:p>
          <w:p w14:paraId="30A99E2E" w14:textId="77777777" w:rsidR="002A5880" w:rsidRPr="004773A0" w:rsidRDefault="002A5880" w:rsidP="00284A38">
            <w:pPr>
              <w:spacing w:after="0"/>
              <w:rPr>
                <w:rFonts w:ascii="Arteixo Sans" w:hAnsi="Arteixo Sans" w:cs="Arial Narrow"/>
                <w:sz w:val="18"/>
                <w:szCs w:val="18"/>
                <w:lang w:val="gl-ES"/>
              </w:rPr>
            </w:pPr>
          </w:p>
          <w:p w14:paraId="76261FC0" w14:textId="77777777" w:rsidR="002A5880" w:rsidRPr="004773A0" w:rsidRDefault="002A5880" w:rsidP="00284A38">
            <w:pPr>
              <w:spacing w:after="0"/>
              <w:rPr>
                <w:rFonts w:ascii="Arteixo Sans" w:hAnsi="Arteixo Sans" w:cs="Arial Narrow"/>
                <w:sz w:val="18"/>
                <w:szCs w:val="18"/>
                <w:lang w:val="gl-ES"/>
              </w:rPr>
            </w:pPr>
          </w:p>
          <w:p w14:paraId="2F9D0F2C" w14:textId="77777777" w:rsidR="002A5880" w:rsidRPr="004773A0" w:rsidRDefault="002A5880" w:rsidP="00284A38">
            <w:pPr>
              <w:spacing w:after="0"/>
              <w:rPr>
                <w:rFonts w:ascii="Arteixo Sans" w:hAnsi="Arteixo Sans" w:cs="Arial Narrow"/>
                <w:sz w:val="18"/>
                <w:szCs w:val="18"/>
                <w:lang w:val="gl-ES"/>
              </w:rPr>
            </w:pPr>
          </w:p>
          <w:p w14:paraId="375BDFBB" w14:textId="77777777" w:rsidR="002A5880" w:rsidRPr="004773A0" w:rsidRDefault="002A5880" w:rsidP="00284A38">
            <w:pPr>
              <w:spacing w:after="0"/>
              <w:rPr>
                <w:rFonts w:ascii="Arteixo Sans" w:hAnsi="Arteixo Sans" w:cs="Arial Narrow"/>
                <w:sz w:val="18"/>
                <w:szCs w:val="18"/>
                <w:lang w:val="gl-ES"/>
              </w:rPr>
            </w:pPr>
          </w:p>
        </w:tc>
      </w:tr>
    </w:tbl>
    <w:p w14:paraId="32A3DCFA" w14:textId="77777777" w:rsidR="002A5880" w:rsidRPr="004773A0" w:rsidRDefault="002A5880" w:rsidP="000E2B01">
      <w:pPr>
        <w:spacing w:after="0"/>
        <w:rPr>
          <w:rFonts w:ascii="Arial Narrow" w:hAnsi="Arial Narrow" w:cs="Arial Narrow"/>
          <w:sz w:val="20"/>
          <w:szCs w:val="20"/>
          <w:lang w:val="gl-ES"/>
        </w:rPr>
      </w:pPr>
    </w:p>
    <w:p w14:paraId="53613DEF" w14:textId="77777777" w:rsidR="002A5880" w:rsidRPr="004773A0" w:rsidRDefault="002A5880" w:rsidP="000E2B01">
      <w:pPr>
        <w:spacing w:after="0"/>
        <w:rPr>
          <w:rFonts w:ascii="Arial Narrow" w:hAnsi="Arial Narrow" w:cs="Arial Narrow"/>
          <w:sz w:val="20"/>
          <w:szCs w:val="20"/>
          <w:lang w:val="gl-ES"/>
        </w:rPr>
      </w:pPr>
    </w:p>
    <w:p w14:paraId="5491CEDE" w14:textId="77777777" w:rsidR="002A5880" w:rsidRPr="004773A0" w:rsidRDefault="002A5880" w:rsidP="000E2B01">
      <w:pPr>
        <w:spacing w:after="0"/>
        <w:rPr>
          <w:rFonts w:ascii="Arteixo Sans" w:hAnsi="Arteixo Sans" w:cs="Arial Narrow"/>
          <w:sz w:val="20"/>
          <w:szCs w:val="20"/>
          <w:lang w:val="gl-ES"/>
        </w:rPr>
      </w:pPr>
      <w:r w:rsidRPr="004773A0">
        <w:rPr>
          <w:rFonts w:ascii="Arteixo Sans" w:hAnsi="Arteixo Sans" w:cs="Arial Narrow"/>
          <w:sz w:val="20"/>
          <w:szCs w:val="20"/>
          <w:lang w:val="gl-ES"/>
        </w:rPr>
        <w:t>D. .............................................................................................................</w:t>
      </w:r>
    </w:p>
    <w:p w14:paraId="78B9FAB4" w14:textId="77777777" w:rsidR="002A5880" w:rsidRPr="004773A0" w:rsidRDefault="002A5880" w:rsidP="000E2B01">
      <w:pPr>
        <w:spacing w:after="0"/>
        <w:rPr>
          <w:rFonts w:ascii="Arteixo Sans" w:hAnsi="Arteixo Sans" w:cs="Arial Narrow"/>
          <w:sz w:val="20"/>
          <w:szCs w:val="20"/>
          <w:lang w:val="gl-ES"/>
        </w:rPr>
      </w:pPr>
      <w:r w:rsidRPr="004773A0">
        <w:rPr>
          <w:rFonts w:ascii="Arteixo Sans" w:hAnsi="Arteixo Sans" w:cs="Arial Narrow"/>
          <w:sz w:val="20"/>
          <w:szCs w:val="20"/>
          <w:lang w:val="gl-ES"/>
        </w:rPr>
        <w:t>Representante Legal da Entidade</w:t>
      </w:r>
    </w:p>
    <w:p w14:paraId="11D3C65A" w14:textId="77777777" w:rsidR="002A5880" w:rsidRPr="004773A0" w:rsidRDefault="002A5880" w:rsidP="000E2B01">
      <w:pPr>
        <w:spacing w:after="0"/>
        <w:rPr>
          <w:rFonts w:ascii="Arial Narrow" w:hAnsi="Arial Narrow" w:cs="Arial Narrow"/>
          <w:sz w:val="20"/>
          <w:szCs w:val="20"/>
          <w:lang w:val="gl-ES"/>
        </w:rPr>
      </w:pPr>
    </w:p>
    <w:p w14:paraId="046D2106" w14:textId="77777777" w:rsidR="002A5880" w:rsidRPr="004773A0" w:rsidRDefault="002A5880" w:rsidP="000E2B01">
      <w:pPr>
        <w:spacing w:after="0"/>
        <w:rPr>
          <w:rFonts w:ascii="Arial Narrow" w:hAnsi="Arial Narrow" w:cs="Arial Narrow"/>
          <w:sz w:val="20"/>
          <w:szCs w:val="20"/>
          <w:lang w:val="gl-ES"/>
        </w:rPr>
      </w:pPr>
    </w:p>
    <w:p w14:paraId="69988ABD" w14:textId="77777777" w:rsidR="002A5880" w:rsidRPr="004773A0" w:rsidRDefault="002A5880" w:rsidP="000E2B01">
      <w:pPr>
        <w:spacing w:after="0"/>
        <w:rPr>
          <w:rFonts w:ascii="Arteixo Sans" w:hAnsi="Arteixo Sans" w:cs="Arial Narrow"/>
          <w:sz w:val="20"/>
          <w:szCs w:val="20"/>
          <w:lang w:val="gl-ES"/>
        </w:rPr>
      </w:pPr>
    </w:p>
    <w:p w14:paraId="1C0F7145" w14:textId="77777777" w:rsidR="002A5880" w:rsidRPr="004773A0" w:rsidRDefault="002A5880" w:rsidP="000E2B01">
      <w:pPr>
        <w:spacing w:after="0"/>
        <w:rPr>
          <w:rFonts w:ascii="Arteixo Sans" w:hAnsi="Arteixo Sans" w:cs="Arial Narrow"/>
          <w:sz w:val="20"/>
          <w:szCs w:val="20"/>
          <w:lang w:val="gl-ES"/>
        </w:rPr>
      </w:pPr>
      <w:r w:rsidRPr="004773A0">
        <w:rPr>
          <w:rFonts w:ascii="Arteixo Sans" w:hAnsi="Arteixo Sans" w:cs="Arial Narrow"/>
          <w:sz w:val="20"/>
          <w:szCs w:val="20"/>
          <w:lang w:val="gl-ES"/>
        </w:rPr>
        <w:t>En   Arteixo a,.........de.........................................de 2025</w:t>
      </w:r>
    </w:p>
    <w:p w14:paraId="17791A2B" w14:textId="77777777" w:rsidR="002A5880" w:rsidRPr="004773A0" w:rsidRDefault="002A5880" w:rsidP="000E2B01">
      <w:pPr>
        <w:spacing w:after="0"/>
        <w:rPr>
          <w:rFonts w:ascii="Arteixo Sans" w:hAnsi="Arteixo Sans" w:cs="Arial Narrow"/>
          <w:sz w:val="20"/>
          <w:szCs w:val="20"/>
          <w:lang w:val="gl-ES"/>
        </w:rPr>
      </w:pPr>
    </w:p>
    <w:p w14:paraId="1BED9CA5" w14:textId="77777777" w:rsidR="002A5880" w:rsidRPr="004773A0" w:rsidRDefault="002A5880" w:rsidP="000E2B01">
      <w:pPr>
        <w:spacing w:after="0"/>
        <w:rPr>
          <w:rFonts w:ascii="Arteixo Sans" w:hAnsi="Arteixo Sans"/>
          <w:lang w:val="gl-ES"/>
        </w:rPr>
      </w:pPr>
      <w:r w:rsidRPr="004773A0">
        <w:rPr>
          <w:rFonts w:ascii="Arteixo Sans" w:hAnsi="Arteixo Sans" w:cs="Arial Narrow"/>
          <w:sz w:val="20"/>
          <w:szCs w:val="20"/>
          <w:lang w:val="gl-ES"/>
        </w:rPr>
        <w:t>Asinado dixitalmente</w:t>
      </w:r>
    </w:p>
    <w:p w14:paraId="059F2230" w14:textId="77777777" w:rsidR="002A5880" w:rsidRPr="004773A0" w:rsidRDefault="002A5880" w:rsidP="000E2B01">
      <w:pPr>
        <w:spacing w:after="0"/>
        <w:jc w:val="center"/>
        <w:rPr>
          <w:rFonts w:ascii="Arial Narrow" w:hAnsi="Arial Narrow" w:cs="Arial Narrow"/>
          <w:sz w:val="20"/>
          <w:szCs w:val="20"/>
          <w:lang w:val="gl-ES"/>
        </w:rPr>
      </w:pPr>
    </w:p>
    <w:tbl>
      <w:tblPr>
        <w:tblW w:w="9401" w:type="dxa"/>
        <w:tblInd w:w="-5" w:type="dxa"/>
        <w:tblLayout w:type="fixed"/>
        <w:tblLook w:val="0000" w:firstRow="0" w:lastRow="0" w:firstColumn="0" w:lastColumn="0" w:noHBand="0" w:noVBand="0"/>
      </w:tblPr>
      <w:tblGrid>
        <w:gridCol w:w="9401"/>
      </w:tblGrid>
      <w:tr w:rsidR="002A5880" w:rsidRPr="004773A0" w14:paraId="2986E618" w14:textId="77777777" w:rsidTr="00387B20">
        <w:trPr>
          <w:trHeight w:val="557"/>
        </w:trPr>
        <w:tc>
          <w:tcPr>
            <w:tcW w:w="9401" w:type="dxa"/>
            <w:tcBorders>
              <w:top w:val="single" w:sz="4" w:space="0" w:color="000000"/>
              <w:left w:val="single" w:sz="4" w:space="0" w:color="000000"/>
              <w:bottom w:val="single" w:sz="4" w:space="0" w:color="000000"/>
              <w:right w:val="single" w:sz="4" w:space="0" w:color="000000"/>
            </w:tcBorders>
            <w:shd w:val="clear" w:color="auto" w:fill="auto"/>
          </w:tcPr>
          <w:p w14:paraId="44EF4069" w14:textId="77777777" w:rsidR="002A5880" w:rsidRPr="004773A0" w:rsidRDefault="002A5880" w:rsidP="00284A38">
            <w:pPr>
              <w:spacing w:after="0"/>
              <w:rPr>
                <w:rFonts w:ascii="Arteixo Sans" w:hAnsi="Arteixo Sans"/>
                <w:lang w:val="gl-ES"/>
              </w:rPr>
            </w:pPr>
            <w:r w:rsidRPr="004773A0">
              <w:rPr>
                <w:rFonts w:ascii="Arteixo Sans" w:hAnsi="Arteixo Sans" w:cs="Arial Narrow"/>
                <w:b/>
                <w:lang w:val="gl-ES"/>
              </w:rPr>
              <w:lastRenderedPageBreak/>
              <w:t>ANEXO XII. MEMORIA ECONÓMICA XUSTIFICATIVA</w:t>
            </w:r>
            <w:r w:rsidRPr="004773A0">
              <w:rPr>
                <w:rFonts w:ascii="Arteixo Sans" w:hAnsi="Arteixo Sans" w:cs="Arial Narrow"/>
                <w:lang w:val="gl-ES"/>
              </w:rPr>
              <w:t xml:space="preserve"> </w:t>
            </w:r>
            <w:r w:rsidRPr="004773A0">
              <w:rPr>
                <w:rFonts w:ascii="Arteixo Sans" w:hAnsi="Arteixo Sans" w:cs="Arial Narrow"/>
                <w:i/>
                <w:sz w:val="18"/>
                <w:szCs w:val="18"/>
                <w:lang w:val="gl-ES"/>
              </w:rPr>
              <w:t>do custe das actividades realizadas (arts.72 e 75 do RD 887/2006, de 21 de xullo)</w:t>
            </w:r>
          </w:p>
        </w:tc>
      </w:tr>
    </w:tbl>
    <w:p w14:paraId="3735FA6A" w14:textId="77777777" w:rsidR="002A5880" w:rsidRPr="004773A0" w:rsidRDefault="002A5880" w:rsidP="006B0A7E">
      <w:pPr>
        <w:spacing w:after="0"/>
        <w:rPr>
          <w:vanish/>
          <w:lang w:val="gl-ES"/>
        </w:rPr>
      </w:pPr>
    </w:p>
    <w:tbl>
      <w:tblPr>
        <w:tblW w:w="9403" w:type="dxa"/>
        <w:tblInd w:w="-5" w:type="dxa"/>
        <w:tblLayout w:type="fixed"/>
        <w:tblLook w:val="0000" w:firstRow="0" w:lastRow="0" w:firstColumn="0" w:lastColumn="0" w:noHBand="0" w:noVBand="0"/>
      </w:tblPr>
      <w:tblGrid>
        <w:gridCol w:w="1506"/>
        <w:gridCol w:w="5686"/>
        <w:gridCol w:w="589"/>
        <w:gridCol w:w="1622"/>
      </w:tblGrid>
      <w:tr w:rsidR="002A5880" w:rsidRPr="004773A0" w14:paraId="70C7A51D" w14:textId="77777777" w:rsidTr="00387B20">
        <w:trPr>
          <w:trHeight w:val="117"/>
        </w:trPr>
        <w:tc>
          <w:tcPr>
            <w:tcW w:w="94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48A3A" w14:textId="77777777" w:rsidR="002A5880" w:rsidRPr="004773A0" w:rsidRDefault="002A5880" w:rsidP="00284A38">
            <w:pPr>
              <w:spacing w:after="0"/>
              <w:jc w:val="center"/>
              <w:rPr>
                <w:rFonts w:ascii="Arteixo Sans" w:hAnsi="Arteixo Sans"/>
                <w:lang w:val="gl-ES"/>
              </w:rPr>
            </w:pPr>
            <w:r w:rsidRPr="004773A0">
              <w:rPr>
                <w:rFonts w:ascii="Arteixo Sans" w:hAnsi="Arteixo Sans" w:cs="Arial"/>
                <w:b/>
                <w:bCs/>
                <w:sz w:val="20"/>
                <w:szCs w:val="20"/>
                <w:lang w:val="gl-ES"/>
              </w:rPr>
              <w:t>IDENTIFICACIÓN DA ENTIDADE  BENEFICIARIA</w:t>
            </w:r>
          </w:p>
        </w:tc>
      </w:tr>
      <w:tr w:rsidR="002A5880" w:rsidRPr="004773A0" w14:paraId="359D96D9" w14:textId="77777777" w:rsidTr="00387B20">
        <w:trPr>
          <w:trHeight w:val="177"/>
        </w:trPr>
        <w:tc>
          <w:tcPr>
            <w:tcW w:w="150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61645C4"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w:sz w:val="18"/>
                <w:szCs w:val="18"/>
                <w:lang w:val="gl-ES"/>
              </w:rPr>
              <w:t xml:space="preserve">ENTIDADE: </w:t>
            </w:r>
          </w:p>
        </w:tc>
        <w:tc>
          <w:tcPr>
            <w:tcW w:w="568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F7F5057" w14:textId="77777777" w:rsidR="002A5880" w:rsidRPr="004773A0" w:rsidRDefault="002A5880" w:rsidP="00284A38">
            <w:pPr>
              <w:snapToGrid w:val="0"/>
              <w:spacing w:after="0" w:line="360" w:lineRule="auto"/>
              <w:rPr>
                <w:rFonts w:ascii="Arial Narrow" w:hAnsi="Arial Narrow" w:cs="Arial"/>
                <w:sz w:val="20"/>
                <w:szCs w:val="20"/>
                <w:lang w:val="gl-ES"/>
              </w:rPr>
            </w:pPr>
          </w:p>
        </w:tc>
        <w:tc>
          <w:tcPr>
            <w:tcW w:w="58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2239CECF"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w:sz w:val="18"/>
                <w:szCs w:val="18"/>
                <w:lang w:val="gl-ES"/>
              </w:rPr>
              <w:t>CIF:</w:t>
            </w:r>
          </w:p>
        </w:tc>
        <w:tc>
          <w:tcPr>
            <w:tcW w:w="162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EBF8D54" w14:textId="77777777" w:rsidR="002A5880" w:rsidRPr="004773A0" w:rsidRDefault="002A5880" w:rsidP="00284A38">
            <w:pPr>
              <w:snapToGrid w:val="0"/>
              <w:spacing w:after="0" w:line="360" w:lineRule="auto"/>
              <w:rPr>
                <w:rFonts w:ascii="Arial Narrow" w:hAnsi="Arial Narrow" w:cs="Arial"/>
                <w:sz w:val="20"/>
                <w:szCs w:val="20"/>
                <w:lang w:val="gl-ES"/>
              </w:rPr>
            </w:pPr>
          </w:p>
        </w:tc>
      </w:tr>
      <w:tr w:rsidR="002A5880" w:rsidRPr="004773A0" w14:paraId="016CD825" w14:textId="77777777" w:rsidTr="00387B20">
        <w:trPr>
          <w:trHeight w:val="152"/>
        </w:trPr>
        <w:tc>
          <w:tcPr>
            <w:tcW w:w="150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9B0D9AC"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w:sz w:val="18"/>
                <w:szCs w:val="18"/>
                <w:lang w:val="gl-ES"/>
              </w:rPr>
              <w:t>PRESIDENTE:</w:t>
            </w:r>
          </w:p>
        </w:tc>
        <w:tc>
          <w:tcPr>
            <w:tcW w:w="56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09B8955" w14:textId="77777777" w:rsidR="002A5880" w:rsidRPr="004773A0" w:rsidRDefault="002A5880" w:rsidP="00284A38">
            <w:pPr>
              <w:snapToGrid w:val="0"/>
              <w:spacing w:after="0" w:line="360" w:lineRule="auto"/>
              <w:rPr>
                <w:rFonts w:ascii="Arial Narrow" w:hAnsi="Arial Narrow" w:cs="Arial"/>
                <w:sz w:val="20"/>
                <w:szCs w:val="20"/>
                <w:lang w:val="gl-ES"/>
              </w:rPr>
            </w:pPr>
          </w:p>
        </w:tc>
        <w:tc>
          <w:tcPr>
            <w:tcW w:w="58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9F04072"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w:sz w:val="18"/>
                <w:szCs w:val="18"/>
                <w:lang w:val="gl-ES"/>
              </w:rPr>
              <w:t>NIF:</w:t>
            </w:r>
          </w:p>
        </w:tc>
        <w:tc>
          <w:tcPr>
            <w:tcW w:w="16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0E52297" w14:textId="77777777" w:rsidR="002A5880" w:rsidRPr="004773A0" w:rsidRDefault="002A5880" w:rsidP="00284A38">
            <w:pPr>
              <w:snapToGrid w:val="0"/>
              <w:spacing w:after="0" w:line="360" w:lineRule="auto"/>
              <w:rPr>
                <w:rFonts w:ascii="Arial Narrow" w:hAnsi="Arial Narrow" w:cs="Arial"/>
                <w:sz w:val="20"/>
                <w:szCs w:val="20"/>
                <w:lang w:val="gl-ES"/>
              </w:rPr>
            </w:pPr>
          </w:p>
        </w:tc>
      </w:tr>
      <w:tr w:rsidR="002A5880" w:rsidRPr="004773A0" w14:paraId="48C0E4C3" w14:textId="77777777" w:rsidTr="00387B20">
        <w:trPr>
          <w:trHeight w:val="202"/>
        </w:trPr>
        <w:tc>
          <w:tcPr>
            <w:tcW w:w="150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7ACBC63"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w:sz w:val="18"/>
                <w:szCs w:val="18"/>
                <w:lang w:val="gl-ES"/>
              </w:rPr>
              <w:t>SECRETARIO:</w:t>
            </w:r>
          </w:p>
        </w:tc>
        <w:tc>
          <w:tcPr>
            <w:tcW w:w="568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8C3FD9A" w14:textId="77777777" w:rsidR="002A5880" w:rsidRPr="004773A0" w:rsidRDefault="002A5880" w:rsidP="00284A38">
            <w:pPr>
              <w:snapToGrid w:val="0"/>
              <w:spacing w:after="0" w:line="360" w:lineRule="auto"/>
              <w:rPr>
                <w:rFonts w:ascii="Arial Narrow" w:hAnsi="Arial Narrow" w:cs="Arial"/>
                <w:sz w:val="20"/>
                <w:szCs w:val="20"/>
                <w:lang w:val="gl-ES"/>
              </w:rPr>
            </w:pPr>
          </w:p>
        </w:tc>
        <w:tc>
          <w:tcPr>
            <w:tcW w:w="58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1E4E7DF"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w:sz w:val="18"/>
                <w:szCs w:val="18"/>
                <w:lang w:val="gl-ES"/>
              </w:rPr>
              <w:t>NIF:</w:t>
            </w:r>
          </w:p>
        </w:tc>
        <w:tc>
          <w:tcPr>
            <w:tcW w:w="162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5A01134" w14:textId="77777777" w:rsidR="002A5880" w:rsidRPr="004773A0" w:rsidRDefault="002A5880" w:rsidP="00284A38">
            <w:pPr>
              <w:snapToGrid w:val="0"/>
              <w:spacing w:after="0" w:line="360" w:lineRule="auto"/>
              <w:rPr>
                <w:rFonts w:ascii="Arial Narrow" w:hAnsi="Arial Narrow" w:cs="Arial"/>
                <w:sz w:val="20"/>
                <w:szCs w:val="20"/>
                <w:lang w:val="gl-ES"/>
              </w:rPr>
            </w:pPr>
          </w:p>
        </w:tc>
      </w:tr>
      <w:tr w:rsidR="002A5880" w:rsidRPr="004773A0" w14:paraId="5B7257ED" w14:textId="77777777" w:rsidTr="00387B20">
        <w:trPr>
          <w:trHeight w:val="202"/>
        </w:trPr>
        <w:tc>
          <w:tcPr>
            <w:tcW w:w="9403" w:type="dxa"/>
            <w:gridSpan w:val="4"/>
            <w:tcBorders>
              <w:top w:val="dotted" w:sz="4" w:space="0" w:color="000000"/>
              <w:left w:val="single" w:sz="4" w:space="0" w:color="000000"/>
              <w:bottom w:val="dotted" w:sz="4" w:space="0" w:color="000000"/>
              <w:right w:val="single" w:sz="4" w:space="0" w:color="000000"/>
            </w:tcBorders>
            <w:shd w:val="clear" w:color="auto" w:fill="auto"/>
            <w:vAlign w:val="center"/>
          </w:tcPr>
          <w:p w14:paraId="2B14E3C2"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Narrow"/>
                <w:sz w:val="18"/>
                <w:szCs w:val="18"/>
                <w:lang w:val="gl-ES"/>
              </w:rPr>
              <w:t>ACTIVIDADE SUBVENCIONADA</w:t>
            </w:r>
          </w:p>
        </w:tc>
      </w:tr>
      <w:tr w:rsidR="002A5880" w:rsidRPr="004773A0" w14:paraId="4A977517" w14:textId="77777777" w:rsidTr="00387B20">
        <w:trPr>
          <w:trHeight w:val="202"/>
        </w:trPr>
        <w:tc>
          <w:tcPr>
            <w:tcW w:w="9403" w:type="dxa"/>
            <w:gridSpan w:val="4"/>
            <w:tcBorders>
              <w:top w:val="dotted" w:sz="4" w:space="0" w:color="000000"/>
              <w:left w:val="single" w:sz="4" w:space="0" w:color="000000"/>
              <w:bottom w:val="dotted" w:sz="4" w:space="0" w:color="000000"/>
              <w:right w:val="single" w:sz="4" w:space="0" w:color="000000"/>
            </w:tcBorders>
            <w:shd w:val="clear" w:color="auto" w:fill="auto"/>
            <w:vAlign w:val="center"/>
          </w:tcPr>
          <w:p w14:paraId="4CA3FFC1"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Narrow"/>
                <w:sz w:val="18"/>
                <w:szCs w:val="18"/>
                <w:lang w:val="gl-ES"/>
              </w:rPr>
              <w:t>IMPORTE TOTAL DA SUBVENCIÓN OBTIDA:</w:t>
            </w:r>
          </w:p>
        </w:tc>
      </w:tr>
      <w:tr w:rsidR="002A5880" w:rsidRPr="004773A0" w14:paraId="09CD1ABE" w14:textId="77777777" w:rsidTr="00387B20">
        <w:trPr>
          <w:trHeight w:val="202"/>
        </w:trPr>
        <w:tc>
          <w:tcPr>
            <w:tcW w:w="9403" w:type="dxa"/>
            <w:gridSpan w:val="4"/>
            <w:tcBorders>
              <w:top w:val="dotted" w:sz="4" w:space="0" w:color="000000"/>
              <w:left w:val="single" w:sz="4" w:space="0" w:color="000000"/>
              <w:bottom w:val="single" w:sz="4" w:space="0" w:color="000000"/>
              <w:right w:val="single" w:sz="4" w:space="0" w:color="000000"/>
            </w:tcBorders>
            <w:shd w:val="clear" w:color="auto" w:fill="auto"/>
            <w:vAlign w:val="center"/>
          </w:tcPr>
          <w:p w14:paraId="2F73D55D" w14:textId="77777777" w:rsidR="002A5880" w:rsidRPr="004773A0" w:rsidRDefault="002A5880" w:rsidP="00284A38">
            <w:pPr>
              <w:spacing w:after="0" w:line="360" w:lineRule="auto"/>
              <w:rPr>
                <w:rFonts w:ascii="Arteixo Sans" w:hAnsi="Arteixo Sans"/>
                <w:sz w:val="18"/>
                <w:szCs w:val="18"/>
                <w:lang w:val="gl-ES"/>
              </w:rPr>
            </w:pPr>
            <w:r w:rsidRPr="004773A0">
              <w:rPr>
                <w:rFonts w:ascii="Arteixo Sans" w:hAnsi="Arteixo Sans" w:cs="Arial Narrow"/>
                <w:sz w:val="18"/>
                <w:szCs w:val="18"/>
                <w:lang w:val="gl-ES"/>
              </w:rPr>
              <w:t>IMPORTE A XUSTIFICAR:</w:t>
            </w:r>
          </w:p>
        </w:tc>
      </w:tr>
    </w:tbl>
    <w:p w14:paraId="1C87A937" w14:textId="77777777" w:rsidR="002A5880" w:rsidRPr="004773A0" w:rsidRDefault="002A5880" w:rsidP="006B0A7E">
      <w:pPr>
        <w:spacing w:after="0"/>
        <w:rPr>
          <w:rFonts w:ascii="Arial Narrow" w:hAnsi="Arial Narrow" w:cs="Arial Narrow"/>
          <w:sz w:val="20"/>
          <w:szCs w:val="20"/>
          <w:u w:val="single"/>
          <w:lang w:val="gl-ES"/>
        </w:rPr>
      </w:pPr>
    </w:p>
    <w:p w14:paraId="1B7373AE" w14:textId="77777777" w:rsidR="002A5880" w:rsidRPr="004773A0" w:rsidRDefault="002A5880" w:rsidP="006B0A7E">
      <w:pPr>
        <w:spacing w:after="0"/>
        <w:rPr>
          <w:rFonts w:ascii="Arteixo Sans" w:hAnsi="Arteixo Sans"/>
          <w:sz w:val="16"/>
          <w:szCs w:val="16"/>
          <w:lang w:val="gl-ES"/>
        </w:rPr>
      </w:pPr>
      <w:r w:rsidRPr="004773A0">
        <w:rPr>
          <w:rFonts w:ascii="Arteixo Sans" w:hAnsi="Arteixo Sans" w:cs="Arial Narrow"/>
          <w:b/>
          <w:sz w:val="16"/>
          <w:szCs w:val="16"/>
          <w:lang w:val="gl-ES"/>
        </w:rPr>
        <w:t>1.-RELACION DOS GASTOS E INVESTIMENTOS REALIZADOS EN EXECUCIÓN DA ACTIVIDADE REFERIDA</w:t>
      </w:r>
    </w:p>
    <w:tbl>
      <w:tblPr>
        <w:tblW w:w="9351" w:type="dxa"/>
        <w:tblLayout w:type="fixed"/>
        <w:tblLook w:val="0000" w:firstRow="0" w:lastRow="0" w:firstColumn="0" w:lastColumn="0" w:noHBand="0" w:noVBand="0"/>
      </w:tblPr>
      <w:tblGrid>
        <w:gridCol w:w="1075"/>
        <w:gridCol w:w="2879"/>
        <w:gridCol w:w="2495"/>
        <w:gridCol w:w="960"/>
        <w:gridCol w:w="960"/>
        <w:gridCol w:w="982"/>
      </w:tblGrid>
      <w:tr w:rsidR="002A5880" w:rsidRPr="004773A0" w14:paraId="0375D005" w14:textId="77777777" w:rsidTr="00387B20">
        <w:trPr>
          <w:trHeight w:val="382"/>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A5BD" w14:textId="77777777" w:rsidR="002A5880" w:rsidRPr="004773A0" w:rsidRDefault="002A5880" w:rsidP="00284A38">
            <w:pPr>
              <w:spacing w:after="0"/>
              <w:jc w:val="center"/>
              <w:rPr>
                <w:rFonts w:ascii="Arteixo Sans" w:hAnsi="Arteixo Sans"/>
                <w:sz w:val="16"/>
                <w:szCs w:val="16"/>
                <w:lang w:val="gl-ES"/>
              </w:rPr>
            </w:pPr>
            <w:r w:rsidRPr="004773A0">
              <w:rPr>
                <w:rFonts w:ascii="Arteixo Sans" w:hAnsi="Arteixo Sans" w:cs="Arial Narrow"/>
                <w:sz w:val="16"/>
                <w:szCs w:val="16"/>
                <w:lang w:val="gl-ES"/>
              </w:rPr>
              <w:t>Nº FACTURA</w:t>
            </w: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2118" w14:textId="77777777" w:rsidR="002A5880" w:rsidRPr="004773A0" w:rsidRDefault="002A5880" w:rsidP="00284A38">
            <w:pPr>
              <w:spacing w:after="0"/>
              <w:jc w:val="center"/>
              <w:rPr>
                <w:rFonts w:ascii="Arteixo Sans" w:hAnsi="Arteixo Sans"/>
                <w:sz w:val="16"/>
                <w:szCs w:val="16"/>
                <w:lang w:val="gl-ES"/>
              </w:rPr>
            </w:pPr>
            <w:r w:rsidRPr="004773A0">
              <w:rPr>
                <w:rFonts w:ascii="Arteixo Sans" w:hAnsi="Arteixo Sans" w:cs="Arial Narrow"/>
                <w:sz w:val="16"/>
                <w:szCs w:val="16"/>
                <w:lang w:val="gl-ES"/>
              </w:rPr>
              <w:t>CONCEPTO</w:t>
            </w: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82F7" w14:textId="77777777" w:rsidR="002A5880" w:rsidRPr="004773A0" w:rsidRDefault="002A5880" w:rsidP="00284A38">
            <w:pPr>
              <w:spacing w:after="0"/>
              <w:jc w:val="center"/>
              <w:rPr>
                <w:rFonts w:ascii="Arteixo Sans" w:hAnsi="Arteixo Sans"/>
                <w:sz w:val="16"/>
                <w:szCs w:val="16"/>
                <w:lang w:val="gl-ES"/>
              </w:rPr>
            </w:pPr>
            <w:r w:rsidRPr="004773A0">
              <w:rPr>
                <w:rFonts w:ascii="Arteixo Sans" w:hAnsi="Arteixo Sans" w:cs="Arial Narrow"/>
                <w:sz w:val="16"/>
                <w:szCs w:val="16"/>
                <w:lang w:val="gl-ES"/>
              </w:rPr>
              <w:t>EMPRESA</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1121" w14:textId="77777777" w:rsidR="002A5880" w:rsidRPr="004773A0" w:rsidRDefault="002A5880" w:rsidP="00284A38">
            <w:pPr>
              <w:spacing w:after="0"/>
              <w:jc w:val="center"/>
              <w:rPr>
                <w:rFonts w:ascii="Arteixo Sans" w:hAnsi="Arteixo Sans"/>
                <w:sz w:val="16"/>
                <w:szCs w:val="16"/>
                <w:lang w:val="gl-ES"/>
              </w:rPr>
            </w:pPr>
            <w:r w:rsidRPr="004773A0">
              <w:rPr>
                <w:rFonts w:ascii="Arteixo Sans" w:hAnsi="Arteixo Sans" w:cs="Arial Narrow"/>
                <w:sz w:val="16"/>
                <w:szCs w:val="16"/>
                <w:lang w:val="gl-ES"/>
              </w:rPr>
              <w:t>IMPORTE</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D8D5" w14:textId="77777777" w:rsidR="002A5880" w:rsidRPr="004773A0" w:rsidRDefault="002A5880" w:rsidP="00284A38">
            <w:pPr>
              <w:spacing w:after="0"/>
              <w:jc w:val="center"/>
              <w:rPr>
                <w:rFonts w:ascii="Arteixo Sans" w:hAnsi="Arteixo Sans"/>
                <w:sz w:val="16"/>
                <w:szCs w:val="16"/>
                <w:lang w:val="gl-ES"/>
              </w:rPr>
            </w:pPr>
            <w:r w:rsidRPr="004773A0">
              <w:rPr>
                <w:rFonts w:ascii="Arteixo Sans" w:hAnsi="Arteixo Sans" w:cs="Arial Narrow"/>
                <w:sz w:val="16"/>
                <w:szCs w:val="16"/>
                <w:lang w:val="gl-ES"/>
              </w:rPr>
              <w:t>DATA EMISIÓN</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45E9" w14:textId="77777777" w:rsidR="002A5880" w:rsidRPr="004773A0" w:rsidRDefault="002A5880" w:rsidP="00284A38">
            <w:pPr>
              <w:spacing w:after="0"/>
              <w:jc w:val="center"/>
              <w:rPr>
                <w:rFonts w:ascii="Arteixo Sans" w:hAnsi="Arteixo Sans"/>
                <w:sz w:val="16"/>
                <w:szCs w:val="16"/>
                <w:lang w:val="gl-ES"/>
              </w:rPr>
            </w:pPr>
            <w:r w:rsidRPr="004773A0">
              <w:rPr>
                <w:rFonts w:ascii="Arteixo Sans" w:hAnsi="Arteixo Sans" w:cs="Arial Narrow"/>
                <w:sz w:val="16"/>
                <w:szCs w:val="16"/>
                <w:lang w:val="gl-ES"/>
              </w:rPr>
              <w:t>DATA DE PAGO</w:t>
            </w:r>
          </w:p>
        </w:tc>
      </w:tr>
      <w:tr w:rsidR="002A5880" w:rsidRPr="004773A0" w14:paraId="3203A531" w14:textId="77777777" w:rsidTr="00387B20">
        <w:trPr>
          <w:trHeight w:val="237"/>
        </w:trPr>
        <w:tc>
          <w:tcPr>
            <w:tcW w:w="1075" w:type="dxa"/>
            <w:tcBorders>
              <w:top w:val="single" w:sz="4" w:space="0" w:color="000000"/>
              <w:left w:val="single" w:sz="4" w:space="0" w:color="000000"/>
              <w:bottom w:val="dotted" w:sz="4" w:space="0" w:color="000000"/>
              <w:right w:val="single" w:sz="4" w:space="0" w:color="000000"/>
            </w:tcBorders>
            <w:shd w:val="clear" w:color="auto" w:fill="auto"/>
          </w:tcPr>
          <w:p w14:paraId="59B9F129" w14:textId="77777777" w:rsidR="002A5880" w:rsidRPr="004773A0" w:rsidRDefault="002A5880" w:rsidP="00284A38">
            <w:pPr>
              <w:snapToGrid w:val="0"/>
              <w:spacing w:after="0"/>
              <w:rPr>
                <w:rFonts w:ascii="Arial Narrow" w:hAnsi="Arial Narrow" w:cs="Arial Narrow"/>
                <w:sz w:val="20"/>
                <w:szCs w:val="20"/>
                <w:lang w:val="gl-ES"/>
              </w:rPr>
            </w:pPr>
          </w:p>
        </w:tc>
        <w:tc>
          <w:tcPr>
            <w:tcW w:w="2879" w:type="dxa"/>
            <w:tcBorders>
              <w:top w:val="single" w:sz="4" w:space="0" w:color="000000"/>
              <w:left w:val="single" w:sz="4" w:space="0" w:color="000000"/>
              <w:bottom w:val="dotted" w:sz="4" w:space="0" w:color="000000"/>
              <w:right w:val="single" w:sz="4" w:space="0" w:color="000000"/>
            </w:tcBorders>
            <w:shd w:val="clear" w:color="auto" w:fill="auto"/>
          </w:tcPr>
          <w:p w14:paraId="4D658537" w14:textId="77777777" w:rsidR="002A5880" w:rsidRPr="004773A0" w:rsidRDefault="002A5880" w:rsidP="00284A38">
            <w:pPr>
              <w:snapToGrid w:val="0"/>
              <w:spacing w:after="0"/>
              <w:rPr>
                <w:rFonts w:ascii="Arial Narrow" w:hAnsi="Arial Narrow" w:cs="Arial Narrow"/>
                <w:sz w:val="20"/>
                <w:szCs w:val="20"/>
                <w:lang w:val="gl-ES"/>
              </w:rPr>
            </w:pPr>
          </w:p>
        </w:tc>
        <w:tc>
          <w:tcPr>
            <w:tcW w:w="2495" w:type="dxa"/>
            <w:tcBorders>
              <w:top w:val="single" w:sz="4" w:space="0" w:color="000000"/>
              <w:left w:val="single" w:sz="4" w:space="0" w:color="000000"/>
              <w:bottom w:val="dotted" w:sz="4" w:space="0" w:color="000000"/>
              <w:right w:val="single" w:sz="4" w:space="0" w:color="000000"/>
            </w:tcBorders>
            <w:shd w:val="clear" w:color="auto" w:fill="auto"/>
          </w:tcPr>
          <w:p w14:paraId="4AB46838"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single" w:sz="4" w:space="0" w:color="000000"/>
              <w:left w:val="single" w:sz="4" w:space="0" w:color="000000"/>
              <w:bottom w:val="dotted" w:sz="4" w:space="0" w:color="000000"/>
              <w:right w:val="single" w:sz="4" w:space="0" w:color="000000"/>
            </w:tcBorders>
            <w:shd w:val="clear" w:color="auto" w:fill="auto"/>
          </w:tcPr>
          <w:p w14:paraId="060F1300"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single" w:sz="4" w:space="0" w:color="000000"/>
              <w:left w:val="single" w:sz="4" w:space="0" w:color="000000"/>
              <w:bottom w:val="dotted" w:sz="4" w:space="0" w:color="000000"/>
              <w:right w:val="single" w:sz="4" w:space="0" w:color="000000"/>
            </w:tcBorders>
            <w:shd w:val="clear" w:color="auto" w:fill="auto"/>
          </w:tcPr>
          <w:p w14:paraId="0B5894A3" w14:textId="77777777" w:rsidR="002A5880" w:rsidRPr="004773A0" w:rsidRDefault="002A5880" w:rsidP="00284A38">
            <w:pPr>
              <w:snapToGrid w:val="0"/>
              <w:spacing w:after="0"/>
              <w:rPr>
                <w:rFonts w:ascii="Arial Narrow" w:hAnsi="Arial Narrow" w:cs="Arial Narrow"/>
                <w:sz w:val="20"/>
                <w:szCs w:val="20"/>
                <w:lang w:val="gl-ES"/>
              </w:rPr>
            </w:pPr>
          </w:p>
        </w:tc>
        <w:tc>
          <w:tcPr>
            <w:tcW w:w="982" w:type="dxa"/>
            <w:tcBorders>
              <w:top w:val="single" w:sz="4" w:space="0" w:color="000000"/>
              <w:left w:val="single" w:sz="4" w:space="0" w:color="000000"/>
              <w:bottom w:val="dotted" w:sz="4" w:space="0" w:color="000000"/>
              <w:right w:val="single" w:sz="4" w:space="0" w:color="000000"/>
            </w:tcBorders>
            <w:shd w:val="clear" w:color="auto" w:fill="auto"/>
          </w:tcPr>
          <w:p w14:paraId="604AD614"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77F52E6F" w14:textId="77777777" w:rsidTr="00387B20">
        <w:trPr>
          <w:trHeight w:val="237"/>
        </w:trPr>
        <w:tc>
          <w:tcPr>
            <w:tcW w:w="1075" w:type="dxa"/>
            <w:tcBorders>
              <w:top w:val="dotted" w:sz="4" w:space="0" w:color="000000"/>
              <w:left w:val="single" w:sz="4" w:space="0" w:color="000000"/>
              <w:bottom w:val="dotted" w:sz="4" w:space="0" w:color="000000"/>
              <w:right w:val="single" w:sz="4" w:space="0" w:color="000000"/>
            </w:tcBorders>
            <w:shd w:val="clear" w:color="auto" w:fill="auto"/>
          </w:tcPr>
          <w:p w14:paraId="50E5202B" w14:textId="77777777" w:rsidR="002A5880" w:rsidRPr="004773A0" w:rsidRDefault="002A5880" w:rsidP="00284A38">
            <w:pPr>
              <w:snapToGrid w:val="0"/>
              <w:spacing w:after="0"/>
              <w:rPr>
                <w:rFonts w:ascii="Arial Narrow" w:hAnsi="Arial Narrow" w:cs="Arial Narrow"/>
                <w:sz w:val="20"/>
                <w:szCs w:val="20"/>
                <w:lang w:val="gl-ES"/>
              </w:rPr>
            </w:pPr>
          </w:p>
        </w:tc>
        <w:tc>
          <w:tcPr>
            <w:tcW w:w="2879" w:type="dxa"/>
            <w:tcBorders>
              <w:top w:val="dotted" w:sz="4" w:space="0" w:color="000000"/>
              <w:left w:val="single" w:sz="4" w:space="0" w:color="000000"/>
              <w:bottom w:val="dotted" w:sz="4" w:space="0" w:color="000000"/>
              <w:right w:val="single" w:sz="4" w:space="0" w:color="000000"/>
            </w:tcBorders>
            <w:shd w:val="clear" w:color="auto" w:fill="auto"/>
          </w:tcPr>
          <w:p w14:paraId="010FE386" w14:textId="77777777" w:rsidR="002A5880" w:rsidRPr="004773A0" w:rsidRDefault="002A5880" w:rsidP="00284A38">
            <w:pPr>
              <w:snapToGrid w:val="0"/>
              <w:spacing w:after="0"/>
              <w:rPr>
                <w:rFonts w:ascii="Arial Narrow" w:hAnsi="Arial Narrow" w:cs="Arial Narrow"/>
                <w:sz w:val="20"/>
                <w:szCs w:val="20"/>
                <w:lang w:val="gl-ES"/>
              </w:rPr>
            </w:pPr>
          </w:p>
        </w:tc>
        <w:tc>
          <w:tcPr>
            <w:tcW w:w="2495" w:type="dxa"/>
            <w:tcBorders>
              <w:top w:val="dotted" w:sz="4" w:space="0" w:color="000000"/>
              <w:left w:val="single" w:sz="4" w:space="0" w:color="000000"/>
              <w:bottom w:val="dotted" w:sz="4" w:space="0" w:color="000000"/>
              <w:right w:val="single" w:sz="4" w:space="0" w:color="000000"/>
            </w:tcBorders>
            <w:shd w:val="clear" w:color="auto" w:fill="auto"/>
          </w:tcPr>
          <w:p w14:paraId="59982D3F"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3E0CB21D"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0819DAE1" w14:textId="77777777" w:rsidR="002A5880" w:rsidRPr="004773A0" w:rsidRDefault="002A5880" w:rsidP="00284A38">
            <w:pPr>
              <w:snapToGrid w:val="0"/>
              <w:spacing w:after="0"/>
              <w:rPr>
                <w:rFonts w:ascii="Arial Narrow" w:hAnsi="Arial Narrow" w:cs="Arial Narrow"/>
                <w:sz w:val="20"/>
                <w:szCs w:val="20"/>
                <w:lang w:val="gl-ES"/>
              </w:rPr>
            </w:pPr>
          </w:p>
        </w:tc>
        <w:tc>
          <w:tcPr>
            <w:tcW w:w="982" w:type="dxa"/>
            <w:tcBorders>
              <w:top w:val="dotted" w:sz="4" w:space="0" w:color="000000"/>
              <w:left w:val="single" w:sz="4" w:space="0" w:color="000000"/>
              <w:bottom w:val="dotted" w:sz="4" w:space="0" w:color="000000"/>
              <w:right w:val="single" w:sz="4" w:space="0" w:color="000000"/>
            </w:tcBorders>
            <w:shd w:val="clear" w:color="auto" w:fill="auto"/>
          </w:tcPr>
          <w:p w14:paraId="62EEA322"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508BF60B" w14:textId="77777777" w:rsidTr="00387B20">
        <w:trPr>
          <w:trHeight w:val="237"/>
        </w:trPr>
        <w:tc>
          <w:tcPr>
            <w:tcW w:w="1075" w:type="dxa"/>
            <w:tcBorders>
              <w:top w:val="dotted" w:sz="4" w:space="0" w:color="000000"/>
              <w:left w:val="single" w:sz="4" w:space="0" w:color="000000"/>
              <w:bottom w:val="dotted" w:sz="4" w:space="0" w:color="000000"/>
              <w:right w:val="single" w:sz="4" w:space="0" w:color="000000"/>
            </w:tcBorders>
            <w:shd w:val="clear" w:color="auto" w:fill="auto"/>
          </w:tcPr>
          <w:p w14:paraId="1403456C" w14:textId="77777777" w:rsidR="002A5880" w:rsidRPr="004773A0" w:rsidRDefault="002A5880" w:rsidP="00284A38">
            <w:pPr>
              <w:snapToGrid w:val="0"/>
              <w:spacing w:after="0"/>
              <w:rPr>
                <w:rFonts w:ascii="Arial Narrow" w:hAnsi="Arial Narrow" w:cs="Arial Narrow"/>
                <w:sz w:val="20"/>
                <w:szCs w:val="20"/>
                <w:lang w:val="gl-ES"/>
              </w:rPr>
            </w:pPr>
          </w:p>
        </w:tc>
        <w:tc>
          <w:tcPr>
            <w:tcW w:w="2879" w:type="dxa"/>
            <w:tcBorders>
              <w:top w:val="dotted" w:sz="4" w:space="0" w:color="000000"/>
              <w:left w:val="single" w:sz="4" w:space="0" w:color="000000"/>
              <w:bottom w:val="dotted" w:sz="4" w:space="0" w:color="000000"/>
              <w:right w:val="single" w:sz="4" w:space="0" w:color="000000"/>
            </w:tcBorders>
            <w:shd w:val="clear" w:color="auto" w:fill="auto"/>
          </w:tcPr>
          <w:p w14:paraId="5C8B05B1" w14:textId="77777777" w:rsidR="002A5880" w:rsidRPr="004773A0" w:rsidRDefault="002A5880" w:rsidP="00284A38">
            <w:pPr>
              <w:snapToGrid w:val="0"/>
              <w:spacing w:after="0"/>
              <w:rPr>
                <w:rFonts w:ascii="Arial Narrow" w:hAnsi="Arial Narrow" w:cs="Arial Narrow"/>
                <w:sz w:val="20"/>
                <w:szCs w:val="20"/>
                <w:lang w:val="gl-ES"/>
              </w:rPr>
            </w:pPr>
          </w:p>
        </w:tc>
        <w:tc>
          <w:tcPr>
            <w:tcW w:w="2495" w:type="dxa"/>
            <w:tcBorders>
              <w:top w:val="dotted" w:sz="4" w:space="0" w:color="000000"/>
              <w:left w:val="single" w:sz="4" w:space="0" w:color="000000"/>
              <w:bottom w:val="dotted" w:sz="4" w:space="0" w:color="000000"/>
              <w:right w:val="single" w:sz="4" w:space="0" w:color="000000"/>
            </w:tcBorders>
            <w:shd w:val="clear" w:color="auto" w:fill="auto"/>
          </w:tcPr>
          <w:p w14:paraId="5C663FC0"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59A88A88"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31D75ED2" w14:textId="77777777" w:rsidR="002A5880" w:rsidRPr="004773A0" w:rsidRDefault="002A5880" w:rsidP="00284A38">
            <w:pPr>
              <w:snapToGrid w:val="0"/>
              <w:spacing w:after="0"/>
              <w:rPr>
                <w:rFonts w:ascii="Arial Narrow" w:hAnsi="Arial Narrow" w:cs="Arial Narrow"/>
                <w:sz w:val="20"/>
                <w:szCs w:val="20"/>
                <w:lang w:val="gl-ES"/>
              </w:rPr>
            </w:pPr>
          </w:p>
        </w:tc>
        <w:tc>
          <w:tcPr>
            <w:tcW w:w="982" w:type="dxa"/>
            <w:tcBorders>
              <w:top w:val="dotted" w:sz="4" w:space="0" w:color="000000"/>
              <w:left w:val="single" w:sz="4" w:space="0" w:color="000000"/>
              <w:bottom w:val="dotted" w:sz="4" w:space="0" w:color="000000"/>
              <w:right w:val="single" w:sz="4" w:space="0" w:color="000000"/>
            </w:tcBorders>
            <w:shd w:val="clear" w:color="auto" w:fill="auto"/>
          </w:tcPr>
          <w:p w14:paraId="2E5D68D8"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292DDE34" w14:textId="77777777" w:rsidTr="00387B20">
        <w:trPr>
          <w:trHeight w:val="237"/>
        </w:trPr>
        <w:tc>
          <w:tcPr>
            <w:tcW w:w="1075" w:type="dxa"/>
            <w:tcBorders>
              <w:top w:val="dotted" w:sz="4" w:space="0" w:color="000000"/>
              <w:left w:val="single" w:sz="4" w:space="0" w:color="000000"/>
              <w:bottom w:val="dotted" w:sz="4" w:space="0" w:color="000000"/>
              <w:right w:val="single" w:sz="4" w:space="0" w:color="000000"/>
            </w:tcBorders>
            <w:shd w:val="clear" w:color="auto" w:fill="auto"/>
          </w:tcPr>
          <w:p w14:paraId="246ADA17" w14:textId="77777777" w:rsidR="002A5880" w:rsidRPr="004773A0" w:rsidRDefault="002A5880" w:rsidP="00284A38">
            <w:pPr>
              <w:snapToGrid w:val="0"/>
              <w:spacing w:after="0"/>
              <w:rPr>
                <w:rFonts w:ascii="Arial Narrow" w:hAnsi="Arial Narrow" w:cs="Arial Narrow"/>
                <w:sz w:val="20"/>
                <w:szCs w:val="20"/>
                <w:lang w:val="gl-ES"/>
              </w:rPr>
            </w:pPr>
          </w:p>
        </w:tc>
        <w:tc>
          <w:tcPr>
            <w:tcW w:w="2879" w:type="dxa"/>
            <w:tcBorders>
              <w:top w:val="dotted" w:sz="4" w:space="0" w:color="000000"/>
              <w:left w:val="single" w:sz="4" w:space="0" w:color="000000"/>
              <w:bottom w:val="dotted" w:sz="4" w:space="0" w:color="000000"/>
              <w:right w:val="single" w:sz="4" w:space="0" w:color="000000"/>
            </w:tcBorders>
            <w:shd w:val="clear" w:color="auto" w:fill="auto"/>
          </w:tcPr>
          <w:p w14:paraId="323D72E2" w14:textId="77777777" w:rsidR="002A5880" w:rsidRPr="004773A0" w:rsidRDefault="002A5880" w:rsidP="00284A38">
            <w:pPr>
              <w:snapToGrid w:val="0"/>
              <w:spacing w:after="0"/>
              <w:rPr>
                <w:rFonts w:ascii="Arial Narrow" w:hAnsi="Arial Narrow" w:cs="Arial Narrow"/>
                <w:sz w:val="20"/>
                <w:szCs w:val="20"/>
                <w:lang w:val="gl-ES"/>
              </w:rPr>
            </w:pPr>
          </w:p>
        </w:tc>
        <w:tc>
          <w:tcPr>
            <w:tcW w:w="2495" w:type="dxa"/>
            <w:tcBorders>
              <w:top w:val="dotted" w:sz="4" w:space="0" w:color="000000"/>
              <w:left w:val="single" w:sz="4" w:space="0" w:color="000000"/>
              <w:bottom w:val="dotted" w:sz="4" w:space="0" w:color="000000"/>
              <w:right w:val="single" w:sz="4" w:space="0" w:color="000000"/>
            </w:tcBorders>
            <w:shd w:val="clear" w:color="auto" w:fill="auto"/>
          </w:tcPr>
          <w:p w14:paraId="7A6D095C"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440D16A4"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452A741C" w14:textId="77777777" w:rsidR="002A5880" w:rsidRPr="004773A0" w:rsidRDefault="002A5880" w:rsidP="00284A38">
            <w:pPr>
              <w:snapToGrid w:val="0"/>
              <w:spacing w:after="0"/>
              <w:rPr>
                <w:rFonts w:ascii="Arial Narrow" w:hAnsi="Arial Narrow" w:cs="Arial Narrow"/>
                <w:sz w:val="20"/>
                <w:szCs w:val="20"/>
                <w:lang w:val="gl-ES"/>
              </w:rPr>
            </w:pPr>
          </w:p>
        </w:tc>
        <w:tc>
          <w:tcPr>
            <w:tcW w:w="982" w:type="dxa"/>
            <w:tcBorders>
              <w:top w:val="dotted" w:sz="4" w:space="0" w:color="000000"/>
              <w:left w:val="single" w:sz="4" w:space="0" w:color="000000"/>
              <w:bottom w:val="dotted" w:sz="4" w:space="0" w:color="000000"/>
              <w:right w:val="single" w:sz="4" w:space="0" w:color="000000"/>
            </w:tcBorders>
            <w:shd w:val="clear" w:color="auto" w:fill="auto"/>
          </w:tcPr>
          <w:p w14:paraId="08B52A8B"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640DF724" w14:textId="77777777" w:rsidTr="00387B20">
        <w:trPr>
          <w:trHeight w:val="237"/>
        </w:trPr>
        <w:tc>
          <w:tcPr>
            <w:tcW w:w="1075" w:type="dxa"/>
            <w:tcBorders>
              <w:top w:val="dotted" w:sz="4" w:space="0" w:color="000000"/>
              <w:left w:val="single" w:sz="4" w:space="0" w:color="000000"/>
              <w:bottom w:val="dotted" w:sz="4" w:space="0" w:color="000000"/>
              <w:right w:val="single" w:sz="4" w:space="0" w:color="000000"/>
            </w:tcBorders>
            <w:shd w:val="clear" w:color="auto" w:fill="auto"/>
          </w:tcPr>
          <w:p w14:paraId="5FB24436" w14:textId="77777777" w:rsidR="002A5880" w:rsidRPr="004773A0" w:rsidRDefault="002A5880" w:rsidP="00284A38">
            <w:pPr>
              <w:snapToGrid w:val="0"/>
              <w:spacing w:after="0"/>
              <w:rPr>
                <w:rFonts w:ascii="Arial Narrow" w:hAnsi="Arial Narrow" w:cs="Arial Narrow"/>
                <w:sz w:val="20"/>
                <w:szCs w:val="20"/>
                <w:lang w:val="gl-ES"/>
              </w:rPr>
            </w:pPr>
          </w:p>
        </w:tc>
        <w:tc>
          <w:tcPr>
            <w:tcW w:w="2879" w:type="dxa"/>
            <w:tcBorders>
              <w:top w:val="dotted" w:sz="4" w:space="0" w:color="000000"/>
              <w:left w:val="single" w:sz="4" w:space="0" w:color="000000"/>
              <w:bottom w:val="dotted" w:sz="4" w:space="0" w:color="000000"/>
              <w:right w:val="single" w:sz="4" w:space="0" w:color="000000"/>
            </w:tcBorders>
            <w:shd w:val="clear" w:color="auto" w:fill="auto"/>
          </w:tcPr>
          <w:p w14:paraId="54EFA4DB" w14:textId="77777777" w:rsidR="002A5880" w:rsidRPr="004773A0" w:rsidRDefault="002A5880" w:rsidP="00284A38">
            <w:pPr>
              <w:snapToGrid w:val="0"/>
              <w:spacing w:after="0"/>
              <w:rPr>
                <w:rFonts w:ascii="Arial Narrow" w:hAnsi="Arial Narrow" w:cs="Arial Narrow"/>
                <w:sz w:val="20"/>
                <w:szCs w:val="20"/>
                <w:lang w:val="gl-ES"/>
              </w:rPr>
            </w:pPr>
          </w:p>
        </w:tc>
        <w:tc>
          <w:tcPr>
            <w:tcW w:w="2495" w:type="dxa"/>
            <w:tcBorders>
              <w:top w:val="dotted" w:sz="4" w:space="0" w:color="000000"/>
              <w:left w:val="single" w:sz="4" w:space="0" w:color="000000"/>
              <w:bottom w:val="dotted" w:sz="4" w:space="0" w:color="000000"/>
              <w:right w:val="single" w:sz="4" w:space="0" w:color="000000"/>
            </w:tcBorders>
            <w:shd w:val="clear" w:color="auto" w:fill="auto"/>
          </w:tcPr>
          <w:p w14:paraId="08944C37"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3C3C879D"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792B5D43" w14:textId="77777777" w:rsidR="002A5880" w:rsidRPr="004773A0" w:rsidRDefault="002A5880" w:rsidP="00284A38">
            <w:pPr>
              <w:snapToGrid w:val="0"/>
              <w:spacing w:after="0"/>
              <w:rPr>
                <w:rFonts w:ascii="Arial Narrow" w:hAnsi="Arial Narrow" w:cs="Arial Narrow"/>
                <w:sz w:val="20"/>
                <w:szCs w:val="20"/>
                <w:lang w:val="gl-ES"/>
              </w:rPr>
            </w:pPr>
          </w:p>
        </w:tc>
        <w:tc>
          <w:tcPr>
            <w:tcW w:w="982" w:type="dxa"/>
            <w:tcBorders>
              <w:top w:val="dotted" w:sz="4" w:space="0" w:color="000000"/>
              <w:left w:val="single" w:sz="4" w:space="0" w:color="000000"/>
              <w:bottom w:val="dotted" w:sz="4" w:space="0" w:color="000000"/>
              <w:right w:val="single" w:sz="4" w:space="0" w:color="000000"/>
            </w:tcBorders>
            <w:shd w:val="clear" w:color="auto" w:fill="auto"/>
          </w:tcPr>
          <w:p w14:paraId="0FA5BB45"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73E85728" w14:textId="77777777" w:rsidTr="00387B20">
        <w:trPr>
          <w:trHeight w:val="237"/>
        </w:trPr>
        <w:tc>
          <w:tcPr>
            <w:tcW w:w="1075" w:type="dxa"/>
            <w:tcBorders>
              <w:top w:val="dotted" w:sz="4" w:space="0" w:color="000000"/>
              <w:left w:val="single" w:sz="4" w:space="0" w:color="000000"/>
              <w:bottom w:val="dotted" w:sz="4" w:space="0" w:color="000000"/>
              <w:right w:val="single" w:sz="4" w:space="0" w:color="000000"/>
            </w:tcBorders>
            <w:shd w:val="clear" w:color="auto" w:fill="auto"/>
          </w:tcPr>
          <w:p w14:paraId="06CF1F4F" w14:textId="77777777" w:rsidR="002A5880" w:rsidRPr="004773A0" w:rsidRDefault="002A5880" w:rsidP="00284A38">
            <w:pPr>
              <w:snapToGrid w:val="0"/>
              <w:spacing w:after="0"/>
              <w:rPr>
                <w:rFonts w:ascii="Arial Narrow" w:hAnsi="Arial Narrow" w:cs="Arial Narrow"/>
                <w:sz w:val="20"/>
                <w:szCs w:val="20"/>
                <w:lang w:val="gl-ES"/>
              </w:rPr>
            </w:pPr>
          </w:p>
        </w:tc>
        <w:tc>
          <w:tcPr>
            <w:tcW w:w="2879" w:type="dxa"/>
            <w:tcBorders>
              <w:top w:val="dotted" w:sz="4" w:space="0" w:color="000000"/>
              <w:left w:val="single" w:sz="4" w:space="0" w:color="000000"/>
              <w:bottom w:val="dotted" w:sz="4" w:space="0" w:color="000000"/>
              <w:right w:val="single" w:sz="4" w:space="0" w:color="000000"/>
            </w:tcBorders>
            <w:shd w:val="clear" w:color="auto" w:fill="auto"/>
          </w:tcPr>
          <w:p w14:paraId="52F0DD82" w14:textId="77777777" w:rsidR="002A5880" w:rsidRPr="004773A0" w:rsidRDefault="002A5880" w:rsidP="00284A38">
            <w:pPr>
              <w:snapToGrid w:val="0"/>
              <w:spacing w:after="0"/>
              <w:rPr>
                <w:rFonts w:ascii="Arial Narrow" w:hAnsi="Arial Narrow" w:cs="Arial Narrow"/>
                <w:sz w:val="20"/>
                <w:szCs w:val="20"/>
                <w:lang w:val="gl-ES"/>
              </w:rPr>
            </w:pPr>
          </w:p>
        </w:tc>
        <w:tc>
          <w:tcPr>
            <w:tcW w:w="2495" w:type="dxa"/>
            <w:tcBorders>
              <w:top w:val="dotted" w:sz="4" w:space="0" w:color="000000"/>
              <w:left w:val="single" w:sz="4" w:space="0" w:color="000000"/>
              <w:bottom w:val="dotted" w:sz="4" w:space="0" w:color="000000"/>
              <w:right w:val="single" w:sz="4" w:space="0" w:color="000000"/>
            </w:tcBorders>
            <w:shd w:val="clear" w:color="auto" w:fill="auto"/>
          </w:tcPr>
          <w:p w14:paraId="7D6EACD3"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19E90A60"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1C3FB1C2" w14:textId="77777777" w:rsidR="002A5880" w:rsidRPr="004773A0" w:rsidRDefault="002A5880" w:rsidP="00284A38">
            <w:pPr>
              <w:snapToGrid w:val="0"/>
              <w:spacing w:after="0"/>
              <w:rPr>
                <w:rFonts w:ascii="Arial Narrow" w:hAnsi="Arial Narrow" w:cs="Arial Narrow"/>
                <w:sz w:val="20"/>
                <w:szCs w:val="20"/>
                <w:lang w:val="gl-ES"/>
              </w:rPr>
            </w:pPr>
          </w:p>
        </w:tc>
        <w:tc>
          <w:tcPr>
            <w:tcW w:w="982" w:type="dxa"/>
            <w:tcBorders>
              <w:top w:val="dotted" w:sz="4" w:space="0" w:color="000000"/>
              <w:left w:val="single" w:sz="4" w:space="0" w:color="000000"/>
              <w:bottom w:val="dotted" w:sz="4" w:space="0" w:color="000000"/>
              <w:right w:val="single" w:sz="4" w:space="0" w:color="000000"/>
            </w:tcBorders>
            <w:shd w:val="clear" w:color="auto" w:fill="auto"/>
          </w:tcPr>
          <w:p w14:paraId="529331BF"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34807EC9" w14:textId="77777777" w:rsidTr="00387B20">
        <w:trPr>
          <w:trHeight w:val="237"/>
        </w:trPr>
        <w:tc>
          <w:tcPr>
            <w:tcW w:w="1075" w:type="dxa"/>
            <w:tcBorders>
              <w:top w:val="dotted" w:sz="4" w:space="0" w:color="000000"/>
              <w:left w:val="single" w:sz="4" w:space="0" w:color="000000"/>
              <w:bottom w:val="dotted" w:sz="4" w:space="0" w:color="000000"/>
              <w:right w:val="single" w:sz="4" w:space="0" w:color="000000"/>
            </w:tcBorders>
            <w:shd w:val="clear" w:color="auto" w:fill="auto"/>
          </w:tcPr>
          <w:p w14:paraId="33649384" w14:textId="77777777" w:rsidR="002A5880" w:rsidRPr="004773A0" w:rsidRDefault="002A5880" w:rsidP="00284A38">
            <w:pPr>
              <w:snapToGrid w:val="0"/>
              <w:spacing w:after="0"/>
              <w:rPr>
                <w:rFonts w:ascii="Arial Narrow" w:hAnsi="Arial Narrow" w:cs="Arial Narrow"/>
                <w:sz w:val="20"/>
                <w:szCs w:val="20"/>
                <w:lang w:val="gl-ES"/>
              </w:rPr>
            </w:pPr>
          </w:p>
        </w:tc>
        <w:tc>
          <w:tcPr>
            <w:tcW w:w="2879" w:type="dxa"/>
            <w:tcBorders>
              <w:top w:val="dotted" w:sz="4" w:space="0" w:color="000000"/>
              <w:left w:val="single" w:sz="4" w:space="0" w:color="000000"/>
              <w:bottom w:val="dotted" w:sz="4" w:space="0" w:color="000000"/>
              <w:right w:val="single" w:sz="4" w:space="0" w:color="000000"/>
            </w:tcBorders>
            <w:shd w:val="clear" w:color="auto" w:fill="auto"/>
          </w:tcPr>
          <w:p w14:paraId="347BFDB4" w14:textId="77777777" w:rsidR="002A5880" w:rsidRPr="004773A0" w:rsidRDefault="002A5880" w:rsidP="00284A38">
            <w:pPr>
              <w:snapToGrid w:val="0"/>
              <w:spacing w:after="0"/>
              <w:rPr>
                <w:rFonts w:ascii="Arial Narrow" w:hAnsi="Arial Narrow" w:cs="Arial Narrow"/>
                <w:sz w:val="20"/>
                <w:szCs w:val="20"/>
                <w:lang w:val="gl-ES"/>
              </w:rPr>
            </w:pPr>
          </w:p>
        </w:tc>
        <w:tc>
          <w:tcPr>
            <w:tcW w:w="2495" w:type="dxa"/>
            <w:tcBorders>
              <w:top w:val="dotted" w:sz="4" w:space="0" w:color="000000"/>
              <w:left w:val="single" w:sz="4" w:space="0" w:color="000000"/>
              <w:bottom w:val="dotted" w:sz="4" w:space="0" w:color="000000"/>
              <w:right w:val="single" w:sz="4" w:space="0" w:color="000000"/>
            </w:tcBorders>
            <w:shd w:val="clear" w:color="auto" w:fill="auto"/>
          </w:tcPr>
          <w:p w14:paraId="13C0B890"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63751B71"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1EAAA18F" w14:textId="77777777" w:rsidR="002A5880" w:rsidRPr="004773A0" w:rsidRDefault="002A5880" w:rsidP="00284A38">
            <w:pPr>
              <w:snapToGrid w:val="0"/>
              <w:spacing w:after="0"/>
              <w:rPr>
                <w:rFonts w:ascii="Arial Narrow" w:hAnsi="Arial Narrow" w:cs="Arial Narrow"/>
                <w:sz w:val="20"/>
                <w:szCs w:val="20"/>
                <w:lang w:val="gl-ES"/>
              </w:rPr>
            </w:pPr>
          </w:p>
        </w:tc>
        <w:tc>
          <w:tcPr>
            <w:tcW w:w="982" w:type="dxa"/>
            <w:tcBorders>
              <w:top w:val="dotted" w:sz="4" w:space="0" w:color="000000"/>
              <w:left w:val="single" w:sz="4" w:space="0" w:color="000000"/>
              <w:bottom w:val="dotted" w:sz="4" w:space="0" w:color="000000"/>
              <w:right w:val="single" w:sz="4" w:space="0" w:color="000000"/>
            </w:tcBorders>
            <w:shd w:val="clear" w:color="auto" w:fill="auto"/>
          </w:tcPr>
          <w:p w14:paraId="1304A6D2"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3C743889" w14:textId="77777777" w:rsidTr="00387B20">
        <w:trPr>
          <w:trHeight w:val="237"/>
        </w:trPr>
        <w:tc>
          <w:tcPr>
            <w:tcW w:w="1075" w:type="dxa"/>
            <w:tcBorders>
              <w:top w:val="dotted" w:sz="4" w:space="0" w:color="000000"/>
              <w:left w:val="single" w:sz="4" w:space="0" w:color="000000"/>
              <w:bottom w:val="dotted" w:sz="4" w:space="0" w:color="000000"/>
              <w:right w:val="single" w:sz="4" w:space="0" w:color="000000"/>
            </w:tcBorders>
            <w:shd w:val="clear" w:color="auto" w:fill="auto"/>
          </w:tcPr>
          <w:p w14:paraId="408CBD36" w14:textId="77777777" w:rsidR="002A5880" w:rsidRPr="004773A0" w:rsidRDefault="002A5880" w:rsidP="00284A38">
            <w:pPr>
              <w:snapToGrid w:val="0"/>
              <w:spacing w:after="0"/>
              <w:rPr>
                <w:rFonts w:ascii="Arial Narrow" w:hAnsi="Arial Narrow" w:cs="Arial Narrow"/>
                <w:sz w:val="20"/>
                <w:szCs w:val="20"/>
                <w:lang w:val="gl-ES"/>
              </w:rPr>
            </w:pPr>
          </w:p>
        </w:tc>
        <w:tc>
          <w:tcPr>
            <w:tcW w:w="2879" w:type="dxa"/>
            <w:tcBorders>
              <w:top w:val="dotted" w:sz="4" w:space="0" w:color="000000"/>
              <w:left w:val="single" w:sz="4" w:space="0" w:color="000000"/>
              <w:bottom w:val="dotted" w:sz="4" w:space="0" w:color="000000"/>
              <w:right w:val="single" w:sz="4" w:space="0" w:color="000000"/>
            </w:tcBorders>
            <w:shd w:val="clear" w:color="auto" w:fill="auto"/>
          </w:tcPr>
          <w:p w14:paraId="72439270" w14:textId="77777777" w:rsidR="002A5880" w:rsidRPr="004773A0" w:rsidRDefault="002A5880" w:rsidP="00284A38">
            <w:pPr>
              <w:snapToGrid w:val="0"/>
              <w:spacing w:after="0"/>
              <w:rPr>
                <w:rFonts w:ascii="Arial Narrow" w:hAnsi="Arial Narrow" w:cs="Arial Narrow"/>
                <w:sz w:val="20"/>
                <w:szCs w:val="20"/>
                <w:lang w:val="gl-ES"/>
              </w:rPr>
            </w:pPr>
          </w:p>
        </w:tc>
        <w:tc>
          <w:tcPr>
            <w:tcW w:w="2495" w:type="dxa"/>
            <w:tcBorders>
              <w:top w:val="dotted" w:sz="4" w:space="0" w:color="000000"/>
              <w:left w:val="single" w:sz="4" w:space="0" w:color="000000"/>
              <w:bottom w:val="dotted" w:sz="4" w:space="0" w:color="000000"/>
              <w:right w:val="single" w:sz="4" w:space="0" w:color="000000"/>
            </w:tcBorders>
            <w:shd w:val="clear" w:color="auto" w:fill="auto"/>
          </w:tcPr>
          <w:p w14:paraId="2555BA04"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64CDF182"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dotted" w:sz="4" w:space="0" w:color="000000"/>
              <w:right w:val="single" w:sz="4" w:space="0" w:color="000000"/>
            </w:tcBorders>
            <w:shd w:val="clear" w:color="auto" w:fill="auto"/>
          </w:tcPr>
          <w:p w14:paraId="4BB7020F" w14:textId="77777777" w:rsidR="002A5880" w:rsidRPr="004773A0" w:rsidRDefault="002A5880" w:rsidP="00284A38">
            <w:pPr>
              <w:snapToGrid w:val="0"/>
              <w:spacing w:after="0"/>
              <w:rPr>
                <w:rFonts w:ascii="Arial Narrow" w:hAnsi="Arial Narrow" w:cs="Arial Narrow"/>
                <w:sz w:val="20"/>
                <w:szCs w:val="20"/>
                <w:lang w:val="gl-ES"/>
              </w:rPr>
            </w:pPr>
          </w:p>
        </w:tc>
        <w:tc>
          <w:tcPr>
            <w:tcW w:w="982" w:type="dxa"/>
            <w:tcBorders>
              <w:top w:val="dotted" w:sz="4" w:space="0" w:color="000000"/>
              <w:left w:val="single" w:sz="4" w:space="0" w:color="000000"/>
              <w:bottom w:val="dotted" w:sz="4" w:space="0" w:color="000000"/>
              <w:right w:val="single" w:sz="4" w:space="0" w:color="000000"/>
            </w:tcBorders>
            <w:shd w:val="clear" w:color="auto" w:fill="auto"/>
          </w:tcPr>
          <w:p w14:paraId="46D6E0A0"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0A537805" w14:textId="77777777" w:rsidTr="00387B20">
        <w:trPr>
          <w:trHeight w:val="237"/>
        </w:trPr>
        <w:tc>
          <w:tcPr>
            <w:tcW w:w="1075" w:type="dxa"/>
            <w:tcBorders>
              <w:top w:val="dotted" w:sz="4" w:space="0" w:color="000000"/>
              <w:left w:val="single" w:sz="4" w:space="0" w:color="000000"/>
              <w:bottom w:val="single" w:sz="4" w:space="0" w:color="000000"/>
              <w:right w:val="single" w:sz="4" w:space="0" w:color="000000"/>
            </w:tcBorders>
            <w:shd w:val="clear" w:color="auto" w:fill="auto"/>
          </w:tcPr>
          <w:p w14:paraId="51A9B483" w14:textId="77777777" w:rsidR="002A5880" w:rsidRPr="004773A0" w:rsidRDefault="002A5880" w:rsidP="00284A38">
            <w:pPr>
              <w:snapToGrid w:val="0"/>
              <w:spacing w:after="0"/>
              <w:rPr>
                <w:rFonts w:ascii="Arial Narrow" w:hAnsi="Arial Narrow" w:cs="Arial Narrow"/>
                <w:sz w:val="20"/>
                <w:szCs w:val="20"/>
                <w:lang w:val="gl-ES"/>
              </w:rPr>
            </w:pPr>
          </w:p>
        </w:tc>
        <w:tc>
          <w:tcPr>
            <w:tcW w:w="2879" w:type="dxa"/>
            <w:tcBorders>
              <w:top w:val="dotted" w:sz="4" w:space="0" w:color="000000"/>
              <w:left w:val="single" w:sz="4" w:space="0" w:color="000000"/>
              <w:bottom w:val="single" w:sz="4" w:space="0" w:color="000000"/>
              <w:right w:val="single" w:sz="4" w:space="0" w:color="000000"/>
            </w:tcBorders>
            <w:shd w:val="clear" w:color="auto" w:fill="auto"/>
          </w:tcPr>
          <w:p w14:paraId="767EF023" w14:textId="77777777" w:rsidR="002A5880" w:rsidRPr="004773A0" w:rsidRDefault="002A5880" w:rsidP="00284A38">
            <w:pPr>
              <w:snapToGrid w:val="0"/>
              <w:spacing w:after="0"/>
              <w:rPr>
                <w:rFonts w:ascii="Arial Narrow" w:hAnsi="Arial Narrow" w:cs="Arial Narrow"/>
                <w:sz w:val="20"/>
                <w:szCs w:val="20"/>
                <w:lang w:val="gl-ES"/>
              </w:rPr>
            </w:pPr>
          </w:p>
        </w:tc>
        <w:tc>
          <w:tcPr>
            <w:tcW w:w="2495" w:type="dxa"/>
            <w:tcBorders>
              <w:top w:val="dotted" w:sz="4" w:space="0" w:color="000000"/>
              <w:left w:val="single" w:sz="4" w:space="0" w:color="000000"/>
              <w:bottom w:val="single" w:sz="4" w:space="0" w:color="000000"/>
              <w:right w:val="single" w:sz="4" w:space="0" w:color="000000"/>
            </w:tcBorders>
            <w:shd w:val="clear" w:color="auto" w:fill="auto"/>
          </w:tcPr>
          <w:p w14:paraId="7ECF53CA"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single" w:sz="4" w:space="0" w:color="000000"/>
              <w:right w:val="single" w:sz="4" w:space="0" w:color="000000"/>
            </w:tcBorders>
            <w:shd w:val="clear" w:color="auto" w:fill="auto"/>
          </w:tcPr>
          <w:p w14:paraId="72CE6DEE" w14:textId="77777777" w:rsidR="002A5880" w:rsidRPr="004773A0" w:rsidRDefault="002A5880" w:rsidP="00284A38">
            <w:pPr>
              <w:snapToGrid w:val="0"/>
              <w:spacing w:after="0"/>
              <w:rPr>
                <w:rFonts w:ascii="Arial Narrow" w:hAnsi="Arial Narrow" w:cs="Arial Narrow"/>
                <w:sz w:val="20"/>
                <w:szCs w:val="20"/>
                <w:lang w:val="gl-ES"/>
              </w:rPr>
            </w:pPr>
          </w:p>
        </w:tc>
        <w:tc>
          <w:tcPr>
            <w:tcW w:w="960" w:type="dxa"/>
            <w:tcBorders>
              <w:top w:val="dotted" w:sz="4" w:space="0" w:color="000000"/>
              <w:left w:val="single" w:sz="4" w:space="0" w:color="000000"/>
              <w:bottom w:val="single" w:sz="4" w:space="0" w:color="000000"/>
              <w:right w:val="single" w:sz="4" w:space="0" w:color="000000"/>
            </w:tcBorders>
            <w:shd w:val="clear" w:color="auto" w:fill="auto"/>
          </w:tcPr>
          <w:p w14:paraId="745C45E9" w14:textId="77777777" w:rsidR="002A5880" w:rsidRPr="004773A0" w:rsidRDefault="002A5880" w:rsidP="00284A38">
            <w:pPr>
              <w:snapToGrid w:val="0"/>
              <w:spacing w:after="0"/>
              <w:rPr>
                <w:rFonts w:ascii="Arial Narrow" w:hAnsi="Arial Narrow" w:cs="Arial Narrow"/>
                <w:sz w:val="20"/>
                <w:szCs w:val="20"/>
                <w:lang w:val="gl-ES"/>
              </w:rPr>
            </w:pPr>
          </w:p>
        </w:tc>
        <w:tc>
          <w:tcPr>
            <w:tcW w:w="982" w:type="dxa"/>
            <w:tcBorders>
              <w:top w:val="dotted" w:sz="4" w:space="0" w:color="000000"/>
              <w:left w:val="single" w:sz="4" w:space="0" w:color="000000"/>
              <w:bottom w:val="single" w:sz="4" w:space="0" w:color="000000"/>
              <w:right w:val="single" w:sz="4" w:space="0" w:color="000000"/>
            </w:tcBorders>
            <w:shd w:val="clear" w:color="auto" w:fill="auto"/>
          </w:tcPr>
          <w:p w14:paraId="12F2DEA1"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7CB4771A" w14:textId="77777777" w:rsidTr="00387B20">
        <w:trPr>
          <w:trHeight w:val="237"/>
        </w:trPr>
        <w:tc>
          <w:tcPr>
            <w:tcW w:w="3954" w:type="dxa"/>
            <w:gridSpan w:val="2"/>
            <w:shd w:val="clear" w:color="auto" w:fill="auto"/>
            <w:tcMar>
              <w:left w:w="0" w:type="dxa"/>
              <w:right w:w="0" w:type="dxa"/>
            </w:tcMar>
          </w:tcPr>
          <w:p w14:paraId="3F300DC4" w14:textId="77777777" w:rsidR="002A5880" w:rsidRPr="004773A0" w:rsidRDefault="002A5880" w:rsidP="00284A38">
            <w:pPr>
              <w:rPr>
                <w:rFonts w:ascii="Arial Narrow" w:hAnsi="Arial Narrow" w:cs="Arial Narrow"/>
                <w:sz w:val="20"/>
                <w:szCs w:val="20"/>
                <w:lang w:val="gl-ES"/>
              </w:rPr>
            </w:pPr>
          </w:p>
        </w:tc>
        <w:tc>
          <w:tcPr>
            <w:tcW w:w="2495" w:type="dxa"/>
            <w:tcBorders>
              <w:top w:val="single" w:sz="4" w:space="0" w:color="000000"/>
              <w:right w:val="single" w:sz="4" w:space="0" w:color="000000"/>
            </w:tcBorders>
            <w:shd w:val="clear" w:color="auto" w:fill="auto"/>
          </w:tcPr>
          <w:p w14:paraId="318CE9A7" w14:textId="77777777" w:rsidR="002A5880" w:rsidRPr="004773A0" w:rsidRDefault="002A5880" w:rsidP="00284A38">
            <w:pPr>
              <w:spacing w:after="0"/>
              <w:jc w:val="right"/>
              <w:rPr>
                <w:rFonts w:ascii="Arteixo Sans" w:hAnsi="Arteixo Sans"/>
                <w:sz w:val="18"/>
                <w:szCs w:val="18"/>
                <w:lang w:val="gl-ES"/>
              </w:rPr>
            </w:pPr>
            <w:r w:rsidRPr="004773A0">
              <w:rPr>
                <w:rFonts w:ascii="Arteixo Sans" w:hAnsi="Arteixo Sans" w:cs="Arial Narrow"/>
                <w:i/>
                <w:sz w:val="18"/>
                <w:szCs w:val="18"/>
                <w:lang w:val="gl-ES"/>
              </w:rPr>
              <w:t>Total</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05EC7028" w14:textId="77777777" w:rsidR="002A5880" w:rsidRPr="004773A0" w:rsidRDefault="002A5880" w:rsidP="00284A38">
            <w:pPr>
              <w:snapToGrid w:val="0"/>
              <w:spacing w:after="0"/>
              <w:rPr>
                <w:rFonts w:ascii="Arial Narrow" w:hAnsi="Arial Narrow" w:cs="Arial Narrow"/>
                <w:i/>
                <w:sz w:val="20"/>
                <w:szCs w:val="20"/>
                <w:lang w:val="gl-ES"/>
              </w:rPr>
            </w:pPr>
          </w:p>
        </w:tc>
        <w:tc>
          <w:tcPr>
            <w:tcW w:w="1942" w:type="dxa"/>
            <w:gridSpan w:val="2"/>
            <w:tcBorders>
              <w:top w:val="single" w:sz="4" w:space="0" w:color="000000"/>
              <w:left w:val="single" w:sz="4" w:space="0" w:color="000000"/>
            </w:tcBorders>
            <w:shd w:val="clear" w:color="auto" w:fill="auto"/>
          </w:tcPr>
          <w:p w14:paraId="5A9762C1" w14:textId="77777777" w:rsidR="002A5880" w:rsidRPr="004773A0" w:rsidRDefault="002A5880" w:rsidP="00284A38">
            <w:pPr>
              <w:snapToGrid w:val="0"/>
              <w:spacing w:after="0"/>
              <w:rPr>
                <w:rFonts w:ascii="Arial Narrow" w:hAnsi="Arial Narrow" w:cs="Arial Narrow"/>
                <w:sz w:val="20"/>
                <w:szCs w:val="20"/>
                <w:lang w:val="gl-ES"/>
              </w:rPr>
            </w:pPr>
          </w:p>
        </w:tc>
      </w:tr>
    </w:tbl>
    <w:p w14:paraId="324A1D5A" w14:textId="77777777" w:rsidR="002A5880" w:rsidRPr="004773A0" w:rsidRDefault="002A5880" w:rsidP="006B0A7E">
      <w:pPr>
        <w:spacing w:after="0"/>
        <w:rPr>
          <w:rFonts w:ascii="Arteixo Sans" w:hAnsi="Arteixo Sans"/>
          <w:sz w:val="16"/>
          <w:szCs w:val="16"/>
          <w:lang w:val="gl-ES"/>
        </w:rPr>
      </w:pPr>
      <w:r w:rsidRPr="004773A0">
        <w:rPr>
          <w:rFonts w:ascii="Arteixo Sans" w:hAnsi="Arteixo Sans" w:cs="Arial Narrow"/>
          <w:b/>
          <w:sz w:val="16"/>
          <w:szCs w:val="16"/>
          <w:u w:val="single"/>
          <w:lang w:val="gl-ES"/>
        </w:rPr>
        <w:t>2.-FACTURAS DE VALOR PROBATORIO</w:t>
      </w:r>
    </w:p>
    <w:p w14:paraId="6054D7BD" w14:textId="77777777" w:rsidR="002A5880" w:rsidRPr="004773A0" w:rsidRDefault="002A5880" w:rsidP="004773A0">
      <w:pPr>
        <w:spacing w:after="0"/>
        <w:ind w:right="174"/>
        <w:rPr>
          <w:rFonts w:ascii="Arteixo Sans" w:hAnsi="Arteixo Sans"/>
          <w:sz w:val="16"/>
          <w:szCs w:val="16"/>
          <w:lang w:val="gl-ES"/>
        </w:rPr>
      </w:pPr>
      <w:r w:rsidRPr="004773A0">
        <w:rPr>
          <w:rFonts w:ascii="Arteixo Sans" w:hAnsi="Arteixo Sans" w:cs="Arial Narrow"/>
          <w:sz w:val="16"/>
          <w:szCs w:val="16"/>
          <w:lang w:val="gl-ES"/>
        </w:rPr>
        <w:t xml:space="preserve">Preséntanse xunto coa  presente conta xustificativa orixinais ou copias debidamente compulsadas das facturas, nóminas e demais documentación acreditativa dos gastos efectuados. </w:t>
      </w:r>
      <w:r w:rsidRPr="004773A0">
        <w:rPr>
          <w:rFonts w:ascii="Arteixo Sans" w:hAnsi="Arteixo Sans" w:cs="Arial Narrow"/>
          <w:i/>
          <w:sz w:val="16"/>
          <w:szCs w:val="16"/>
          <w:lang w:val="gl-ES"/>
        </w:rPr>
        <w:t xml:space="preserve">Coa  finalidade  de  darlle  cumprimento  ao  disposto  no  art.  30.3  da  Lei  38/2003,  xeral  de subvencións, no caso de presentar fotocopias, antes de facer a fotocopia deberá estenderse no orixinal  da  factura  unha  dilixencia  na  que  se  faga  constar  que  a  factura  foi  utilizada  como xustificante de gasto para a obtención dunha subvención do Concello de Arteixo. </w:t>
      </w:r>
      <w:r w:rsidRPr="004773A0">
        <w:rPr>
          <w:rFonts w:ascii="Arteixo Sans" w:hAnsi="Arteixo Sans" w:cs="Arial Narrow"/>
          <w:sz w:val="16"/>
          <w:szCs w:val="16"/>
          <w:lang w:val="gl-ES"/>
        </w:rPr>
        <w:t>En todo caso toda a documentación acreditativa dos gastos, non puido nin debe ser presentado – na porcentaxe subvencionada polo Concello de Arteixo- como xustificación de ningunha outra subvención, nin pública nin privada</w:t>
      </w:r>
      <w:r w:rsidRPr="004773A0">
        <w:rPr>
          <w:rFonts w:ascii="Arteixo Sans" w:hAnsi="Arteixo Sans" w:cs="Arial Narrow"/>
          <w:i/>
          <w:sz w:val="16"/>
          <w:szCs w:val="16"/>
          <w:lang w:val="gl-ES"/>
        </w:rPr>
        <w:t>.</w:t>
      </w:r>
    </w:p>
    <w:p w14:paraId="31E569E4" w14:textId="77777777" w:rsidR="002A5880" w:rsidRPr="004773A0" w:rsidRDefault="002A5880" w:rsidP="004773A0">
      <w:pPr>
        <w:spacing w:after="0"/>
        <w:ind w:right="174"/>
        <w:rPr>
          <w:rFonts w:ascii="Arial Narrow" w:hAnsi="Arial Narrow" w:cs="Arial Narrow"/>
          <w:b/>
          <w:sz w:val="20"/>
          <w:szCs w:val="20"/>
          <w:u w:val="single"/>
          <w:lang w:val="gl-ES"/>
        </w:rPr>
      </w:pPr>
    </w:p>
    <w:p w14:paraId="491C2FD0" w14:textId="49C1D3C8" w:rsidR="002A5880" w:rsidRPr="004773A0" w:rsidRDefault="002A5880" w:rsidP="004773A0">
      <w:pPr>
        <w:spacing w:after="0"/>
        <w:ind w:right="174"/>
        <w:rPr>
          <w:rFonts w:ascii="Arteixo Sans" w:hAnsi="Arteixo Sans"/>
          <w:sz w:val="18"/>
          <w:szCs w:val="18"/>
          <w:lang w:val="gl-ES"/>
        </w:rPr>
      </w:pPr>
      <w:r w:rsidRPr="004773A0">
        <w:rPr>
          <w:rFonts w:ascii="Arteixo Sans" w:hAnsi="Arteixo Sans" w:cs="Arial Narrow"/>
          <w:b/>
          <w:sz w:val="18"/>
          <w:szCs w:val="18"/>
          <w:u w:val="single"/>
          <w:lang w:val="gl-ES"/>
        </w:rPr>
        <w:t xml:space="preserve">3.-RELACION DETALLADA DOUTRAS AXUDAS OU SUBVENCIÓNS: </w:t>
      </w:r>
      <w:r w:rsidRPr="004773A0">
        <w:rPr>
          <w:rFonts w:ascii="Arteixo Sans" w:hAnsi="Arteixo Sans" w:cs="Arial Narrow"/>
          <w:i/>
          <w:sz w:val="18"/>
          <w:szCs w:val="18"/>
          <w:lang w:val="gl-ES"/>
        </w:rPr>
        <w:t>(cubra unicamente o apartado correspondente ao caso de que se trate)</w:t>
      </w:r>
    </w:p>
    <w:p w14:paraId="59630C30" w14:textId="77777777" w:rsidR="002A5880" w:rsidRPr="004773A0" w:rsidRDefault="002A5880" w:rsidP="004773A0">
      <w:pPr>
        <w:spacing w:after="0"/>
        <w:ind w:right="174"/>
        <w:rPr>
          <w:rFonts w:ascii="Arteixo Sans" w:hAnsi="Arteixo Sans"/>
          <w:sz w:val="18"/>
          <w:szCs w:val="18"/>
          <w:lang w:val="gl-ES"/>
        </w:rPr>
      </w:pPr>
      <w:r w:rsidRPr="004773A0">
        <w:rPr>
          <w:rFonts w:ascii="Arteixo Sans" w:hAnsi="Arteixo Sans" w:cs="Arial Narrow"/>
          <w:sz w:val="18"/>
          <w:szCs w:val="18"/>
          <w:lang w:val="gl-ES"/>
        </w:rPr>
        <w:t>O Secretario da Entidade CERTIFICA que:</w:t>
      </w:r>
    </w:p>
    <w:bookmarkStart w:id="38" w:name="__Fieldmark__0_4087805223"/>
    <w:p w14:paraId="47D76E2B" w14:textId="77777777" w:rsidR="002A5880" w:rsidRPr="004773A0" w:rsidRDefault="002A5880" w:rsidP="004773A0">
      <w:pPr>
        <w:spacing w:after="0"/>
        <w:ind w:right="174"/>
        <w:rPr>
          <w:rFonts w:ascii="Arteixo Sans" w:hAnsi="Arteixo Sans"/>
          <w:sz w:val="18"/>
          <w:szCs w:val="18"/>
          <w:lang w:val="gl-ES"/>
        </w:rPr>
      </w:pPr>
      <w:r w:rsidRPr="004773A0">
        <w:rPr>
          <w:rFonts w:ascii="Arteixo Sans" w:hAnsi="Arteixo Sans"/>
          <w:sz w:val="18"/>
          <w:szCs w:val="18"/>
          <w:lang w:val="gl-ES"/>
        </w:rPr>
        <w:fldChar w:fldCharType="begin">
          <w:ffData>
            <w:name w:val=""/>
            <w:enabled/>
            <w:calcOnExit w:val="0"/>
            <w:checkBox>
              <w:sizeAuto/>
              <w:default w:val="0"/>
              <w:checked w:val="0"/>
            </w:checkBox>
          </w:ffData>
        </w:fldChar>
      </w:r>
      <w:r w:rsidRPr="004773A0">
        <w:rPr>
          <w:rFonts w:ascii="Arteixo Sans" w:hAnsi="Arteixo Sans"/>
          <w:sz w:val="18"/>
          <w:szCs w:val="18"/>
          <w:lang w:val="gl-ES"/>
        </w:rPr>
        <w:instrText xml:space="preserve"> FORMCHECKBOX </w:instrText>
      </w:r>
      <w:r w:rsidR="009E31CA">
        <w:rPr>
          <w:rFonts w:ascii="Arteixo Sans" w:hAnsi="Arteixo Sans"/>
          <w:sz w:val="18"/>
          <w:szCs w:val="18"/>
          <w:lang w:val="gl-ES"/>
        </w:rPr>
      </w:r>
      <w:r w:rsidR="009E31CA">
        <w:rPr>
          <w:rFonts w:ascii="Arteixo Sans" w:hAnsi="Arteixo Sans"/>
          <w:sz w:val="18"/>
          <w:szCs w:val="18"/>
          <w:lang w:val="gl-ES"/>
        </w:rPr>
        <w:fldChar w:fldCharType="separate"/>
      </w:r>
      <w:r w:rsidRPr="004773A0">
        <w:rPr>
          <w:rFonts w:ascii="Arteixo Sans" w:hAnsi="Arteixo Sans" w:cs="Arial"/>
          <w:sz w:val="18"/>
          <w:szCs w:val="18"/>
          <w:lang w:val="gl-ES"/>
        </w:rPr>
        <w:fldChar w:fldCharType="end"/>
      </w:r>
      <w:bookmarkEnd w:id="38"/>
      <w:r w:rsidRPr="004773A0">
        <w:rPr>
          <w:rFonts w:ascii="Arteixo Sans" w:hAnsi="Arteixo Sans" w:cs="Arial"/>
          <w:sz w:val="18"/>
          <w:szCs w:val="18"/>
          <w:lang w:val="gl-ES"/>
        </w:rPr>
        <w:t xml:space="preserve"> </w:t>
      </w:r>
      <w:r w:rsidRPr="004773A0">
        <w:rPr>
          <w:rFonts w:ascii="Arteixo Sans" w:hAnsi="Arteixo Sans" w:cs="Arial Narrow"/>
          <w:sz w:val="18"/>
          <w:szCs w:val="18"/>
          <w:lang w:val="gl-ES"/>
        </w:rPr>
        <w:t>A entidade referida non obtivo ningunha outra axuda ou subvención para a mesma finalidade.</w:t>
      </w:r>
    </w:p>
    <w:bookmarkStart w:id="39" w:name="__Fieldmark__1_4087805223"/>
    <w:p w14:paraId="2EAA5491" w14:textId="77777777" w:rsidR="002A5880" w:rsidRPr="004773A0" w:rsidRDefault="002A5880" w:rsidP="004773A0">
      <w:pPr>
        <w:spacing w:after="0"/>
        <w:ind w:right="174"/>
        <w:rPr>
          <w:rFonts w:ascii="Arteixo Sans" w:hAnsi="Arteixo Sans"/>
          <w:sz w:val="18"/>
          <w:szCs w:val="18"/>
          <w:lang w:val="gl-ES"/>
        </w:rPr>
      </w:pPr>
      <w:r w:rsidRPr="004773A0">
        <w:rPr>
          <w:rFonts w:ascii="Arteixo Sans" w:hAnsi="Arteixo Sans"/>
          <w:sz w:val="18"/>
          <w:szCs w:val="18"/>
          <w:lang w:val="gl-ES"/>
        </w:rPr>
        <w:fldChar w:fldCharType="begin">
          <w:ffData>
            <w:name w:val=""/>
            <w:enabled/>
            <w:calcOnExit w:val="0"/>
            <w:checkBox>
              <w:sizeAuto/>
              <w:default w:val="0"/>
              <w:checked w:val="0"/>
            </w:checkBox>
          </w:ffData>
        </w:fldChar>
      </w:r>
      <w:r w:rsidRPr="004773A0">
        <w:rPr>
          <w:rFonts w:ascii="Arteixo Sans" w:hAnsi="Arteixo Sans"/>
          <w:sz w:val="18"/>
          <w:szCs w:val="18"/>
          <w:lang w:val="gl-ES"/>
        </w:rPr>
        <w:instrText xml:space="preserve"> FORMCHECKBOX </w:instrText>
      </w:r>
      <w:r w:rsidR="009E31CA">
        <w:rPr>
          <w:rFonts w:ascii="Arteixo Sans" w:hAnsi="Arteixo Sans"/>
          <w:sz w:val="18"/>
          <w:szCs w:val="18"/>
          <w:lang w:val="gl-ES"/>
        </w:rPr>
      </w:r>
      <w:r w:rsidR="009E31CA">
        <w:rPr>
          <w:rFonts w:ascii="Arteixo Sans" w:hAnsi="Arteixo Sans"/>
          <w:sz w:val="18"/>
          <w:szCs w:val="18"/>
          <w:lang w:val="gl-ES"/>
        </w:rPr>
        <w:fldChar w:fldCharType="separate"/>
      </w:r>
      <w:r w:rsidRPr="004773A0">
        <w:rPr>
          <w:rFonts w:ascii="Arteixo Sans" w:hAnsi="Arteixo Sans" w:cs="Arial"/>
          <w:sz w:val="18"/>
          <w:szCs w:val="18"/>
          <w:lang w:val="gl-ES"/>
        </w:rPr>
        <w:fldChar w:fldCharType="end"/>
      </w:r>
      <w:bookmarkEnd w:id="39"/>
      <w:r w:rsidRPr="004773A0">
        <w:rPr>
          <w:rFonts w:ascii="Arteixo Sans" w:hAnsi="Arteixo Sans" w:cs="Arial"/>
          <w:sz w:val="18"/>
          <w:szCs w:val="18"/>
          <w:lang w:val="gl-ES"/>
        </w:rPr>
        <w:t xml:space="preserve"> </w:t>
      </w:r>
      <w:r w:rsidRPr="004773A0">
        <w:rPr>
          <w:rFonts w:ascii="Arteixo Sans" w:hAnsi="Arteixo Sans" w:cs="Arial Narrow"/>
          <w:sz w:val="18"/>
          <w:szCs w:val="18"/>
          <w:lang w:val="gl-ES"/>
        </w:rPr>
        <w:t>A entidade obtivo axudas ou subvencións obtidas para a  mesma finalidade das seguintes institucións:</w:t>
      </w:r>
    </w:p>
    <w:p w14:paraId="577B1C8F" w14:textId="77777777" w:rsidR="002A5880" w:rsidRPr="004773A0" w:rsidRDefault="002A5880" w:rsidP="006B0A7E">
      <w:pPr>
        <w:spacing w:after="0"/>
        <w:rPr>
          <w:rFonts w:ascii="Arteixo Sans" w:hAnsi="Arteixo Sans" w:cs="Arial Narrow"/>
          <w:sz w:val="18"/>
          <w:szCs w:val="18"/>
          <w:lang w:val="gl-ES"/>
        </w:rPr>
      </w:pPr>
    </w:p>
    <w:tbl>
      <w:tblPr>
        <w:tblW w:w="0" w:type="auto"/>
        <w:tblLayout w:type="fixed"/>
        <w:tblLook w:val="0000" w:firstRow="0" w:lastRow="0" w:firstColumn="0" w:lastColumn="0" w:noHBand="0" w:noVBand="0"/>
      </w:tblPr>
      <w:tblGrid>
        <w:gridCol w:w="6830"/>
        <w:gridCol w:w="2650"/>
      </w:tblGrid>
      <w:tr w:rsidR="002A5880" w:rsidRPr="004773A0" w14:paraId="4DA0C121" w14:textId="77777777" w:rsidTr="00284A38">
        <w:trPr>
          <w:trHeight w:val="212"/>
        </w:trPr>
        <w:tc>
          <w:tcPr>
            <w:tcW w:w="6830" w:type="dxa"/>
            <w:tcBorders>
              <w:top w:val="single" w:sz="4" w:space="0" w:color="000000"/>
              <w:left w:val="single" w:sz="4" w:space="0" w:color="000000"/>
              <w:bottom w:val="single" w:sz="4" w:space="0" w:color="000000"/>
              <w:right w:val="single" w:sz="4" w:space="0" w:color="000000"/>
            </w:tcBorders>
            <w:shd w:val="clear" w:color="auto" w:fill="auto"/>
          </w:tcPr>
          <w:p w14:paraId="29038AA5" w14:textId="77777777" w:rsidR="002A5880" w:rsidRPr="004773A0" w:rsidRDefault="002A5880" w:rsidP="00284A38">
            <w:pPr>
              <w:spacing w:after="0"/>
              <w:jc w:val="center"/>
              <w:rPr>
                <w:rFonts w:ascii="Arteixo Sans" w:hAnsi="Arteixo Sans"/>
                <w:sz w:val="18"/>
                <w:szCs w:val="18"/>
                <w:lang w:val="gl-ES"/>
              </w:rPr>
            </w:pPr>
            <w:r w:rsidRPr="004773A0">
              <w:rPr>
                <w:rFonts w:ascii="Arteixo Sans" w:hAnsi="Arteixo Sans" w:cs="Arial Narrow"/>
                <w:b/>
                <w:sz w:val="18"/>
                <w:szCs w:val="18"/>
                <w:lang w:val="gl-ES"/>
              </w:rPr>
              <w:t>ENTIDADE CONCEDENTE</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07EA969D" w14:textId="77777777" w:rsidR="002A5880" w:rsidRPr="004773A0" w:rsidRDefault="002A5880" w:rsidP="00284A38">
            <w:pPr>
              <w:spacing w:after="0"/>
              <w:jc w:val="center"/>
              <w:rPr>
                <w:rFonts w:ascii="Arteixo Sans" w:hAnsi="Arteixo Sans"/>
                <w:sz w:val="18"/>
                <w:szCs w:val="18"/>
                <w:lang w:val="gl-ES"/>
              </w:rPr>
            </w:pPr>
            <w:r w:rsidRPr="004773A0">
              <w:rPr>
                <w:rFonts w:ascii="Arteixo Sans" w:hAnsi="Arteixo Sans" w:cs="Arial Narrow"/>
                <w:b/>
                <w:sz w:val="18"/>
                <w:szCs w:val="18"/>
                <w:lang w:val="gl-ES"/>
              </w:rPr>
              <w:t>IMPORTE</w:t>
            </w:r>
          </w:p>
        </w:tc>
      </w:tr>
      <w:tr w:rsidR="002A5880" w:rsidRPr="004773A0" w14:paraId="1DB8357B" w14:textId="77777777" w:rsidTr="00284A38">
        <w:trPr>
          <w:trHeight w:val="273"/>
        </w:trPr>
        <w:tc>
          <w:tcPr>
            <w:tcW w:w="6830" w:type="dxa"/>
            <w:tcBorders>
              <w:top w:val="single" w:sz="4" w:space="0" w:color="000000"/>
              <w:left w:val="single" w:sz="4" w:space="0" w:color="000000"/>
              <w:bottom w:val="dotted" w:sz="4" w:space="0" w:color="000000"/>
              <w:right w:val="single" w:sz="4" w:space="0" w:color="000000"/>
            </w:tcBorders>
            <w:shd w:val="clear" w:color="auto" w:fill="auto"/>
          </w:tcPr>
          <w:p w14:paraId="2B1DDC64" w14:textId="77777777" w:rsidR="002A5880" w:rsidRPr="004773A0" w:rsidRDefault="002A5880" w:rsidP="00284A38">
            <w:pPr>
              <w:snapToGrid w:val="0"/>
              <w:spacing w:after="0"/>
              <w:rPr>
                <w:rFonts w:ascii="Arial Narrow" w:hAnsi="Arial Narrow" w:cs="Arial Narrow"/>
                <w:b/>
                <w:sz w:val="20"/>
                <w:szCs w:val="20"/>
                <w:lang w:val="gl-ES"/>
              </w:rPr>
            </w:pPr>
          </w:p>
        </w:tc>
        <w:tc>
          <w:tcPr>
            <w:tcW w:w="2650" w:type="dxa"/>
            <w:tcBorders>
              <w:top w:val="single" w:sz="4" w:space="0" w:color="000000"/>
              <w:left w:val="single" w:sz="4" w:space="0" w:color="000000"/>
              <w:bottom w:val="dotted" w:sz="4" w:space="0" w:color="000000"/>
              <w:right w:val="single" w:sz="4" w:space="0" w:color="000000"/>
            </w:tcBorders>
            <w:shd w:val="clear" w:color="auto" w:fill="auto"/>
          </w:tcPr>
          <w:p w14:paraId="339CB428" w14:textId="77777777" w:rsidR="002A5880" w:rsidRPr="004773A0" w:rsidRDefault="002A5880" w:rsidP="00284A38">
            <w:pPr>
              <w:snapToGrid w:val="0"/>
              <w:spacing w:after="0"/>
              <w:rPr>
                <w:rFonts w:ascii="Arial Narrow" w:hAnsi="Arial Narrow" w:cs="Arial Narrow"/>
                <w:sz w:val="20"/>
                <w:szCs w:val="20"/>
                <w:lang w:val="gl-ES"/>
              </w:rPr>
            </w:pPr>
          </w:p>
        </w:tc>
      </w:tr>
      <w:tr w:rsidR="002A5880" w:rsidRPr="004773A0" w14:paraId="60D0CECD" w14:textId="77777777" w:rsidTr="00284A38">
        <w:trPr>
          <w:trHeight w:val="273"/>
        </w:trPr>
        <w:tc>
          <w:tcPr>
            <w:tcW w:w="6830" w:type="dxa"/>
            <w:tcBorders>
              <w:top w:val="dotted" w:sz="4" w:space="0" w:color="000000"/>
              <w:left w:val="single" w:sz="4" w:space="0" w:color="000000"/>
              <w:bottom w:val="single" w:sz="4" w:space="0" w:color="000000"/>
              <w:right w:val="single" w:sz="4" w:space="0" w:color="000000"/>
            </w:tcBorders>
            <w:shd w:val="clear" w:color="auto" w:fill="auto"/>
          </w:tcPr>
          <w:p w14:paraId="3EE86615" w14:textId="77777777" w:rsidR="002A5880" w:rsidRPr="004773A0" w:rsidRDefault="002A5880" w:rsidP="00284A38">
            <w:pPr>
              <w:snapToGrid w:val="0"/>
              <w:spacing w:after="0"/>
              <w:rPr>
                <w:rFonts w:ascii="Arial Narrow" w:hAnsi="Arial Narrow" w:cs="Arial Narrow"/>
                <w:sz w:val="20"/>
                <w:szCs w:val="20"/>
                <w:lang w:val="gl-ES"/>
              </w:rPr>
            </w:pPr>
          </w:p>
        </w:tc>
        <w:tc>
          <w:tcPr>
            <w:tcW w:w="2650" w:type="dxa"/>
            <w:tcBorders>
              <w:top w:val="dotted" w:sz="4" w:space="0" w:color="000000"/>
              <w:left w:val="single" w:sz="4" w:space="0" w:color="000000"/>
              <w:bottom w:val="single" w:sz="4" w:space="0" w:color="000000"/>
              <w:right w:val="single" w:sz="4" w:space="0" w:color="000000"/>
            </w:tcBorders>
            <w:shd w:val="clear" w:color="auto" w:fill="auto"/>
          </w:tcPr>
          <w:p w14:paraId="74A10885" w14:textId="77777777" w:rsidR="002A5880" w:rsidRPr="004773A0" w:rsidRDefault="002A5880" w:rsidP="00284A38">
            <w:pPr>
              <w:snapToGrid w:val="0"/>
              <w:spacing w:after="0"/>
              <w:rPr>
                <w:rFonts w:ascii="Arial Narrow" w:hAnsi="Arial Narrow" w:cs="Arial Narrow"/>
                <w:sz w:val="20"/>
                <w:szCs w:val="20"/>
                <w:lang w:val="gl-ES"/>
              </w:rPr>
            </w:pPr>
          </w:p>
        </w:tc>
      </w:tr>
    </w:tbl>
    <w:p w14:paraId="459A6B4F" w14:textId="77777777" w:rsidR="002A5880" w:rsidRPr="004773A0" w:rsidRDefault="002A5880" w:rsidP="006B0A7E">
      <w:pPr>
        <w:spacing w:after="0"/>
        <w:rPr>
          <w:rFonts w:ascii="Arial Narrow" w:hAnsi="Arial Narrow" w:cs="Arial Narrow"/>
          <w:sz w:val="20"/>
          <w:szCs w:val="20"/>
          <w:lang w:val="gl-ES"/>
        </w:rPr>
      </w:pPr>
    </w:p>
    <w:p w14:paraId="50139190" w14:textId="77777777" w:rsidR="002A5880" w:rsidRPr="004773A0" w:rsidRDefault="002A5880" w:rsidP="006B0A7E">
      <w:pPr>
        <w:spacing w:after="0"/>
        <w:rPr>
          <w:rFonts w:ascii="Arteixo Sans" w:hAnsi="Arteixo Sans" w:cs="Arial Narrow"/>
          <w:sz w:val="20"/>
          <w:szCs w:val="20"/>
          <w:lang w:val="gl-ES"/>
        </w:rPr>
      </w:pPr>
    </w:p>
    <w:p w14:paraId="19C40F51" w14:textId="77777777" w:rsidR="002A5880" w:rsidRPr="004773A0" w:rsidRDefault="002A5880" w:rsidP="006B0A7E">
      <w:pPr>
        <w:spacing w:after="0"/>
        <w:rPr>
          <w:rFonts w:ascii="Arteixo Sans" w:hAnsi="Arteixo Sans" w:cs="Arial Narrow"/>
          <w:sz w:val="20"/>
          <w:szCs w:val="20"/>
          <w:lang w:val="gl-ES"/>
        </w:rPr>
      </w:pPr>
      <w:r w:rsidRPr="004773A0">
        <w:rPr>
          <w:rFonts w:ascii="Arteixo Sans" w:hAnsi="Arteixo Sans" w:cs="Arial Narrow"/>
          <w:sz w:val="20"/>
          <w:szCs w:val="20"/>
          <w:lang w:val="gl-ES"/>
        </w:rPr>
        <w:t>D.  .......................................................................................................................................................</w:t>
      </w:r>
    </w:p>
    <w:p w14:paraId="118C4D47" w14:textId="77777777" w:rsidR="002A5880" w:rsidRPr="004773A0" w:rsidRDefault="002A5880" w:rsidP="006B0A7E">
      <w:pPr>
        <w:spacing w:after="0"/>
        <w:rPr>
          <w:rFonts w:ascii="Arteixo Sans" w:hAnsi="Arteixo Sans" w:cs="Arial Narrow"/>
          <w:sz w:val="20"/>
          <w:szCs w:val="20"/>
          <w:lang w:val="gl-ES"/>
        </w:rPr>
      </w:pPr>
      <w:r w:rsidRPr="004773A0">
        <w:rPr>
          <w:rFonts w:ascii="Arteixo Sans" w:hAnsi="Arteixo Sans" w:cs="Arial Narrow"/>
          <w:sz w:val="20"/>
          <w:szCs w:val="20"/>
          <w:lang w:val="gl-ES"/>
        </w:rPr>
        <w:t>Representante Legal da Entidade</w:t>
      </w:r>
    </w:p>
    <w:p w14:paraId="4E7D4EC5" w14:textId="77777777" w:rsidR="002A5880" w:rsidRPr="004773A0" w:rsidRDefault="002A5880" w:rsidP="006B0A7E">
      <w:pPr>
        <w:spacing w:after="0"/>
        <w:rPr>
          <w:rFonts w:ascii="Arteixo Sans" w:hAnsi="Arteixo Sans" w:cs="Arial Narrow"/>
          <w:sz w:val="20"/>
          <w:szCs w:val="20"/>
          <w:lang w:val="gl-ES"/>
        </w:rPr>
      </w:pPr>
    </w:p>
    <w:p w14:paraId="3843BB53" w14:textId="77777777" w:rsidR="002A5880" w:rsidRPr="004773A0" w:rsidRDefault="002A5880" w:rsidP="006B0A7E">
      <w:pPr>
        <w:spacing w:after="0"/>
        <w:rPr>
          <w:rFonts w:ascii="Arteixo Sans" w:hAnsi="Arteixo Sans" w:cs="Arial Narrow"/>
          <w:sz w:val="20"/>
          <w:szCs w:val="20"/>
          <w:lang w:val="gl-ES"/>
        </w:rPr>
      </w:pPr>
    </w:p>
    <w:p w14:paraId="19763E3D" w14:textId="77777777" w:rsidR="002A5880" w:rsidRPr="004773A0" w:rsidRDefault="002A5880" w:rsidP="006B0A7E">
      <w:pPr>
        <w:spacing w:after="0"/>
        <w:rPr>
          <w:rFonts w:ascii="Arteixo Sans" w:hAnsi="Arteixo Sans" w:cs="Arial Narrow"/>
          <w:sz w:val="20"/>
          <w:szCs w:val="20"/>
          <w:lang w:val="gl-ES"/>
        </w:rPr>
      </w:pPr>
      <w:r w:rsidRPr="004773A0">
        <w:rPr>
          <w:rFonts w:ascii="Arteixo Sans" w:hAnsi="Arteixo Sans" w:cs="Arial Narrow"/>
          <w:sz w:val="20"/>
          <w:szCs w:val="20"/>
          <w:lang w:val="gl-ES"/>
        </w:rPr>
        <w:t>En   Arteixo a,.........de.........................................de 2025</w:t>
      </w:r>
    </w:p>
    <w:p w14:paraId="683E70E4" w14:textId="77777777" w:rsidR="002A5880" w:rsidRPr="004773A0" w:rsidRDefault="002A5880" w:rsidP="006B0A7E">
      <w:pPr>
        <w:spacing w:after="0"/>
        <w:rPr>
          <w:rFonts w:ascii="Arteixo Sans" w:hAnsi="Arteixo Sans" w:cs="Arial Narrow"/>
          <w:sz w:val="20"/>
          <w:szCs w:val="20"/>
          <w:lang w:val="gl-ES"/>
        </w:rPr>
      </w:pPr>
      <w:r w:rsidRPr="004773A0">
        <w:rPr>
          <w:rFonts w:ascii="Arteixo Sans" w:hAnsi="Arteixo Sans" w:cs="Arial Narrow"/>
          <w:sz w:val="20"/>
          <w:szCs w:val="20"/>
          <w:lang w:val="gl-ES"/>
        </w:rPr>
        <w:t>Asinado dixitalmente</w:t>
      </w:r>
    </w:p>
    <w:p w14:paraId="3E7DC6A6" w14:textId="77777777" w:rsidR="002A5880" w:rsidRPr="004773A0" w:rsidRDefault="002A5880" w:rsidP="006B0A7E">
      <w:pPr>
        <w:spacing w:after="0"/>
        <w:rPr>
          <w:rFonts w:ascii="Arteixo Sans" w:hAnsi="Arteixo Sans"/>
          <w:lang w:val="gl-ES"/>
        </w:rPr>
      </w:pPr>
    </w:p>
    <w:p w14:paraId="7A3AB6C0" w14:textId="77777777" w:rsidR="002A5880" w:rsidRPr="004773A0" w:rsidRDefault="002A5880" w:rsidP="006B0A7E">
      <w:pPr>
        <w:spacing w:after="0"/>
        <w:rPr>
          <w:rFonts w:ascii="Arial Narrow" w:hAnsi="Arial Narrow" w:cs="Arial Narrow"/>
          <w:sz w:val="20"/>
          <w:szCs w:val="20"/>
          <w:lang w:val="gl-ES"/>
        </w:rPr>
      </w:pPr>
    </w:p>
    <w:p w14:paraId="12B64937" w14:textId="223DF376" w:rsidR="005074F4" w:rsidRPr="004773A0" w:rsidRDefault="005074F4" w:rsidP="002A5880">
      <w:pPr>
        <w:rPr>
          <w:lang w:val="gl-ES"/>
        </w:rPr>
      </w:pPr>
    </w:p>
    <w:sectPr w:rsidR="005074F4" w:rsidRPr="004773A0" w:rsidSect="00F0794C">
      <w:headerReference w:type="even" r:id="rId9"/>
      <w:headerReference w:type="default" r:id="rId10"/>
      <w:footerReference w:type="even" r:id="rId11"/>
      <w:footerReference w:type="default" r:id="rId12"/>
      <w:headerReference w:type="first" r:id="rId13"/>
      <w:footerReference w:type="first" r:id="rId14"/>
      <w:pgSz w:w="11906" w:h="16838"/>
      <w:pgMar w:top="2028" w:right="849" w:bottom="1424" w:left="1134" w:header="324" w:footer="654"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D5AAF" w14:textId="77777777" w:rsidR="00682E19" w:rsidRDefault="00682E19">
      <w:pPr>
        <w:spacing w:after="0" w:line="240" w:lineRule="auto"/>
      </w:pPr>
      <w:r>
        <w:separator/>
      </w:r>
    </w:p>
  </w:endnote>
  <w:endnote w:type="continuationSeparator" w:id="0">
    <w:p w14:paraId="12C8BFAE" w14:textId="77777777" w:rsidR="00682E19" w:rsidRDefault="0068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teixo Sans">
    <w:panose1 w:val="00000000000000000000"/>
    <w:charset w:val="00"/>
    <w:family w:val="auto"/>
    <w:pitch w:val="variable"/>
    <w:sig w:usb0="A000006F" w:usb1="0000006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anserif">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7B64D" w14:textId="77777777" w:rsidR="00E75702" w:rsidRDefault="00E75702">
    <w:pPr>
      <w:spacing w:after="0" w:line="259" w:lineRule="auto"/>
      <w:ind w:left="-1702" w:right="10212" w:firstLine="0"/>
      <w:jc w:val="left"/>
    </w:pPr>
    <w:r>
      <w:rPr>
        <w:noProof/>
      </w:rPr>
      <mc:AlternateContent>
        <mc:Choice Requires="wpg">
          <w:drawing>
            <wp:anchor distT="0" distB="635" distL="114300" distR="114300" simplePos="0" relativeHeight="251653120" behindDoc="1" locked="0" layoutInCell="0" allowOverlap="1" wp14:anchorId="2B1685B0" wp14:editId="0DD94F9E">
              <wp:simplePos x="0" y="0"/>
              <wp:positionH relativeFrom="page">
                <wp:posOffset>0</wp:posOffset>
              </wp:positionH>
              <wp:positionV relativeFrom="page">
                <wp:posOffset>0</wp:posOffset>
              </wp:positionV>
              <wp:extent cx="5454015" cy="735330"/>
              <wp:effectExtent l="0" t="1270" r="0" b="0"/>
              <wp:wrapSquare wrapText="bothSides"/>
              <wp:docPr id="8" name="Group 20049"/>
              <wp:cNvGraphicFramePr/>
              <a:graphic xmlns:a="http://schemas.openxmlformats.org/drawingml/2006/main">
                <a:graphicData uri="http://schemas.microsoft.com/office/word/2010/wordprocessingGroup">
                  <wpg:wgp>
                    <wpg:cNvGrpSpPr/>
                    <wpg:grpSpPr>
                      <a:xfrm>
                        <a:off x="0" y="0"/>
                        <a:ext cx="5454000" cy="735480"/>
                        <a:chOff x="0" y="0"/>
                        <a:chExt cx="5454000" cy="735480"/>
                      </a:xfrm>
                    </wpg:grpSpPr>
                    <wps:wsp>
                      <wps:cNvPr id="9" name="Rectángulo 9"/>
                      <wps:cNvSpPr/>
                      <wps:spPr>
                        <a:xfrm>
                          <a:off x="5342400" y="45720"/>
                          <a:ext cx="939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103EC572" w14:textId="77777777" w:rsidR="00E75702" w:rsidRDefault="00E75702">
                            <w:pPr>
                              <w:overflowPunct w:val="0"/>
                              <w:spacing w:after="160" w:line="256" w:lineRule="auto"/>
                              <w:ind w:firstLine="0"/>
                              <w:jc w:val="left"/>
                            </w:pPr>
                            <w:r>
                              <w:rPr>
                                <w:rFonts w:eastAsiaTheme="minorEastAsia" w:cstheme="minorBidi"/>
                                <w:color w:val="auto"/>
                              </w:rPr>
                              <w:t>1</w:t>
                            </w:r>
                          </w:p>
                        </w:txbxContent>
                      </wps:txbx>
                      <wps:bodyPr horzOverflow="overflow" lIns="0" tIns="0" rIns="0" bIns="0" anchor="t">
                        <a:noAutofit/>
                      </wps:bodyPr>
                    </wps:wsp>
                    <wps:wsp>
                      <wps:cNvPr id="10" name="Rectángulo 10"/>
                      <wps:cNvSpPr/>
                      <wps:spPr>
                        <a:xfrm>
                          <a:off x="5412600" y="45720"/>
                          <a:ext cx="4140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742B1458"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11" name="Forma libre 11"/>
                      <wps:cNvSpPr/>
                      <wps:spPr>
                        <a:xfrm>
                          <a:off x="3240" y="0"/>
                          <a:ext cx="5426640" cy="8280"/>
                        </a:xfrm>
                        <a:custGeom>
                          <a:avLst/>
                          <a:gdLst/>
                          <a:ahLst/>
                          <a:cxnLst/>
                          <a:rect l="l" t="t" r="r" b="b"/>
                          <a:pathLst>
                            <a:path w="5436997" h="9144">
                              <a:moveTo>
                                <a:pt x="0" y="0"/>
                              </a:moveTo>
                              <a:lnTo>
                                <a:pt x="5436997" y="0"/>
                              </a:lnTo>
                              <a:lnTo>
                                <a:pt x="5436997"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 name="Rectángulo 12"/>
                      <wps:cNvSpPr/>
                      <wps:spPr>
                        <a:xfrm>
                          <a:off x="21600" y="216360"/>
                          <a:ext cx="4140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429338AB"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pic:pic xmlns:pic="http://schemas.openxmlformats.org/drawingml/2006/picture">
                      <pic:nvPicPr>
                        <pic:cNvPr id="13" name="Picture 20051"/>
                        <pic:cNvPicPr/>
                      </pic:nvPicPr>
                      <pic:blipFill>
                        <a:blip r:embed="rId1"/>
                        <a:stretch/>
                      </pic:blipFill>
                      <pic:spPr>
                        <a:xfrm>
                          <a:off x="0" y="27360"/>
                          <a:ext cx="2357640" cy="708120"/>
                        </a:xfrm>
                        <a:prstGeom prst="rect">
                          <a:avLst/>
                        </a:prstGeom>
                        <a:ln w="0">
                          <a:noFill/>
                        </a:ln>
                      </pic:spPr>
                    </pic:pic>
                  </wpg:wgp>
                </a:graphicData>
              </a:graphic>
            </wp:anchor>
          </w:drawing>
        </mc:Choice>
        <mc:Fallback>
          <w:pict>
            <v:group w14:anchorId="2B1685B0" id="Group 20049" o:spid="_x0000_s1035" style="position:absolute;left:0;text-align:left;margin-left:0;margin-top:0;width:429.45pt;height:57.9pt;z-index:-251663360;mso-wrap-distance-bottom:.05pt;mso-position-horizontal-relative:page;mso-position-vertical-relative:page" coordsize="54540,7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" o:allowincell="f">
              <v:rect id="Rectángulo 9" o:spid="_x0000_s1036" style="position:absolute;left:53424;top:457;width:93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EXMEA&#10;AADaAAAADwAAAGRycy9kb3ducmV2LnhtbESPQWvCQBSE7wX/w/IEb3WjB6nRVcQQsLeqvfT2yD6T&#10;YPZtsrtN4r/vCgWPw8x8w2z3o2lET87XlhUs5gkI4sLqmksF39f8/QOED8gaG8uk4EEe9rvJ2xZT&#10;bQc+U38JpYgQ9ikqqEJoUyl9UZFBP7ctcfRu1hkMUbpSaodDhJtGLpNkJQ3WHBcqbOlYUXG//BoF&#10;mVvp3B9PWb7+GbLw+dX1neyUmk3HwwZEoDG8wv/tk1awhue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TBFzBAAAA2gAAAA8AAAAAAAAAAAAAAAAAmAIAAGRycy9kb3du&#10;cmV2LnhtbFBLBQYAAAAABAAEAPUAAACGAwAAAAA=&#10;" filled="f" stroked="f" strokeweight="0">
                <v:textbox inset="0,0,0,0">
                  <w:txbxContent>
                    <w:p w14:paraId="103EC572" w14:textId="77777777" w:rsidR="00E75702" w:rsidRDefault="00E75702">
                      <w:pPr>
                        <w:overflowPunct w:val="0"/>
                        <w:spacing w:after="160" w:line="256" w:lineRule="auto"/>
                        <w:ind w:firstLine="0"/>
                        <w:jc w:val="left"/>
                      </w:pPr>
                      <w:r>
                        <w:rPr>
                          <w:rFonts w:eastAsiaTheme="minorEastAsia" w:cstheme="minorBidi"/>
                          <w:color w:val="auto"/>
                        </w:rPr>
                        <w:t>1</w:t>
                      </w:r>
                    </w:p>
                  </w:txbxContent>
                </v:textbox>
              </v:rect>
              <v:rect id="Rectángulo 10" o:spid="_x0000_s1037" style="position:absolute;left:54126;top:457;width:414;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2cMA&#10;AADbAAAADwAAAGRycy9kb3ducmV2LnhtbESPQW/CMAyF70j7D5En7QbpdkBbISBEVQluG9tlN6sx&#10;bUXjtElou38/HybtZus9v/d5u59dp0YKsfVs4HmVgSKuvG25NvD1WS5fQcWEbLHzTAZ+KMJ+97DY&#10;Ym79xB80XlKtJIRjjgaalPpc61g15DCufE8s2tUHh0nWUGsbcJJw1+mXLFtrhy1LQ4M9HRuqbpe7&#10;M1CEtS3j8VSUb99Tkc7vwzjowZinx/mwAZVoTv/mv+uTFXyhl1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6/2cMAAADbAAAADwAAAAAAAAAAAAAAAACYAgAAZHJzL2Rv&#10;d25yZXYueG1sUEsFBgAAAAAEAAQA9QAAAIgDAAAAAA==&#10;" filled="f" stroked="f" strokeweight="0">
                <v:textbox inset="0,0,0,0">
                  <w:txbxContent>
                    <w:p w14:paraId="742B1458"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v:textbox>
              </v:rect>
              <v:shape id="Forma libre 11" o:spid="_x0000_s1038" style="position:absolute;left:32;width:54266;height:82;visibility:visible;mso-wrap-style:square;v-text-anchor:top" coordsize="54369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ARMIA&#10;AADbAAAADwAAAGRycy9kb3ducmV2LnhtbERPTWvCQBC9F/wPywje6sYeokZXUaHipVCt3sfsmA1m&#10;Z2N2jam/vlso9DaP9znzZWcr0VLjS8cKRsMEBHHudMmFguPX++sEhA/IGivHpOCbPCwXvZc5Zto9&#10;eE/tIRQihrDPUIEJoc6k9Lkhi37oauLIXVxjMUTYFFI3+IjhtpJvSZJKiyXHBoM1bQzl18PdKph8&#10;Ps9mv55uxx/n26ZN09Nlak9KDfrdagYiUBf+xX/unY7zR/D7Szx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1QBEwgAAANsAAAAPAAAAAAAAAAAAAAAAAJgCAABkcnMvZG93&#10;bnJldi54bWxQSwUGAAAAAAQABAD1AAAAhwMAAAAA&#10;" path="m,l5436997,r,9144l,9144,,e" fillcolor="black" stroked="f" strokeweight="0">
                <v:path arrowok="t"/>
              </v:shape>
              <v:rect id="Rectángulo 12" o:spid="_x0000_s1039" style="position:absolute;left:216;top:2163;width:414;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ENcAA&#10;AADbAAAADwAAAGRycy9kb3ducmV2LnhtbERPTYvCMBC9L/gfwgh7W1M9yFqNIpaCe9vVvextaMa2&#10;2EzaJLb135sFwds83udsdqNpRE/O15YVzGcJCOLC6ppLBb/n/OMThA/IGhvLpOBOHnbbydsGU20H&#10;/qH+FEoRQ9inqKAKoU2l9EVFBv3MtsSRu1hnMEToSqkdDjHcNHKRJEtpsObYUGFLh4qK6+lmFGRu&#10;qXN/OGb56m/Iwtd313eyU+p9Ou7XIAKN4SV+uo86zl/A/y/x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CENcAAAADbAAAADwAAAAAAAAAAAAAAAACYAgAAZHJzL2Rvd25y&#10;ZXYueG1sUEsFBgAAAAAEAAQA9QAAAIUDAAAAAA==&#10;" filled="f" stroked="f" strokeweight="0">
                <v:textbox inset="0,0,0,0">
                  <w:txbxContent>
                    <w:p w14:paraId="429338AB"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51" o:spid="_x0000_s1040" type="#_x0000_t75" style="position:absolute;top:273;width:23576;height:7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jNhrAAAAA2wAAAA8AAABkcnMvZG93bnJldi54bWxET02LwjAQvQv7H8IseNN0rYh0jSIrC3vw&#10;oFU8D83Ydm0moYm2/nsjCN7m8T5nsepNI27U+tqygq9xAoK4sLrmUsHx8Duag/ABWWNjmRTcycNq&#10;+TFYYKZtx3u65aEUMYR9hgqqEFwmpS8qMujH1hFH7mxbgyHCtpS6xS6Gm0ZOkmQmDdYcGyp09FNR&#10;ccmvRkF9Sre2OeyMmx43Lr/b/y49b5QafvbrbxCB+vAWv9x/Os5P4flLPEA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CM2GsAAAADbAAAADwAAAAAAAAAAAAAAAACfAgAA&#10;ZHJzL2Rvd25yZXYueG1sUEsFBgAAAAAEAAQA9wAAAIwDAAAAAA==&#10;" strokeweight="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38137" w14:textId="77777777" w:rsidR="00E75702" w:rsidRDefault="00E75702" w:rsidP="00F0794C">
    <w:pPr>
      <w:pBdr>
        <w:top w:val="single" w:sz="1" w:space="1" w:color="808080"/>
        <w:left w:val="none" w:sz="0" w:space="0" w:color="000000"/>
        <w:bottom w:val="none" w:sz="0" w:space="0" w:color="000000"/>
        <w:right w:val="none" w:sz="0" w:space="0" w:color="000000"/>
      </w:pBdr>
      <w:suppressAutoHyphens w:val="0"/>
      <w:rPr>
        <w:rFonts w:ascii="Arial" w:hAnsi="Arial" w:cs="Arial"/>
        <w:bCs/>
        <w:color w:val="808080"/>
        <w:sz w:val="16"/>
        <w:szCs w:val="16"/>
      </w:rPr>
    </w:pPr>
    <w:r>
      <w:rPr>
        <w:rFonts w:ascii="Arial" w:hAnsi="Arial" w:cs="Arial"/>
        <w:bCs/>
        <w:color w:val="808080"/>
        <w:sz w:val="16"/>
        <w:szCs w:val="16"/>
      </w:rPr>
      <w:t xml:space="preserve">Documento firmado electrónicamente, puede validar la firma con el código indicado al  margen en la Sede Electrónica </w:t>
    </w:r>
    <w:hyperlink r:id="rId1" w:history="1">
      <w:r>
        <w:rPr>
          <w:rStyle w:val="Hipervnculo"/>
          <w:rFonts w:ascii="Arial" w:hAnsi="Arial" w:cs="Arial"/>
          <w:sz w:val="16"/>
          <w:szCs w:val="16"/>
        </w:rPr>
        <w:t>https://sede.arteixo.org/</w:t>
      </w:r>
    </w:hyperlink>
    <w:r>
      <w:rPr>
        <w:rFonts w:ascii="Arial" w:hAnsi="Arial" w:cs="Arial"/>
        <w:bCs/>
        <w:color w:val="808080"/>
        <w:sz w:val="16"/>
        <w:szCs w:val="16"/>
      </w:rPr>
      <w:t xml:space="preserve"> (El código de verificación garantiza, mediante el cotejo en la sede electrónica municipal, la integridad del documento (artículo 27.3.d de la Ley 39/2015, de 1 de Octubre, do Procedimiento Administrativo Común de las Administraciones Públicas) </w:t>
    </w:r>
  </w:p>
  <w:p w14:paraId="0E6275E5" w14:textId="64B7BC8C" w:rsidR="00E75702" w:rsidRDefault="00E75702" w:rsidP="006A2E9A">
    <w:pPr>
      <w:pBdr>
        <w:top w:val="single" w:sz="1" w:space="1" w:color="808080"/>
        <w:left w:val="none" w:sz="0" w:space="0" w:color="000000"/>
        <w:bottom w:val="none" w:sz="0" w:space="0" w:color="000000"/>
        <w:right w:val="none" w:sz="0" w:space="0" w:color="000000"/>
      </w:pBdr>
      <w:suppressAutoHyphens w:val="0"/>
    </w:pPr>
    <w:r>
      <w:rPr>
        <w:rFonts w:ascii="Arial" w:hAnsi="Arial" w:cs="Arial"/>
        <w:bCs/>
        <w:color w:val="808080"/>
        <w:sz w:val="16"/>
        <w:szCs w:val="16"/>
      </w:rPr>
      <w:t xml:space="preserve">                                                                                                                                                                                                                  </w:t>
    </w:r>
    <w:r>
      <w:rPr>
        <w:rFonts w:cs="Arial"/>
        <w:sz w:val="16"/>
        <w:szCs w:val="16"/>
      </w:rPr>
      <w:fldChar w:fldCharType="begin"/>
    </w:r>
    <w:r>
      <w:rPr>
        <w:rFonts w:cs="Arial"/>
        <w:sz w:val="16"/>
        <w:szCs w:val="16"/>
      </w:rPr>
      <w:instrText xml:space="preserve"> PAGE \* ARABIC </w:instrText>
    </w:r>
    <w:r>
      <w:rPr>
        <w:rFonts w:cs="Arial"/>
        <w:sz w:val="16"/>
        <w:szCs w:val="16"/>
      </w:rPr>
      <w:fldChar w:fldCharType="separate"/>
    </w:r>
    <w:r w:rsidR="009E31CA">
      <w:rPr>
        <w:rFonts w:cs="Arial"/>
        <w:noProof/>
        <w:sz w:val="16"/>
        <w:szCs w:val="16"/>
      </w:rPr>
      <w:t>21</w:t>
    </w:r>
    <w:r>
      <w:rPr>
        <w:rFonts w:cs="Arial"/>
        <w:sz w:val="16"/>
        <w:szCs w:val="16"/>
      </w:rPr>
      <w:fldChar w:fldCharType="end"/>
    </w:r>
    <w:r>
      <w:rPr>
        <w:rFonts w:ascii="Arial" w:eastAsia="Arial" w:hAnsi="Arial" w:cs="Arial"/>
        <w:sz w:val="16"/>
        <w:szCs w:val="16"/>
      </w:rPr>
      <w:t xml:space="preserve"> </w:t>
    </w:r>
    <w:r>
      <w:rPr>
        <w:rFonts w:ascii="Arial" w:hAnsi="Arial" w:cs="Arial"/>
        <w:sz w:val="16"/>
        <w:szCs w:val="16"/>
      </w:rPr>
      <w:t xml:space="preserve">de </w:t>
    </w:r>
    <w:r>
      <w:rPr>
        <w:rFonts w:cs="Arial"/>
        <w:sz w:val="16"/>
        <w:szCs w:val="16"/>
      </w:rPr>
      <w:fldChar w:fldCharType="begin"/>
    </w:r>
    <w:r>
      <w:rPr>
        <w:rFonts w:cs="Arial"/>
        <w:sz w:val="16"/>
        <w:szCs w:val="16"/>
      </w:rPr>
      <w:instrText xml:space="preserve"> NUMPAGES \* ARABIC </w:instrText>
    </w:r>
    <w:r>
      <w:rPr>
        <w:rFonts w:cs="Arial"/>
        <w:sz w:val="16"/>
        <w:szCs w:val="16"/>
      </w:rPr>
      <w:fldChar w:fldCharType="separate"/>
    </w:r>
    <w:r w:rsidR="009E31CA">
      <w:rPr>
        <w:rFonts w:cs="Arial"/>
        <w:noProof/>
        <w:sz w:val="16"/>
        <w:szCs w:val="16"/>
      </w:rPr>
      <w:t>34</w:t>
    </w:r>
    <w:r>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857493"/>
      <w:docPartObj>
        <w:docPartGallery w:val="Page Numbers (Bottom of Page)"/>
        <w:docPartUnique/>
      </w:docPartObj>
    </w:sdtPr>
    <w:sdtEndPr/>
    <w:sdtContent>
      <w:p w14:paraId="04506518" w14:textId="77777777" w:rsidR="00E75702" w:rsidRDefault="00E75702">
        <w:pPr>
          <w:pStyle w:val="Piedepgina"/>
          <w:pBdr>
            <w:top w:val="single" w:sz="4" w:space="1" w:color="000000"/>
          </w:pBdr>
          <w:jc w:val="right"/>
        </w:pPr>
        <w:r>
          <w:fldChar w:fldCharType="begin"/>
        </w:r>
        <w:r>
          <w:instrText xml:space="preserve"> PAGE </w:instrText>
        </w:r>
        <w:r>
          <w:fldChar w:fldCharType="separate"/>
        </w:r>
        <w:r>
          <w:t>22</w:t>
        </w:r>
        <w:r>
          <w:fldChar w:fldCharType="end"/>
        </w:r>
      </w:p>
    </w:sdtContent>
  </w:sdt>
  <w:p w14:paraId="1B42F495" w14:textId="77777777" w:rsidR="00E75702" w:rsidRDefault="00E75702">
    <w:pPr>
      <w:spacing w:after="0" w:line="259" w:lineRule="auto"/>
      <w:ind w:left="-1702" w:right="10212"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4A8ED" w14:textId="77777777" w:rsidR="00682E19" w:rsidRDefault="00682E19">
      <w:pPr>
        <w:spacing w:after="0" w:line="240" w:lineRule="auto"/>
      </w:pPr>
      <w:r>
        <w:separator/>
      </w:r>
    </w:p>
  </w:footnote>
  <w:footnote w:type="continuationSeparator" w:id="0">
    <w:p w14:paraId="44C80BE9" w14:textId="77777777" w:rsidR="00682E19" w:rsidRDefault="00682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8832A" w14:textId="77777777" w:rsidR="00E75702" w:rsidRDefault="00E75702">
    <w:pPr>
      <w:spacing w:after="0" w:line="259" w:lineRule="auto"/>
      <w:ind w:left="-1702" w:right="10212" w:firstLine="0"/>
      <w:jc w:val="left"/>
    </w:pPr>
    <w:r>
      <w:rPr>
        <w:noProof/>
      </w:rPr>
      <mc:AlternateContent>
        <mc:Choice Requires="wpg">
          <w:drawing>
            <wp:anchor distT="0" distB="0" distL="113665" distR="114300" simplePos="0" relativeHeight="251652096" behindDoc="1" locked="0" layoutInCell="0" allowOverlap="1" wp14:anchorId="41393669" wp14:editId="6E232BFD">
              <wp:simplePos x="0" y="0"/>
              <wp:positionH relativeFrom="page">
                <wp:posOffset>0</wp:posOffset>
              </wp:positionH>
              <wp:positionV relativeFrom="page">
                <wp:posOffset>0</wp:posOffset>
              </wp:positionV>
              <wp:extent cx="5490845" cy="800735"/>
              <wp:effectExtent l="0" t="0" r="0" b="0"/>
              <wp:wrapSquare wrapText="bothSides"/>
              <wp:docPr id="1" name="Group 20038"/>
              <wp:cNvGraphicFramePr/>
              <a:graphic xmlns:a="http://schemas.openxmlformats.org/drawingml/2006/main">
                <a:graphicData uri="http://schemas.microsoft.com/office/word/2010/wordprocessingGroup">
                  <wpg:wgp>
                    <wpg:cNvGrpSpPr/>
                    <wpg:grpSpPr>
                      <a:xfrm>
                        <a:off x="0" y="0"/>
                        <a:ext cx="5490720" cy="800640"/>
                        <a:chOff x="0" y="0"/>
                        <a:chExt cx="5490720" cy="800640"/>
                      </a:xfrm>
                    </wpg:grpSpPr>
                    <wps:wsp>
                      <wps:cNvPr id="2" name="Rectángulo 2"/>
                      <wps:cNvSpPr/>
                      <wps:spPr>
                        <a:xfrm>
                          <a:off x="1835280" y="622440"/>
                          <a:ext cx="4140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6521C46B"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3" name="Rectángulo 3"/>
                      <wps:cNvSpPr/>
                      <wps:spPr>
                        <a:xfrm>
                          <a:off x="2719080" y="622440"/>
                          <a:ext cx="4176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537F66B7"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4" name="Rectángulo 4"/>
                      <wps:cNvSpPr/>
                      <wps:spPr>
                        <a:xfrm>
                          <a:off x="4433040" y="622440"/>
                          <a:ext cx="4140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29CCE6F7"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5" name="Forma libre 5"/>
                      <wps:cNvSpPr/>
                      <wps:spPr>
                        <a:xfrm>
                          <a:off x="0" y="732960"/>
                          <a:ext cx="4450680" cy="8280"/>
                        </a:xfrm>
                        <a:custGeom>
                          <a:avLst/>
                          <a:gdLst/>
                          <a:ahLst/>
                          <a:cxnLst/>
                          <a:rect l="l" t="t" r="r" b="b"/>
                          <a:pathLst>
                            <a:path w="4450715" h="9144">
                              <a:moveTo>
                                <a:pt x="0" y="0"/>
                              </a:moveTo>
                              <a:lnTo>
                                <a:pt x="4450715" y="0"/>
                              </a:lnTo>
                              <a:lnTo>
                                <a:pt x="4450715"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6" name="Picture 20040"/>
                        <pic:cNvPicPr/>
                      </pic:nvPicPr>
                      <pic:blipFill>
                        <a:blip r:embed="rId1"/>
                        <a:stretch/>
                      </pic:blipFill>
                      <pic:spPr>
                        <a:xfrm>
                          <a:off x="17640" y="231120"/>
                          <a:ext cx="1816560" cy="490320"/>
                        </a:xfrm>
                        <a:prstGeom prst="rect">
                          <a:avLst/>
                        </a:prstGeom>
                        <a:ln w="0">
                          <a:noFill/>
                        </a:ln>
                      </pic:spPr>
                    </pic:pic>
                    <pic:pic xmlns:pic="http://schemas.openxmlformats.org/drawingml/2006/picture">
                      <pic:nvPicPr>
                        <pic:cNvPr id="7" name="Picture 20041"/>
                        <pic:cNvPicPr/>
                      </pic:nvPicPr>
                      <pic:blipFill>
                        <a:blip r:embed="rId2"/>
                        <a:stretch/>
                      </pic:blipFill>
                      <pic:spPr>
                        <a:xfrm>
                          <a:off x="4546440" y="0"/>
                          <a:ext cx="944280" cy="709920"/>
                        </a:xfrm>
                        <a:prstGeom prst="rect">
                          <a:avLst/>
                        </a:prstGeom>
                        <a:ln w="0">
                          <a:noFill/>
                        </a:ln>
                      </pic:spPr>
                    </pic:pic>
                  </wpg:wgp>
                </a:graphicData>
              </a:graphic>
            </wp:anchor>
          </w:drawing>
        </mc:Choice>
        <mc:Fallback>
          <w:pict>
            <v:group w14:anchorId="41393669" id="Group 20038" o:spid="_x0000_s1028" style="position:absolute;left:0;text-align:left;margin-left:0;margin-top:0;width:432.35pt;height:63.05pt;z-index:-251664384;mso-wrap-distance-left:8.95pt;mso-position-horizontal-relative:page;mso-position-vertical-relative:page" coordsize="54907,80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" o:allowincell="f">
              <v:rect id="Rectángulo 2" o:spid="_x0000_s1029" style="position:absolute;left:18352;top:6224;width:414;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LcEA&#10;AADaAAAADwAAAGRycy9kb3ducmV2LnhtbESPQWvCQBSE7wX/w/KE3upGD1Kjq4ghYG+t9tLbI/tM&#10;gtm3ye6axH/vFgSPw8x8w2x2o2lET87XlhXMZwkI4sLqmksFv+f84xOED8gaG8uk4E4edtvJ2wZT&#10;bQf+of4UShEh7FNUUIXQplL6oiKDfmZb4uhdrDMYonSl1A6HCDeNXCTJUhqsOS5U2NKhouJ6uhkF&#10;mVvq3B+OWb76G7Lw9d31neyUep+O+zWIQGN4hZ/to1awgP8r8Qb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li3BAAAA2gAAAA8AAAAAAAAAAAAAAAAAmAIAAGRycy9kb3du&#10;cmV2LnhtbFBLBQYAAAAABAAEAPUAAACGAwAAAAA=&#10;" filled="f" stroked="f" strokeweight="0">
                <v:textbox inset="0,0,0,0">
                  <w:txbxContent>
                    <w:p w14:paraId="6521C46B"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v:textbox>
              </v:rect>
              <v:rect id="Rectángulo 3" o:spid="_x0000_s1030" style="position:absolute;left:27190;top:6224;width:418;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tsIA&#10;AADaAAAADwAAAGRycy9kb3ducmV2LnhtbESPzWrDMBCE74W8g9hAb42cF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zO2wgAAANoAAAAPAAAAAAAAAAAAAAAAAJgCAABkcnMvZG93&#10;bnJldi54bWxQSwUGAAAAAAQABAD1AAAAhwMAAAAA&#10;" filled="f" stroked="f" strokeweight="0">
                <v:textbox inset="0,0,0,0">
                  <w:txbxContent>
                    <w:p w14:paraId="537F66B7"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v:textbox>
              </v:rect>
              <v:rect id="Rectángulo 4" o:spid="_x0000_s1031" style="position:absolute;left:44330;top:6224;width:414;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KrwsIA&#10;AADaAAAADwAAAGRycy9kb3ducmV2LnhtbESPzWrDMBCE74W8g9hAb42cU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qvCwgAAANoAAAAPAAAAAAAAAAAAAAAAAJgCAABkcnMvZG93&#10;bnJldi54bWxQSwUGAAAAAAQABAD1AAAAhwMAAAAA&#10;" filled="f" stroked="f" strokeweight="0">
                <v:textbox inset="0,0,0,0">
                  <w:txbxContent>
                    <w:p w14:paraId="29CCE6F7" w14:textId="77777777" w:rsidR="00E75702" w:rsidRDefault="00E75702">
                      <w:pPr>
                        <w:overflowPunct w:val="0"/>
                        <w:spacing w:after="160" w:line="256" w:lineRule="auto"/>
                        <w:ind w:firstLine="0"/>
                        <w:jc w:val="left"/>
                      </w:pPr>
                      <w:r>
                        <w:rPr>
                          <w:rFonts w:eastAsiaTheme="minorEastAsia" w:cstheme="minorBidi"/>
                          <w:color w:val="auto"/>
                        </w:rPr>
                        <w:t xml:space="preserve"> </w:t>
                      </w:r>
                    </w:p>
                  </w:txbxContent>
                </v:textbox>
              </v:rect>
              <v:shape id="Forma libre 5" o:spid="_x0000_s1032" style="position:absolute;top:7329;width:44506;height:83;visibility:visible;mso-wrap-style:square;v-text-anchor:top" coordsize="44507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8HvcMA&#10;AADaAAAADwAAAGRycy9kb3ducmV2LnhtbESPS4vCMBSF9wP+h3AFN4OmChWpRhFB0Nk4Pha6uzTX&#10;trS5qU2snX8/GRhweTiPj7NYdaYSLTWusKxgPIpAEKdWF5wpuJy3wxkI55E1VpZJwQ85WC17HwtM&#10;tH3xkdqTz0QYYZeggtz7OpHSpTkZdCNbEwfvbhuDPsgmk7rBVxg3lZxE0VQaLDgQcqxpk1Nanp4m&#10;QMrr9/3wtTe37PMQT9pdXJrHTalBv1vPQXjq/Dv8395pBTH8XQ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8HvcMAAADaAAAADwAAAAAAAAAAAAAAAACYAgAAZHJzL2Rv&#10;d25yZXYueG1sUEsFBgAAAAAEAAQA9QAAAIgDAAAAAA==&#10;" path="m,l4450715,r,9144l,9144,,e" fillcolor="black" stroked="f" strokeweight="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40" o:spid="_x0000_s1033" type="#_x0000_t75" style="position:absolute;left:176;top:2311;width:18166;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hubEAAAA2gAAAA8AAABkcnMvZG93bnJldi54bWxEj0FrwkAUhO8F/8PyhF5K3SjBSuoqKgR6&#10;EdrUi7dH9pkEs2/D7pqk/fWuUOhxmJlvmPV2NK3oyfnGsoL5LAFBXFrdcKXg9J2/rkD4gKyxtUwK&#10;fsjDdjN5WmOm7cBf1BehEhHCPkMFdQhdJqUvazLoZ7Yjjt7FOoMhSldJ7XCIcNPKRZIspcGG40KN&#10;HR1qKq/FzSgo5efvuUidxrcXk++Px+6Wzs9KPU/H3TuIQGP4D/+1P7SCJTyuxBsgN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3hubEAAAA2gAAAA8AAAAAAAAAAAAAAAAA&#10;nwIAAGRycy9kb3ducmV2LnhtbFBLBQYAAAAABAAEAPcAAACQAwAAAAA=&#10;" strokeweight="0">
                <v:imagedata r:id="rId3" o:title=""/>
              </v:shape>
              <v:shape id="Picture 20041" o:spid="_x0000_s1034" type="#_x0000_t75" style="position:absolute;left:45464;width:9443;height:7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06XDAAAA2gAAAA8AAABkcnMvZG93bnJldi54bWxEj9FqwkAURN+F/sNyC30R3VRES3QTWsHS&#10;J4PaD7hkb7Nps3dDdjWpX+8Kgo/DzJxh1vlgG3GmzteOFbxOExDEpdM1Vwq+j9vJGwgfkDU2jknB&#10;P3nIs6fRGlPtet7T+RAqESHsU1RgQmhTKX1pyKKfupY4ej+usxii7CqpO+wj3DZyliQLabHmuGCw&#10;pY2h8u9wsgqasrW7+ed4XhSXj+XYFBfL/a9SL8/D+wpEoCE8wvf2l1awhNuVeANkd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jPTpcMAAADaAAAADwAAAAAAAAAAAAAAAACf&#10;AgAAZHJzL2Rvd25yZXYueG1sUEsFBgAAAAAEAAQA9wAAAI8DAAAAAA==&#10;" strokeweight="0">
                <v:imagedata r:id="rId4"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189A" w14:textId="32CFC4BC" w:rsidR="00E75702" w:rsidRDefault="00E75702" w:rsidP="0028465C">
    <w:pPr>
      <w:spacing w:after="0" w:line="240" w:lineRule="auto"/>
      <w:ind w:left="0" w:firstLine="0"/>
      <w:rPr>
        <w:lang w:val="en-GB"/>
      </w:rPr>
    </w:pPr>
    <w:r>
      <w:rPr>
        <w:noProof/>
      </w:rPr>
      <mc:AlternateContent>
        <mc:Choice Requires="wpg">
          <w:drawing>
            <wp:anchor distT="0" distB="0" distL="114300" distR="114300" simplePos="0" relativeHeight="251663360" behindDoc="0" locked="0" layoutInCell="1" allowOverlap="1" wp14:anchorId="67BB271A" wp14:editId="22527542">
              <wp:simplePos x="0" y="0"/>
              <wp:positionH relativeFrom="page">
                <wp:align>center</wp:align>
              </wp:positionH>
              <wp:positionV relativeFrom="paragraph">
                <wp:posOffset>80010</wp:posOffset>
              </wp:positionV>
              <wp:extent cx="6890823" cy="547688"/>
              <wp:effectExtent l="0" t="0" r="5715" b="5080"/>
              <wp:wrapNone/>
              <wp:docPr id="16" name="Grupo 16"/>
              <wp:cNvGraphicFramePr/>
              <a:graphic xmlns:a="http://schemas.openxmlformats.org/drawingml/2006/main">
                <a:graphicData uri="http://schemas.microsoft.com/office/word/2010/wordprocessingGroup">
                  <wpg:wgp>
                    <wpg:cNvGrpSpPr/>
                    <wpg:grpSpPr>
                      <a:xfrm>
                        <a:off x="0" y="0"/>
                        <a:ext cx="6890823" cy="547688"/>
                        <a:chOff x="0" y="0"/>
                        <a:chExt cx="6359525" cy="505460"/>
                      </a:xfrm>
                    </wpg:grpSpPr>
                    <pic:pic xmlns:pic="http://schemas.openxmlformats.org/drawingml/2006/picture">
                      <pic:nvPicPr>
                        <pic:cNvPr id="86" name="Imagen 86"/>
                        <pic:cNvPicPr>
                          <a:picLocks noChangeAspect="1"/>
                        </pic:cNvPicPr>
                      </pic:nvPicPr>
                      <pic:blipFill rotWithShape="1">
                        <a:blip r:embed="rId1" cstate="print">
                          <a:extLst>
                            <a:ext uri="{28A0092B-C50C-407E-A947-70E740481C1C}">
                              <a14:useLocalDpi xmlns:a14="http://schemas.microsoft.com/office/drawing/2010/main" val="0"/>
                            </a:ext>
                          </a:extLst>
                        </a:blip>
                        <a:srcRect r="10019"/>
                        <a:stretch/>
                      </pic:blipFill>
                      <pic:spPr bwMode="auto">
                        <a:xfrm>
                          <a:off x="0" y="0"/>
                          <a:ext cx="4610100" cy="5054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7" name="Imagen 8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143500" y="119063"/>
                          <a:ext cx="1216025" cy="27305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6007DCF" id="Grupo 16" o:spid="_x0000_s1026" style="position:absolute;margin-left:0;margin-top:6.3pt;width:542.6pt;height:43.15pt;z-index:251663360;mso-position-horizontal:center;mso-position-horizontal-relative:page;mso-width-relative:margin;mso-height-relative:margin" coordsize="63595,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6" o:spid="_x0000_s1027" type="#_x0000_t75" style="position:absolute;width:46101;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">
                <v:imagedata r:id="rId3" o:title="" cropright="6566f"/>
                <v:path arrowok="t"/>
              </v:shape>
              <v:shape id="Imagen 87" o:spid="_x0000_s1028" type="#_x0000_t75" style="position:absolute;left:51435;top:1190;width:12160;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">
                <v:imagedata r:id="rId4" o:title=""/>
                <v:path arrowok="t"/>
              </v:shape>
              <w10:wrap anchorx="page"/>
            </v:group>
          </w:pict>
        </mc:Fallback>
      </mc:AlternateContent>
    </w:r>
  </w:p>
  <w:p w14:paraId="5A38D921" w14:textId="070A1BED" w:rsidR="00E75702" w:rsidRDefault="00E75702" w:rsidP="0028465C">
    <w:pPr>
      <w:spacing w:after="0" w:line="240" w:lineRule="auto"/>
      <w:ind w:left="0" w:firstLine="0"/>
      <w:rPr>
        <w:lang w:val="en-GB"/>
      </w:rPr>
    </w:pPr>
  </w:p>
  <w:p w14:paraId="11561BC9" w14:textId="5E990B93" w:rsidR="00E75702" w:rsidRDefault="00E75702" w:rsidP="0028465C">
    <w:pPr>
      <w:spacing w:after="0" w:line="240" w:lineRule="auto"/>
      <w:ind w:left="0" w:firstLine="0"/>
      <w:rPr>
        <w:lang w:val="en-GB"/>
      </w:rPr>
    </w:pPr>
  </w:p>
  <w:p w14:paraId="22C1C4BC" w14:textId="425BC82B" w:rsidR="00E75702" w:rsidRDefault="00E75702" w:rsidP="0028465C">
    <w:pPr>
      <w:spacing w:after="0" w:line="240" w:lineRule="auto"/>
      <w:ind w:left="0" w:firstLine="0"/>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4DA8" w14:textId="77777777" w:rsidR="00E75702" w:rsidRDefault="00E75702">
    <w:pPr>
      <w:pStyle w:val="Encabezado"/>
      <w:tabs>
        <w:tab w:val="left" w:pos="900"/>
      </w:tabs>
    </w:pPr>
    <w:r>
      <w:rPr>
        <w:noProof/>
        <w:lang w:val="es-ES" w:eastAsia="es-ES"/>
      </w:rPr>
      <w:drawing>
        <wp:anchor distT="0" distB="6985" distL="114300" distR="0" simplePos="0" relativeHeight="251651072" behindDoc="0" locked="0" layoutInCell="0" allowOverlap="1" wp14:anchorId="7A106DDA" wp14:editId="64D014D9">
          <wp:simplePos x="0" y="0"/>
          <wp:positionH relativeFrom="margin">
            <wp:align>right</wp:align>
          </wp:positionH>
          <wp:positionV relativeFrom="paragraph">
            <wp:posOffset>83185</wp:posOffset>
          </wp:positionV>
          <wp:extent cx="777240" cy="647700"/>
          <wp:effectExtent l="0" t="0" r="0" b="0"/>
          <wp:wrapSquare wrapText="bothSides"/>
          <wp:docPr id="15" name="Imagen 15" descr="Pantalla de computadora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2" descr="Pantalla de computadora con letras&#10;&#10;Descripción generada automáticamente con confianza media"/>
                  <pic:cNvPicPr>
                    <a:picLocks noChangeAspect="1" noChangeArrowheads="1"/>
                  </pic:cNvPicPr>
                </pic:nvPicPr>
                <pic:blipFill>
                  <a:blip r:embed="rId1"/>
                  <a:stretch>
                    <a:fillRect/>
                  </a:stretch>
                </pic:blipFill>
                <pic:spPr bwMode="auto">
                  <a:xfrm>
                    <a:off x="0" y="0"/>
                    <a:ext cx="777240" cy="647700"/>
                  </a:xfrm>
                  <a:prstGeom prst="rect">
                    <a:avLst/>
                  </a:prstGeom>
                </pic:spPr>
              </pic:pic>
            </a:graphicData>
          </a:graphic>
        </wp:anchor>
      </w:drawing>
    </w:r>
    <w:r>
      <w:rPr>
        <w:noProof/>
        <w:lang w:val="es-ES" w:eastAsia="es-ES"/>
      </w:rPr>
      <w:drawing>
        <wp:anchor distT="0" distB="0" distL="114300" distR="114300" simplePos="0" relativeHeight="251655168" behindDoc="1" locked="0" layoutInCell="0" allowOverlap="1" wp14:anchorId="09D04D1F" wp14:editId="1DBCA85E">
          <wp:simplePos x="0" y="0"/>
          <wp:positionH relativeFrom="margin">
            <wp:posOffset>-1270</wp:posOffset>
          </wp:positionH>
          <wp:positionV relativeFrom="paragraph">
            <wp:posOffset>45085</wp:posOffset>
          </wp:positionV>
          <wp:extent cx="446405" cy="638810"/>
          <wp:effectExtent l="0" t="0" r="0" b="0"/>
          <wp:wrapSquare wrapText="bothSides"/>
          <wp:docPr id="17" name="logo"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escr="Forma&#10;&#10;Descripción generada automáticamente"/>
                  <pic:cNvPicPr>
                    <a:picLocks noChangeAspect="1" noChangeArrowheads="1"/>
                  </pic:cNvPicPr>
                </pic:nvPicPr>
                <pic:blipFill>
                  <a:blip r:embed="rId2"/>
                  <a:srcRect t="3477" b="-2178"/>
                  <a:stretch>
                    <a:fillRect/>
                  </a:stretch>
                </pic:blipFill>
                <pic:spPr bwMode="auto">
                  <a:xfrm>
                    <a:off x="0" y="0"/>
                    <a:ext cx="446405" cy="638810"/>
                  </a:xfrm>
                  <a:prstGeom prst="rect">
                    <a:avLst/>
                  </a:prstGeom>
                </pic:spPr>
              </pic:pic>
            </a:graphicData>
          </a:graphic>
        </wp:anchor>
      </w:drawing>
    </w:r>
    <w:r>
      <w:rPr>
        <w:noProof/>
        <w:lang w:val="es-ES" w:eastAsia="es-ES"/>
      </w:rPr>
      <w:drawing>
        <wp:anchor distT="0" distB="0" distL="0" distR="0" simplePos="0" relativeHeight="251657216" behindDoc="1" locked="0" layoutInCell="0" allowOverlap="1" wp14:anchorId="7541A1F0" wp14:editId="6993E853">
          <wp:simplePos x="0" y="0"/>
          <wp:positionH relativeFrom="column">
            <wp:posOffset>1825625</wp:posOffset>
          </wp:positionH>
          <wp:positionV relativeFrom="paragraph">
            <wp:posOffset>146050</wp:posOffset>
          </wp:positionV>
          <wp:extent cx="2514600" cy="485775"/>
          <wp:effectExtent l="0" t="0" r="0" b="0"/>
          <wp:wrapNone/>
          <wp:docPr id="18" name="Imagen2" descr="\\10.7.20.20\nas_consultoria\20513_CODIGO100\1. ORGANIZACION\1.1. Manual corporativo\Logos\LOGOS UE FEDER\FEDER + lema Una manera de hacer eur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2" descr="\\10.7.20.20\nas_consultoria\20513_CODIGO100\1. ORGANIZACION\1.1. Manual corporativo\Logos\LOGOS UE FEDER\FEDER + lema Una manera de hacer europa.png"/>
                  <pic:cNvPicPr>
                    <a:picLocks noChangeAspect="1" noChangeArrowheads="1"/>
                  </pic:cNvPicPr>
                </pic:nvPicPr>
                <pic:blipFill>
                  <a:blip r:embed="rId3"/>
                  <a:stretch>
                    <a:fillRect/>
                  </a:stretch>
                </pic:blipFill>
                <pic:spPr bwMode="auto">
                  <a:xfrm>
                    <a:off x="0" y="0"/>
                    <a:ext cx="2514600" cy="485775"/>
                  </a:xfrm>
                  <a:prstGeom prst="rect">
                    <a:avLst/>
                  </a:prstGeom>
                </pic:spPr>
              </pic:pic>
            </a:graphicData>
          </a:graphic>
        </wp:anchor>
      </w:drawing>
    </w:r>
    <w:r>
      <w:tab/>
    </w:r>
    <w:r>
      <w:tab/>
    </w:r>
    <w:r>
      <w:tab/>
    </w:r>
  </w:p>
  <w:p w14:paraId="2A000079" w14:textId="77777777" w:rsidR="00E75702" w:rsidRDefault="00E75702">
    <w:pPr>
      <w:spacing w:after="0" w:line="259" w:lineRule="auto"/>
      <w:ind w:left="-1702" w:right="10212"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sz w:val="18"/>
      </w:r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43D4688"/>
    <w:multiLevelType w:val="hybridMultilevel"/>
    <w:tmpl w:val="20604D7E"/>
    <w:lvl w:ilvl="0" w:tplc="0C0A0001">
      <w:start w:val="1"/>
      <w:numFmt w:val="bullet"/>
      <w:lvlText w:val=""/>
      <w:lvlJc w:val="left"/>
      <w:pPr>
        <w:tabs>
          <w:tab w:val="num" w:pos="370"/>
        </w:tabs>
        <w:ind w:left="370" w:hanging="360"/>
      </w:pPr>
      <w:rPr>
        <w:rFonts w:ascii="Symbol" w:hAnsi="Symbol" w:hint="default"/>
      </w:rPr>
    </w:lvl>
    <w:lvl w:ilvl="1" w:tplc="0C0A0003" w:tentative="1">
      <w:start w:val="1"/>
      <w:numFmt w:val="bullet"/>
      <w:lvlText w:val="o"/>
      <w:lvlJc w:val="left"/>
      <w:pPr>
        <w:tabs>
          <w:tab w:val="num" w:pos="1090"/>
        </w:tabs>
        <w:ind w:left="1090" w:hanging="360"/>
      </w:pPr>
      <w:rPr>
        <w:rFonts w:ascii="Courier New" w:hAnsi="Courier New" w:cs="Courier New" w:hint="default"/>
      </w:rPr>
    </w:lvl>
    <w:lvl w:ilvl="2" w:tplc="0C0A0005" w:tentative="1">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cs="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cs="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4" w15:restartNumberingAfterBreak="0">
    <w:nsid w:val="063F49BB"/>
    <w:multiLevelType w:val="hybridMultilevel"/>
    <w:tmpl w:val="8BBADFCE"/>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5B0A57E">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65206"/>
    <w:multiLevelType w:val="hybridMultilevel"/>
    <w:tmpl w:val="1A5ED67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5B0A57E">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21DC1"/>
    <w:multiLevelType w:val="hybridMultilevel"/>
    <w:tmpl w:val="4E28AC2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A6B6C56"/>
    <w:multiLevelType w:val="multilevel"/>
    <w:tmpl w:val="D10C7366"/>
    <w:lvl w:ilvl="0">
      <w:start w:val="1"/>
      <w:numFmt w:val="decimal"/>
      <w:pStyle w:val="Ttulo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00C5E8B"/>
    <w:multiLevelType w:val="multilevel"/>
    <w:tmpl w:val="708AFEBA"/>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rPr>
        <w:rFonts w:hint="default"/>
        <w:sz w:val="18"/>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02460B9"/>
    <w:multiLevelType w:val="hybridMultilevel"/>
    <w:tmpl w:val="D9BEE6E6"/>
    <w:lvl w:ilvl="0" w:tplc="0C0A000F">
      <w:start w:val="1"/>
      <w:numFmt w:val="decimal"/>
      <w:lvlText w:val="%1."/>
      <w:lvlJc w:val="left"/>
      <w:pPr>
        <w:ind w:left="370" w:hanging="360"/>
      </w:pPr>
    </w:lvl>
    <w:lvl w:ilvl="1" w:tplc="0C0A000F">
      <w:start w:val="1"/>
      <w:numFmt w:val="decimal"/>
      <w:lvlText w:val="%2."/>
      <w:lvlJc w:val="left"/>
      <w:pPr>
        <w:ind w:left="1090" w:hanging="360"/>
      </w:pPr>
    </w:lvl>
    <w:lvl w:ilvl="2" w:tplc="0C0A001B">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10" w15:restartNumberingAfterBreak="0">
    <w:nsid w:val="15F462EA"/>
    <w:multiLevelType w:val="hybridMultilevel"/>
    <w:tmpl w:val="025CBAB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044EB7"/>
    <w:multiLevelType w:val="hybridMultilevel"/>
    <w:tmpl w:val="106449C8"/>
    <w:lvl w:ilvl="0" w:tplc="0C0A0001">
      <w:start w:val="1"/>
      <w:numFmt w:val="bullet"/>
      <w:lvlText w:val=""/>
      <w:lvlJc w:val="left"/>
      <w:pPr>
        <w:tabs>
          <w:tab w:val="num" w:pos="370"/>
        </w:tabs>
        <w:ind w:left="370" w:hanging="360"/>
      </w:pPr>
      <w:rPr>
        <w:rFonts w:ascii="Symbol" w:hAnsi="Symbol" w:hint="default"/>
      </w:rPr>
    </w:lvl>
    <w:lvl w:ilvl="1" w:tplc="0C0A0003" w:tentative="1">
      <w:start w:val="1"/>
      <w:numFmt w:val="bullet"/>
      <w:lvlText w:val="o"/>
      <w:lvlJc w:val="left"/>
      <w:pPr>
        <w:tabs>
          <w:tab w:val="num" w:pos="1090"/>
        </w:tabs>
        <w:ind w:left="1090" w:hanging="360"/>
      </w:pPr>
      <w:rPr>
        <w:rFonts w:ascii="Courier New" w:hAnsi="Courier New" w:cs="Courier New" w:hint="default"/>
      </w:rPr>
    </w:lvl>
    <w:lvl w:ilvl="2" w:tplc="0C0A0005" w:tentative="1">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cs="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cs="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2" w15:restartNumberingAfterBreak="0">
    <w:nsid w:val="24213B19"/>
    <w:multiLevelType w:val="hybridMultilevel"/>
    <w:tmpl w:val="1D3252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5C062D6"/>
    <w:multiLevelType w:val="hybridMultilevel"/>
    <w:tmpl w:val="CF4AF734"/>
    <w:lvl w:ilvl="0" w:tplc="0C0A0015">
      <w:start w:val="1"/>
      <w:numFmt w:val="upperLetter"/>
      <w:lvlText w:val="%1."/>
      <w:lvlJc w:val="left"/>
      <w:pPr>
        <w:ind w:left="370" w:hanging="360"/>
      </w:pPr>
    </w:lvl>
    <w:lvl w:ilvl="1" w:tplc="0C0A000F">
      <w:start w:val="1"/>
      <w:numFmt w:val="decimal"/>
      <w:lvlText w:val="%2."/>
      <w:lvlJc w:val="left"/>
      <w:pPr>
        <w:ind w:left="1090" w:hanging="360"/>
      </w:pPr>
    </w:lvl>
    <w:lvl w:ilvl="2" w:tplc="0C0A001B">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14" w15:restartNumberingAfterBreak="0">
    <w:nsid w:val="26357CFA"/>
    <w:multiLevelType w:val="hybridMultilevel"/>
    <w:tmpl w:val="98A43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455794"/>
    <w:multiLevelType w:val="hybridMultilevel"/>
    <w:tmpl w:val="2488E0D4"/>
    <w:lvl w:ilvl="0" w:tplc="0C0A0001">
      <w:start w:val="1"/>
      <w:numFmt w:val="bullet"/>
      <w:lvlText w:val=""/>
      <w:lvlJc w:val="left"/>
      <w:pPr>
        <w:ind w:left="370" w:hanging="360"/>
      </w:pPr>
      <w:rPr>
        <w:rFonts w:ascii="Symbol" w:hAnsi="Symbol" w:hint="default"/>
      </w:rPr>
    </w:lvl>
    <w:lvl w:ilvl="1" w:tplc="0C0A0003" w:tentative="1">
      <w:start w:val="1"/>
      <w:numFmt w:val="bullet"/>
      <w:lvlText w:val="o"/>
      <w:lvlJc w:val="left"/>
      <w:pPr>
        <w:ind w:left="1090" w:hanging="360"/>
      </w:pPr>
      <w:rPr>
        <w:rFonts w:ascii="Courier New" w:hAnsi="Courier New" w:cs="Courier New" w:hint="default"/>
      </w:rPr>
    </w:lvl>
    <w:lvl w:ilvl="2" w:tplc="0C0A0005" w:tentative="1">
      <w:start w:val="1"/>
      <w:numFmt w:val="bullet"/>
      <w:lvlText w:val=""/>
      <w:lvlJc w:val="left"/>
      <w:pPr>
        <w:ind w:left="1810" w:hanging="360"/>
      </w:pPr>
      <w:rPr>
        <w:rFonts w:ascii="Wingdings" w:hAnsi="Wingdings" w:hint="default"/>
      </w:rPr>
    </w:lvl>
    <w:lvl w:ilvl="3" w:tplc="0C0A0001" w:tentative="1">
      <w:start w:val="1"/>
      <w:numFmt w:val="bullet"/>
      <w:lvlText w:val=""/>
      <w:lvlJc w:val="left"/>
      <w:pPr>
        <w:ind w:left="2530" w:hanging="360"/>
      </w:pPr>
      <w:rPr>
        <w:rFonts w:ascii="Symbol" w:hAnsi="Symbol" w:hint="default"/>
      </w:rPr>
    </w:lvl>
    <w:lvl w:ilvl="4" w:tplc="0C0A0003" w:tentative="1">
      <w:start w:val="1"/>
      <w:numFmt w:val="bullet"/>
      <w:lvlText w:val="o"/>
      <w:lvlJc w:val="left"/>
      <w:pPr>
        <w:ind w:left="3250" w:hanging="360"/>
      </w:pPr>
      <w:rPr>
        <w:rFonts w:ascii="Courier New" w:hAnsi="Courier New" w:cs="Courier New" w:hint="default"/>
      </w:rPr>
    </w:lvl>
    <w:lvl w:ilvl="5" w:tplc="0C0A0005" w:tentative="1">
      <w:start w:val="1"/>
      <w:numFmt w:val="bullet"/>
      <w:lvlText w:val=""/>
      <w:lvlJc w:val="left"/>
      <w:pPr>
        <w:ind w:left="3970" w:hanging="360"/>
      </w:pPr>
      <w:rPr>
        <w:rFonts w:ascii="Wingdings" w:hAnsi="Wingdings" w:hint="default"/>
      </w:rPr>
    </w:lvl>
    <w:lvl w:ilvl="6" w:tplc="0C0A0001" w:tentative="1">
      <w:start w:val="1"/>
      <w:numFmt w:val="bullet"/>
      <w:lvlText w:val=""/>
      <w:lvlJc w:val="left"/>
      <w:pPr>
        <w:ind w:left="4690" w:hanging="360"/>
      </w:pPr>
      <w:rPr>
        <w:rFonts w:ascii="Symbol" w:hAnsi="Symbol" w:hint="default"/>
      </w:rPr>
    </w:lvl>
    <w:lvl w:ilvl="7" w:tplc="0C0A0003" w:tentative="1">
      <w:start w:val="1"/>
      <w:numFmt w:val="bullet"/>
      <w:lvlText w:val="o"/>
      <w:lvlJc w:val="left"/>
      <w:pPr>
        <w:ind w:left="5410" w:hanging="360"/>
      </w:pPr>
      <w:rPr>
        <w:rFonts w:ascii="Courier New" w:hAnsi="Courier New" w:cs="Courier New" w:hint="default"/>
      </w:rPr>
    </w:lvl>
    <w:lvl w:ilvl="8" w:tplc="0C0A0005" w:tentative="1">
      <w:start w:val="1"/>
      <w:numFmt w:val="bullet"/>
      <w:lvlText w:val=""/>
      <w:lvlJc w:val="left"/>
      <w:pPr>
        <w:ind w:left="6130" w:hanging="360"/>
      </w:pPr>
      <w:rPr>
        <w:rFonts w:ascii="Wingdings" w:hAnsi="Wingdings" w:hint="default"/>
      </w:rPr>
    </w:lvl>
  </w:abstractNum>
  <w:abstractNum w:abstractNumId="16" w15:restartNumberingAfterBreak="0">
    <w:nsid w:val="28DE0E0E"/>
    <w:multiLevelType w:val="hybridMultilevel"/>
    <w:tmpl w:val="D11257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5B0A57E">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024EC9"/>
    <w:multiLevelType w:val="hybridMultilevel"/>
    <w:tmpl w:val="696EFD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4B96D35"/>
    <w:multiLevelType w:val="hybridMultilevel"/>
    <w:tmpl w:val="AC04B9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B7A89"/>
    <w:multiLevelType w:val="hybridMultilevel"/>
    <w:tmpl w:val="608E95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D0BD2"/>
    <w:multiLevelType w:val="hybridMultilevel"/>
    <w:tmpl w:val="B7D4E90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047470"/>
    <w:multiLevelType w:val="hybridMultilevel"/>
    <w:tmpl w:val="6B681384"/>
    <w:lvl w:ilvl="0" w:tplc="0C0A0015">
      <w:start w:val="1"/>
      <w:numFmt w:val="upperLetter"/>
      <w:lvlText w:val="%1."/>
      <w:lvlJc w:val="left"/>
      <w:pPr>
        <w:ind w:left="370" w:hanging="360"/>
      </w:pPr>
    </w:lvl>
    <w:lvl w:ilvl="1" w:tplc="0C0A000F">
      <w:start w:val="1"/>
      <w:numFmt w:val="decimal"/>
      <w:lvlText w:val="%2."/>
      <w:lvlJc w:val="left"/>
      <w:pPr>
        <w:ind w:left="1090" w:hanging="360"/>
      </w:pPr>
    </w:lvl>
    <w:lvl w:ilvl="2" w:tplc="0C0A0019">
      <w:start w:val="1"/>
      <w:numFmt w:val="lowerLetter"/>
      <w:lvlText w:val="%3."/>
      <w:lvlJc w:val="lef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22" w15:restartNumberingAfterBreak="0">
    <w:nsid w:val="4F357469"/>
    <w:multiLevelType w:val="hybridMultilevel"/>
    <w:tmpl w:val="E8768924"/>
    <w:lvl w:ilvl="0" w:tplc="0C0A0001">
      <w:start w:val="1"/>
      <w:numFmt w:val="bullet"/>
      <w:lvlText w:val=""/>
      <w:lvlJc w:val="left"/>
      <w:pPr>
        <w:ind w:left="370" w:hanging="360"/>
      </w:pPr>
      <w:rPr>
        <w:rFonts w:ascii="Symbol" w:hAnsi="Symbol" w:hint="default"/>
      </w:rPr>
    </w:lvl>
    <w:lvl w:ilvl="1" w:tplc="0C0A0003">
      <w:start w:val="1"/>
      <w:numFmt w:val="bullet"/>
      <w:lvlText w:val="o"/>
      <w:lvlJc w:val="left"/>
      <w:pPr>
        <w:ind w:left="1090" w:hanging="360"/>
      </w:pPr>
      <w:rPr>
        <w:rFonts w:ascii="Courier New" w:hAnsi="Courier New" w:cs="Courier New" w:hint="default"/>
      </w:rPr>
    </w:lvl>
    <w:lvl w:ilvl="2" w:tplc="0C0A0005" w:tentative="1">
      <w:start w:val="1"/>
      <w:numFmt w:val="bullet"/>
      <w:lvlText w:val=""/>
      <w:lvlJc w:val="left"/>
      <w:pPr>
        <w:ind w:left="1810" w:hanging="360"/>
      </w:pPr>
      <w:rPr>
        <w:rFonts w:ascii="Wingdings" w:hAnsi="Wingdings" w:hint="default"/>
      </w:rPr>
    </w:lvl>
    <w:lvl w:ilvl="3" w:tplc="0C0A0001" w:tentative="1">
      <w:start w:val="1"/>
      <w:numFmt w:val="bullet"/>
      <w:lvlText w:val=""/>
      <w:lvlJc w:val="left"/>
      <w:pPr>
        <w:ind w:left="2530" w:hanging="360"/>
      </w:pPr>
      <w:rPr>
        <w:rFonts w:ascii="Symbol" w:hAnsi="Symbol" w:hint="default"/>
      </w:rPr>
    </w:lvl>
    <w:lvl w:ilvl="4" w:tplc="0C0A0003" w:tentative="1">
      <w:start w:val="1"/>
      <w:numFmt w:val="bullet"/>
      <w:lvlText w:val="o"/>
      <w:lvlJc w:val="left"/>
      <w:pPr>
        <w:ind w:left="3250" w:hanging="360"/>
      </w:pPr>
      <w:rPr>
        <w:rFonts w:ascii="Courier New" w:hAnsi="Courier New" w:cs="Courier New" w:hint="default"/>
      </w:rPr>
    </w:lvl>
    <w:lvl w:ilvl="5" w:tplc="0C0A0005" w:tentative="1">
      <w:start w:val="1"/>
      <w:numFmt w:val="bullet"/>
      <w:lvlText w:val=""/>
      <w:lvlJc w:val="left"/>
      <w:pPr>
        <w:ind w:left="3970" w:hanging="360"/>
      </w:pPr>
      <w:rPr>
        <w:rFonts w:ascii="Wingdings" w:hAnsi="Wingdings" w:hint="default"/>
      </w:rPr>
    </w:lvl>
    <w:lvl w:ilvl="6" w:tplc="0C0A0001" w:tentative="1">
      <w:start w:val="1"/>
      <w:numFmt w:val="bullet"/>
      <w:lvlText w:val=""/>
      <w:lvlJc w:val="left"/>
      <w:pPr>
        <w:ind w:left="4690" w:hanging="360"/>
      </w:pPr>
      <w:rPr>
        <w:rFonts w:ascii="Symbol" w:hAnsi="Symbol" w:hint="default"/>
      </w:rPr>
    </w:lvl>
    <w:lvl w:ilvl="7" w:tplc="0C0A0003" w:tentative="1">
      <w:start w:val="1"/>
      <w:numFmt w:val="bullet"/>
      <w:lvlText w:val="o"/>
      <w:lvlJc w:val="left"/>
      <w:pPr>
        <w:ind w:left="5410" w:hanging="360"/>
      </w:pPr>
      <w:rPr>
        <w:rFonts w:ascii="Courier New" w:hAnsi="Courier New" w:cs="Courier New" w:hint="default"/>
      </w:rPr>
    </w:lvl>
    <w:lvl w:ilvl="8" w:tplc="0C0A0005" w:tentative="1">
      <w:start w:val="1"/>
      <w:numFmt w:val="bullet"/>
      <w:lvlText w:val=""/>
      <w:lvlJc w:val="left"/>
      <w:pPr>
        <w:ind w:left="6130" w:hanging="360"/>
      </w:pPr>
      <w:rPr>
        <w:rFonts w:ascii="Wingdings" w:hAnsi="Wingdings" w:hint="default"/>
      </w:rPr>
    </w:lvl>
  </w:abstractNum>
  <w:abstractNum w:abstractNumId="23" w15:restartNumberingAfterBreak="0">
    <w:nsid w:val="510C0BB7"/>
    <w:multiLevelType w:val="hybridMultilevel"/>
    <w:tmpl w:val="A30CAE7A"/>
    <w:lvl w:ilvl="0" w:tplc="0C0A0001">
      <w:start w:val="1"/>
      <w:numFmt w:val="bullet"/>
      <w:lvlText w:val=""/>
      <w:lvlJc w:val="left"/>
      <w:pPr>
        <w:ind w:left="370" w:hanging="360"/>
      </w:pPr>
      <w:rPr>
        <w:rFonts w:ascii="Symbol" w:hAnsi="Symbol" w:hint="default"/>
      </w:rPr>
    </w:lvl>
    <w:lvl w:ilvl="1" w:tplc="0C0A0003">
      <w:start w:val="1"/>
      <w:numFmt w:val="bullet"/>
      <w:lvlText w:val="o"/>
      <w:lvlJc w:val="left"/>
      <w:pPr>
        <w:ind w:left="1090" w:hanging="360"/>
      </w:pPr>
      <w:rPr>
        <w:rFonts w:ascii="Courier New" w:hAnsi="Courier New" w:cs="Courier New" w:hint="default"/>
      </w:rPr>
    </w:lvl>
    <w:lvl w:ilvl="2" w:tplc="0C0A0005" w:tentative="1">
      <w:start w:val="1"/>
      <w:numFmt w:val="bullet"/>
      <w:lvlText w:val=""/>
      <w:lvlJc w:val="left"/>
      <w:pPr>
        <w:ind w:left="1810" w:hanging="360"/>
      </w:pPr>
      <w:rPr>
        <w:rFonts w:ascii="Wingdings" w:hAnsi="Wingdings" w:hint="default"/>
      </w:rPr>
    </w:lvl>
    <w:lvl w:ilvl="3" w:tplc="0C0A0001" w:tentative="1">
      <w:start w:val="1"/>
      <w:numFmt w:val="bullet"/>
      <w:lvlText w:val=""/>
      <w:lvlJc w:val="left"/>
      <w:pPr>
        <w:ind w:left="2530" w:hanging="360"/>
      </w:pPr>
      <w:rPr>
        <w:rFonts w:ascii="Symbol" w:hAnsi="Symbol" w:hint="default"/>
      </w:rPr>
    </w:lvl>
    <w:lvl w:ilvl="4" w:tplc="0C0A0003" w:tentative="1">
      <w:start w:val="1"/>
      <w:numFmt w:val="bullet"/>
      <w:lvlText w:val="o"/>
      <w:lvlJc w:val="left"/>
      <w:pPr>
        <w:ind w:left="3250" w:hanging="360"/>
      </w:pPr>
      <w:rPr>
        <w:rFonts w:ascii="Courier New" w:hAnsi="Courier New" w:cs="Courier New" w:hint="default"/>
      </w:rPr>
    </w:lvl>
    <w:lvl w:ilvl="5" w:tplc="0C0A0005" w:tentative="1">
      <w:start w:val="1"/>
      <w:numFmt w:val="bullet"/>
      <w:lvlText w:val=""/>
      <w:lvlJc w:val="left"/>
      <w:pPr>
        <w:ind w:left="3970" w:hanging="360"/>
      </w:pPr>
      <w:rPr>
        <w:rFonts w:ascii="Wingdings" w:hAnsi="Wingdings" w:hint="default"/>
      </w:rPr>
    </w:lvl>
    <w:lvl w:ilvl="6" w:tplc="0C0A0001" w:tentative="1">
      <w:start w:val="1"/>
      <w:numFmt w:val="bullet"/>
      <w:lvlText w:val=""/>
      <w:lvlJc w:val="left"/>
      <w:pPr>
        <w:ind w:left="4690" w:hanging="360"/>
      </w:pPr>
      <w:rPr>
        <w:rFonts w:ascii="Symbol" w:hAnsi="Symbol" w:hint="default"/>
      </w:rPr>
    </w:lvl>
    <w:lvl w:ilvl="7" w:tplc="0C0A0003" w:tentative="1">
      <w:start w:val="1"/>
      <w:numFmt w:val="bullet"/>
      <w:lvlText w:val="o"/>
      <w:lvlJc w:val="left"/>
      <w:pPr>
        <w:ind w:left="5410" w:hanging="360"/>
      </w:pPr>
      <w:rPr>
        <w:rFonts w:ascii="Courier New" w:hAnsi="Courier New" w:cs="Courier New" w:hint="default"/>
      </w:rPr>
    </w:lvl>
    <w:lvl w:ilvl="8" w:tplc="0C0A0005" w:tentative="1">
      <w:start w:val="1"/>
      <w:numFmt w:val="bullet"/>
      <w:lvlText w:val=""/>
      <w:lvlJc w:val="left"/>
      <w:pPr>
        <w:ind w:left="6130" w:hanging="360"/>
      </w:pPr>
      <w:rPr>
        <w:rFonts w:ascii="Wingdings" w:hAnsi="Wingdings" w:hint="default"/>
      </w:rPr>
    </w:lvl>
  </w:abstractNum>
  <w:abstractNum w:abstractNumId="24" w15:restartNumberingAfterBreak="0">
    <w:nsid w:val="522525C1"/>
    <w:multiLevelType w:val="hybridMultilevel"/>
    <w:tmpl w:val="1F485E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21472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5A4023"/>
    <w:multiLevelType w:val="multilevel"/>
    <w:tmpl w:val="708AFEBA"/>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rPr>
        <w:rFonts w:hint="default"/>
        <w:sz w:val="18"/>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31B5D36"/>
    <w:multiLevelType w:val="hybridMultilevel"/>
    <w:tmpl w:val="5BE6E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44B5C12"/>
    <w:multiLevelType w:val="multilevel"/>
    <w:tmpl w:val="708AFEBA"/>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rPr>
        <w:rFonts w:hint="default"/>
        <w:sz w:val="18"/>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743F6C04"/>
    <w:multiLevelType w:val="hybridMultilevel"/>
    <w:tmpl w:val="D0500A5E"/>
    <w:lvl w:ilvl="0" w:tplc="0C0A0001">
      <w:start w:val="1"/>
      <w:numFmt w:val="bullet"/>
      <w:lvlText w:val=""/>
      <w:lvlJc w:val="left"/>
      <w:pPr>
        <w:tabs>
          <w:tab w:val="num" w:pos="370"/>
        </w:tabs>
        <w:ind w:left="370" w:hanging="360"/>
      </w:pPr>
      <w:rPr>
        <w:rFonts w:ascii="Symbol" w:hAnsi="Symbol" w:hint="default"/>
      </w:rPr>
    </w:lvl>
    <w:lvl w:ilvl="1" w:tplc="0C0A0003" w:tentative="1">
      <w:start w:val="1"/>
      <w:numFmt w:val="bullet"/>
      <w:lvlText w:val="o"/>
      <w:lvlJc w:val="left"/>
      <w:pPr>
        <w:tabs>
          <w:tab w:val="num" w:pos="1090"/>
        </w:tabs>
        <w:ind w:left="1090" w:hanging="360"/>
      </w:pPr>
      <w:rPr>
        <w:rFonts w:ascii="Courier New" w:hAnsi="Courier New" w:cs="Courier New" w:hint="default"/>
      </w:rPr>
    </w:lvl>
    <w:lvl w:ilvl="2" w:tplc="0C0A0005" w:tentative="1">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cs="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cs="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30" w15:restartNumberingAfterBreak="0">
    <w:nsid w:val="7BDB5470"/>
    <w:multiLevelType w:val="hybridMultilevel"/>
    <w:tmpl w:val="044AD5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21"/>
  </w:num>
  <w:num w:numId="4">
    <w:abstractNumId w:val="19"/>
  </w:num>
  <w:num w:numId="5">
    <w:abstractNumId w:val="10"/>
  </w:num>
  <w:num w:numId="6">
    <w:abstractNumId w:val="20"/>
  </w:num>
  <w:num w:numId="7">
    <w:abstractNumId w:val="29"/>
  </w:num>
  <w:num w:numId="8">
    <w:abstractNumId w:val="5"/>
  </w:num>
  <w:num w:numId="9">
    <w:abstractNumId w:val="30"/>
  </w:num>
  <w:num w:numId="10">
    <w:abstractNumId w:val="15"/>
  </w:num>
  <w:num w:numId="11">
    <w:abstractNumId w:val="11"/>
  </w:num>
  <w:num w:numId="12">
    <w:abstractNumId w:val="22"/>
  </w:num>
  <w:num w:numId="13">
    <w:abstractNumId w:val="18"/>
  </w:num>
  <w:num w:numId="14">
    <w:abstractNumId w:val="3"/>
  </w:num>
  <w:num w:numId="15">
    <w:abstractNumId w:val="12"/>
  </w:num>
  <w:num w:numId="16">
    <w:abstractNumId w:val="16"/>
  </w:num>
  <w:num w:numId="17">
    <w:abstractNumId w:val="4"/>
  </w:num>
  <w:num w:numId="18">
    <w:abstractNumId w:val="9"/>
  </w:num>
  <w:num w:numId="19">
    <w:abstractNumId w:val="25"/>
  </w:num>
  <w:num w:numId="20">
    <w:abstractNumId w:val="14"/>
  </w:num>
  <w:num w:numId="21">
    <w:abstractNumId w:val="0"/>
  </w:num>
  <w:num w:numId="22">
    <w:abstractNumId w:val="24"/>
  </w:num>
  <w:num w:numId="23">
    <w:abstractNumId w:val="6"/>
  </w:num>
  <w:num w:numId="24">
    <w:abstractNumId w:val="27"/>
  </w:num>
  <w:num w:numId="25">
    <w:abstractNumId w:val="17"/>
  </w:num>
  <w:num w:numId="26">
    <w:abstractNumId w:val="1"/>
  </w:num>
  <w:num w:numId="27">
    <w:abstractNumId w:val="2"/>
  </w:num>
  <w:num w:numId="28">
    <w:abstractNumId w:val="26"/>
  </w:num>
  <w:num w:numId="29">
    <w:abstractNumId w:val="28"/>
  </w:num>
  <w:num w:numId="30">
    <w:abstractNumId w:val="8"/>
  </w:num>
  <w:num w:numId="3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F3"/>
    <w:rsid w:val="00002A05"/>
    <w:rsid w:val="000042A8"/>
    <w:rsid w:val="000053E9"/>
    <w:rsid w:val="00010662"/>
    <w:rsid w:val="00020782"/>
    <w:rsid w:val="0002745C"/>
    <w:rsid w:val="000311A3"/>
    <w:rsid w:val="00035DC6"/>
    <w:rsid w:val="000407C5"/>
    <w:rsid w:val="000542D0"/>
    <w:rsid w:val="0009359F"/>
    <w:rsid w:val="000962D4"/>
    <w:rsid w:val="000B3FC9"/>
    <w:rsid w:val="000B6125"/>
    <w:rsid w:val="000E6857"/>
    <w:rsid w:val="000F01B8"/>
    <w:rsid w:val="000F4C1F"/>
    <w:rsid w:val="00113186"/>
    <w:rsid w:val="001151BA"/>
    <w:rsid w:val="00127B8C"/>
    <w:rsid w:val="00137702"/>
    <w:rsid w:val="0014266D"/>
    <w:rsid w:val="0014354D"/>
    <w:rsid w:val="001440DE"/>
    <w:rsid w:val="00144589"/>
    <w:rsid w:val="00151ED8"/>
    <w:rsid w:val="001545D5"/>
    <w:rsid w:val="00166130"/>
    <w:rsid w:val="001801A5"/>
    <w:rsid w:val="00182784"/>
    <w:rsid w:val="001921F8"/>
    <w:rsid w:val="001C4671"/>
    <w:rsid w:val="001D3DF1"/>
    <w:rsid w:val="001D4B3F"/>
    <w:rsid w:val="001D6E10"/>
    <w:rsid w:val="001E3BF4"/>
    <w:rsid w:val="00212EF5"/>
    <w:rsid w:val="00216E57"/>
    <w:rsid w:val="00240BEC"/>
    <w:rsid w:val="002429D0"/>
    <w:rsid w:val="002473AC"/>
    <w:rsid w:val="002619A4"/>
    <w:rsid w:val="00264C59"/>
    <w:rsid w:val="00276E92"/>
    <w:rsid w:val="0028465C"/>
    <w:rsid w:val="00284EE6"/>
    <w:rsid w:val="002858A9"/>
    <w:rsid w:val="00294041"/>
    <w:rsid w:val="002949E0"/>
    <w:rsid w:val="0029682C"/>
    <w:rsid w:val="002A4F4D"/>
    <w:rsid w:val="002A5880"/>
    <w:rsid w:val="002C70A0"/>
    <w:rsid w:val="002D0E27"/>
    <w:rsid w:val="002D44C9"/>
    <w:rsid w:val="0030654A"/>
    <w:rsid w:val="00307B9A"/>
    <w:rsid w:val="003224DA"/>
    <w:rsid w:val="00327B38"/>
    <w:rsid w:val="003505A8"/>
    <w:rsid w:val="00355CBD"/>
    <w:rsid w:val="00365969"/>
    <w:rsid w:val="00366607"/>
    <w:rsid w:val="00367983"/>
    <w:rsid w:val="00372C7E"/>
    <w:rsid w:val="00375196"/>
    <w:rsid w:val="00383081"/>
    <w:rsid w:val="003934E7"/>
    <w:rsid w:val="003A34BF"/>
    <w:rsid w:val="003B77C5"/>
    <w:rsid w:val="003D04F5"/>
    <w:rsid w:val="003E1DA6"/>
    <w:rsid w:val="003E44FA"/>
    <w:rsid w:val="00401935"/>
    <w:rsid w:val="004074EF"/>
    <w:rsid w:val="0040771F"/>
    <w:rsid w:val="00430F29"/>
    <w:rsid w:val="004315E8"/>
    <w:rsid w:val="00437D6B"/>
    <w:rsid w:val="00446508"/>
    <w:rsid w:val="00450408"/>
    <w:rsid w:val="00451FD1"/>
    <w:rsid w:val="00453523"/>
    <w:rsid w:val="00454A1C"/>
    <w:rsid w:val="00476146"/>
    <w:rsid w:val="004773A0"/>
    <w:rsid w:val="00487623"/>
    <w:rsid w:val="004A06C7"/>
    <w:rsid w:val="004A08AF"/>
    <w:rsid w:val="004D3D7B"/>
    <w:rsid w:val="004E1DF7"/>
    <w:rsid w:val="004E285C"/>
    <w:rsid w:val="0050048E"/>
    <w:rsid w:val="005074F4"/>
    <w:rsid w:val="00524C25"/>
    <w:rsid w:val="00531CFE"/>
    <w:rsid w:val="0053329D"/>
    <w:rsid w:val="005443CE"/>
    <w:rsid w:val="00551692"/>
    <w:rsid w:val="00562262"/>
    <w:rsid w:val="0056323D"/>
    <w:rsid w:val="00566FC9"/>
    <w:rsid w:val="0057037A"/>
    <w:rsid w:val="005748BF"/>
    <w:rsid w:val="00574A06"/>
    <w:rsid w:val="00581E0D"/>
    <w:rsid w:val="00587B66"/>
    <w:rsid w:val="005A3785"/>
    <w:rsid w:val="005A4159"/>
    <w:rsid w:val="005A6B58"/>
    <w:rsid w:val="005C2FDA"/>
    <w:rsid w:val="005C6430"/>
    <w:rsid w:val="005C7343"/>
    <w:rsid w:val="005D6572"/>
    <w:rsid w:val="005E71E0"/>
    <w:rsid w:val="005F20C5"/>
    <w:rsid w:val="00610F27"/>
    <w:rsid w:val="00611291"/>
    <w:rsid w:val="006153C0"/>
    <w:rsid w:val="00622954"/>
    <w:rsid w:val="00622FC5"/>
    <w:rsid w:val="00643CA0"/>
    <w:rsid w:val="006607B7"/>
    <w:rsid w:val="0067028B"/>
    <w:rsid w:val="0067480F"/>
    <w:rsid w:val="00676597"/>
    <w:rsid w:val="00682E19"/>
    <w:rsid w:val="00682E72"/>
    <w:rsid w:val="00683C2A"/>
    <w:rsid w:val="00686695"/>
    <w:rsid w:val="006917ED"/>
    <w:rsid w:val="006A2E9A"/>
    <w:rsid w:val="006A32C6"/>
    <w:rsid w:val="006B0660"/>
    <w:rsid w:val="006D187F"/>
    <w:rsid w:val="007003E3"/>
    <w:rsid w:val="0072032D"/>
    <w:rsid w:val="00732902"/>
    <w:rsid w:val="00740488"/>
    <w:rsid w:val="00750664"/>
    <w:rsid w:val="00752696"/>
    <w:rsid w:val="00757C8E"/>
    <w:rsid w:val="0077685E"/>
    <w:rsid w:val="007A2AC6"/>
    <w:rsid w:val="007C6CAD"/>
    <w:rsid w:val="007D3770"/>
    <w:rsid w:val="007F1DC5"/>
    <w:rsid w:val="007F2347"/>
    <w:rsid w:val="00801DA6"/>
    <w:rsid w:val="00810844"/>
    <w:rsid w:val="0081627D"/>
    <w:rsid w:val="00847814"/>
    <w:rsid w:val="008815EB"/>
    <w:rsid w:val="00886AE1"/>
    <w:rsid w:val="00887DF3"/>
    <w:rsid w:val="00890904"/>
    <w:rsid w:val="008B1218"/>
    <w:rsid w:val="008C17B2"/>
    <w:rsid w:val="008C5E71"/>
    <w:rsid w:val="008D440F"/>
    <w:rsid w:val="008E0D6E"/>
    <w:rsid w:val="008E15DF"/>
    <w:rsid w:val="008E4323"/>
    <w:rsid w:val="00912D60"/>
    <w:rsid w:val="009309B2"/>
    <w:rsid w:val="00937B05"/>
    <w:rsid w:val="00945930"/>
    <w:rsid w:val="00975043"/>
    <w:rsid w:val="00980624"/>
    <w:rsid w:val="00985953"/>
    <w:rsid w:val="009B0F70"/>
    <w:rsid w:val="009B3EAF"/>
    <w:rsid w:val="009D5879"/>
    <w:rsid w:val="009E31CA"/>
    <w:rsid w:val="009F1295"/>
    <w:rsid w:val="009F17BF"/>
    <w:rsid w:val="00A253D1"/>
    <w:rsid w:val="00A258B5"/>
    <w:rsid w:val="00A27118"/>
    <w:rsid w:val="00A35171"/>
    <w:rsid w:val="00A44821"/>
    <w:rsid w:val="00A50649"/>
    <w:rsid w:val="00A6118E"/>
    <w:rsid w:val="00A61E9F"/>
    <w:rsid w:val="00A65138"/>
    <w:rsid w:val="00A87C5D"/>
    <w:rsid w:val="00A90DA1"/>
    <w:rsid w:val="00AA4F79"/>
    <w:rsid w:val="00AD5329"/>
    <w:rsid w:val="00AD5D3E"/>
    <w:rsid w:val="00AE5842"/>
    <w:rsid w:val="00AF6142"/>
    <w:rsid w:val="00B05BB3"/>
    <w:rsid w:val="00B06130"/>
    <w:rsid w:val="00B07F01"/>
    <w:rsid w:val="00B12B3B"/>
    <w:rsid w:val="00B15DAA"/>
    <w:rsid w:val="00B16089"/>
    <w:rsid w:val="00B22BEA"/>
    <w:rsid w:val="00B3714D"/>
    <w:rsid w:val="00B576EC"/>
    <w:rsid w:val="00B65F54"/>
    <w:rsid w:val="00B83338"/>
    <w:rsid w:val="00B877A3"/>
    <w:rsid w:val="00B92BE9"/>
    <w:rsid w:val="00BA58B1"/>
    <w:rsid w:val="00BB1127"/>
    <w:rsid w:val="00BC31D5"/>
    <w:rsid w:val="00BC6ECF"/>
    <w:rsid w:val="00BF1A3B"/>
    <w:rsid w:val="00C00694"/>
    <w:rsid w:val="00C10821"/>
    <w:rsid w:val="00C137ED"/>
    <w:rsid w:val="00C33D0D"/>
    <w:rsid w:val="00C43957"/>
    <w:rsid w:val="00C5130D"/>
    <w:rsid w:val="00C547E9"/>
    <w:rsid w:val="00C61F51"/>
    <w:rsid w:val="00CA3BC5"/>
    <w:rsid w:val="00CC71BC"/>
    <w:rsid w:val="00CE16BD"/>
    <w:rsid w:val="00CE5114"/>
    <w:rsid w:val="00CF1DFC"/>
    <w:rsid w:val="00CF35D6"/>
    <w:rsid w:val="00CF4BAA"/>
    <w:rsid w:val="00CF55C2"/>
    <w:rsid w:val="00D1526C"/>
    <w:rsid w:val="00D154C1"/>
    <w:rsid w:val="00D27DDF"/>
    <w:rsid w:val="00D42AF6"/>
    <w:rsid w:val="00D6568B"/>
    <w:rsid w:val="00D65ABF"/>
    <w:rsid w:val="00D80F32"/>
    <w:rsid w:val="00D95768"/>
    <w:rsid w:val="00DA5166"/>
    <w:rsid w:val="00DD3FA1"/>
    <w:rsid w:val="00DE2BDB"/>
    <w:rsid w:val="00E244FA"/>
    <w:rsid w:val="00E51470"/>
    <w:rsid w:val="00E54D92"/>
    <w:rsid w:val="00E669BB"/>
    <w:rsid w:val="00E752F4"/>
    <w:rsid w:val="00E75702"/>
    <w:rsid w:val="00E77519"/>
    <w:rsid w:val="00E86753"/>
    <w:rsid w:val="00E91AB3"/>
    <w:rsid w:val="00EC631E"/>
    <w:rsid w:val="00ED5031"/>
    <w:rsid w:val="00EE00A0"/>
    <w:rsid w:val="00EF161B"/>
    <w:rsid w:val="00F06A1E"/>
    <w:rsid w:val="00F0794C"/>
    <w:rsid w:val="00F27883"/>
    <w:rsid w:val="00F355DC"/>
    <w:rsid w:val="00F35BD4"/>
    <w:rsid w:val="00F373FB"/>
    <w:rsid w:val="00F434F4"/>
    <w:rsid w:val="00F828E1"/>
    <w:rsid w:val="00F93C3D"/>
    <w:rsid w:val="00FB5B4D"/>
    <w:rsid w:val="00FC25FE"/>
    <w:rsid w:val="00FD1566"/>
    <w:rsid w:val="00FD2FC7"/>
    <w:rsid w:val="00FD46E0"/>
    <w:rsid w:val="00FF4E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9E42B"/>
  <w15:docId w15:val="{2AD9593E-C0C0-4AFB-BD5A-75205D56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1C"/>
    <w:pPr>
      <w:spacing w:after="15" w:line="247" w:lineRule="auto"/>
      <w:ind w:left="10" w:right="3"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10" w:line="249" w:lineRule="auto"/>
      <w:ind w:left="370" w:hanging="10"/>
      <w:outlineLvl w:val="0"/>
    </w:pPr>
    <w:rPr>
      <w:rFonts w:ascii="Calibri" w:eastAsia="Calibri" w:hAnsi="Calibri" w:cs="Calibri"/>
      <w:b/>
      <w:color w:val="000000"/>
      <w:sz w:val="24"/>
    </w:rPr>
  </w:style>
  <w:style w:type="paragraph" w:styleId="Ttulo2">
    <w:name w:val="heading 2"/>
    <w:next w:val="Normal"/>
    <w:link w:val="Ttulo2Car"/>
    <w:uiPriority w:val="9"/>
    <w:unhideWhenUsed/>
    <w:qFormat/>
    <w:pPr>
      <w:keepNext/>
      <w:keepLines/>
      <w:numPr>
        <w:numId w:val="1"/>
      </w:numPr>
      <w:spacing w:line="259" w:lineRule="auto"/>
      <w:outlineLvl w:val="1"/>
    </w:pPr>
    <w:rPr>
      <w:rFonts w:ascii="Calibri" w:eastAsia="Calibri" w:hAnsi="Calibri" w:cs="Calibri"/>
      <w:color w:val="000000"/>
      <w:u w:val="single" w:color="000000"/>
    </w:rPr>
  </w:style>
  <w:style w:type="paragraph" w:styleId="Ttulo3">
    <w:name w:val="heading 3"/>
    <w:basedOn w:val="Normal"/>
    <w:next w:val="Normal"/>
    <w:link w:val="Ttulo3Car"/>
    <w:uiPriority w:val="9"/>
    <w:semiHidden/>
    <w:unhideWhenUsed/>
    <w:qFormat/>
    <w:rsid w:val="00F175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261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Pr>
      <w:rFonts w:ascii="Calibri" w:eastAsia="Calibri" w:hAnsi="Calibri" w:cs="Calibri"/>
      <w:b/>
      <w:color w:val="000000"/>
      <w:sz w:val="24"/>
    </w:rPr>
  </w:style>
  <w:style w:type="character" w:customStyle="1" w:styleId="Ttulo2Car">
    <w:name w:val="Título 2 Car"/>
    <w:link w:val="Ttulo2"/>
    <w:uiPriority w:val="9"/>
    <w:qFormat/>
    <w:rPr>
      <w:rFonts w:ascii="Calibri" w:eastAsia="Calibri" w:hAnsi="Calibri" w:cs="Calibri"/>
      <w:color w:val="000000"/>
      <w:u w:val="single" w:color="000000"/>
    </w:rPr>
  </w:style>
  <w:style w:type="character" w:customStyle="1" w:styleId="Ttulo3Car">
    <w:name w:val="Título 3 Car"/>
    <w:basedOn w:val="Fuentedeprrafopredeter"/>
    <w:link w:val="Ttulo3"/>
    <w:uiPriority w:val="9"/>
    <w:semiHidden/>
    <w:qFormat/>
    <w:rsid w:val="00F1754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qFormat/>
    <w:rsid w:val="008261EE"/>
    <w:rPr>
      <w:rFonts w:asciiTheme="majorHAnsi" w:eastAsiaTheme="majorEastAsia" w:hAnsiTheme="majorHAnsi" w:cstheme="majorBidi"/>
      <w:i/>
      <w:iCs/>
      <w:color w:val="2F5496" w:themeColor="accent1" w:themeShade="BF"/>
    </w:rPr>
  </w:style>
  <w:style w:type="character" w:styleId="Refdecomentario">
    <w:name w:val="annotation reference"/>
    <w:basedOn w:val="Fuentedeprrafopredeter"/>
    <w:uiPriority w:val="99"/>
    <w:semiHidden/>
    <w:unhideWhenUsed/>
    <w:qFormat/>
    <w:rsid w:val="008261EE"/>
    <w:rPr>
      <w:sz w:val="16"/>
      <w:szCs w:val="16"/>
    </w:rPr>
  </w:style>
  <w:style w:type="character" w:customStyle="1" w:styleId="TextocomentarioCar">
    <w:name w:val="Texto comentario Car"/>
    <w:basedOn w:val="Fuentedeprrafopredeter"/>
    <w:link w:val="Textocomentario"/>
    <w:uiPriority w:val="99"/>
    <w:qFormat/>
    <w:rsid w:val="008261EE"/>
    <w:rPr>
      <w:rFonts w:ascii="Times New Roman" w:eastAsia="Times New Roman" w:hAnsi="Times New Roman" w:cs="Times New Roman"/>
      <w:color w:val="000000"/>
      <w:sz w:val="20"/>
      <w:szCs w:val="20"/>
    </w:rPr>
  </w:style>
  <w:style w:type="character" w:customStyle="1" w:styleId="AsuntodelcomentarioCar">
    <w:name w:val="Asunto del comentario Car"/>
    <w:basedOn w:val="TextocomentarioCar"/>
    <w:link w:val="Asuntodelcomentario"/>
    <w:uiPriority w:val="99"/>
    <w:semiHidden/>
    <w:qFormat/>
    <w:rsid w:val="00715054"/>
    <w:rPr>
      <w:rFonts w:ascii="Calibri" w:eastAsia="Calibri" w:hAnsi="Calibri" w:cs="Calibri"/>
      <w:b/>
      <w:bCs/>
      <w:color w:val="000000"/>
      <w:sz w:val="20"/>
      <w:szCs w:val="20"/>
    </w:rPr>
  </w:style>
  <w:style w:type="character" w:customStyle="1" w:styleId="EncabezadoCar">
    <w:name w:val="Encabezado Car"/>
    <w:basedOn w:val="Fuentedeprrafopredeter"/>
    <w:link w:val="Encabezado"/>
    <w:uiPriority w:val="99"/>
    <w:qFormat/>
    <w:rsid w:val="00175983"/>
    <w:rPr>
      <w:rFonts w:ascii="Source Sans Pro" w:eastAsiaTheme="minorHAnsi" w:hAnsi="Source Sans Pro"/>
      <w:sz w:val="24"/>
      <w:szCs w:val="20"/>
      <w:lang w:val="en-US" w:eastAsia="zh-TW"/>
    </w:rPr>
  </w:style>
  <w:style w:type="character" w:customStyle="1" w:styleId="PiedepginaCar">
    <w:name w:val="Pie de página Car"/>
    <w:basedOn w:val="Fuentedeprrafopredeter"/>
    <w:link w:val="Piedepgina"/>
    <w:uiPriority w:val="99"/>
    <w:qFormat/>
    <w:rsid w:val="00175983"/>
    <w:rPr>
      <w:rFonts w:cs="Times New Roman"/>
    </w:rPr>
  </w:style>
  <w:style w:type="character" w:styleId="Textodelmarcadordeposicin">
    <w:name w:val="Placeholder Text"/>
    <w:basedOn w:val="Fuentedeprrafopredeter"/>
    <w:uiPriority w:val="99"/>
    <w:semiHidden/>
    <w:qFormat/>
    <w:rsid w:val="002F74A9"/>
    <w:rPr>
      <w:color w:val="808080"/>
    </w:rPr>
  </w:style>
  <w:style w:type="character" w:customStyle="1" w:styleId="PrrafodelistaCar">
    <w:name w:val="Párrafo de lista Car"/>
    <w:aliases w:val="Párrafo 1 Car,Párrafo Car,Lista - Párrafo Car"/>
    <w:basedOn w:val="Fuentedeprrafopredeter"/>
    <w:link w:val="Prrafodelista"/>
    <w:uiPriority w:val="34"/>
    <w:qFormat/>
    <w:locked/>
    <w:rsid w:val="00FA296E"/>
    <w:rPr>
      <w:rFonts w:ascii="Calibri" w:eastAsia="Calibri" w:hAnsi="Calibri" w:cs="Calibri"/>
      <w:color w:val="000000"/>
    </w:rPr>
  </w:style>
  <w:style w:type="paragraph" w:styleId="Puest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Default">
    <w:name w:val="Default"/>
    <w:qFormat/>
    <w:rsid w:val="008C7E9B"/>
    <w:rPr>
      <w:rFonts w:ascii="Arial" w:hAnsi="Arial" w:cs="Arial"/>
      <w:color w:val="000000"/>
      <w:sz w:val="24"/>
      <w:szCs w:val="24"/>
    </w:rPr>
  </w:style>
  <w:style w:type="paragraph" w:styleId="Prrafodelista">
    <w:name w:val="List Paragraph"/>
    <w:aliases w:val="Párrafo 1,Párrafo,Lista - Párrafo"/>
    <w:basedOn w:val="Normal"/>
    <w:link w:val="PrrafodelistaCar"/>
    <w:uiPriority w:val="34"/>
    <w:qFormat/>
    <w:rsid w:val="00E50878"/>
    <w:pPr>
      <w:ind w:left="720"/>
      <w:contextualSpacing/>
    </w:pPr>
  </w:style>
  <w:style w:type="paragraph" w:styleId="Textocomentario">
    <w:name w:val="annotation text"/>
    <w:basedOn w:val="Normal"/>
    <w:link w:val="TextocomentarioCar"/>
    <w:uiPriority w:val="99"/>
    <w:unhideWhenUsed/>
    <w:qFormat/>
    <w:rsid w:val="008261EE"/>
    <w:pPr>
      <w:spacing w:after="156" w:line="240" w:lineRule="auto"/>
      <w:ind w:left="1364" w:right="0"/>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qFormat/>
    <w:rsid w:val="00715054"/>
    <w:pPr>
      <w:spacing w:after="15"/>
      <w:ind w:left="10" w:right="3"/>
    </w:pPr>
    <w:rPr>
      <w:rFonts w:ascii="Calibri" w:eastAsia="Calibri" w:hAnsi="Calibri" w:cs="Calibri"/>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75983"/>
    <w:pPr>
      <w:widowControl w:val="0"/>
      <w:tabs>
        <w:tab w:val="center" w:pos="4680"/>
        <w:tab w:val="right" w:pos="9360"/>
      </w:tabs>
      <w:spacing w:before="160" w:after="160" w:line="276" w:lineRule="auto"/>
      <w:ind w:left="0" w:right="0" w:firstLine="0"/>
    </w:pPr>
    <w:rPr>
      <w:rFonts w:ascii="Source Sans Pro" w:eastAsiaTheme="minorHAnsi" w:hAnsi="Source Sans Pro" w:cstheme="minorBidi"/>
      <w:color w:val="auto"/>
      <w:sz w:val="24"/>
      <w:szCs w:val="20"/>
      <w:lang w:val="en-US" w:eastAsia="zh-TW"/>
    </w:rPr>
  </w:style>
  <w:style w:type="paragraph" w:styleId="Piedepgina">
    <w:name w:val="footer"/>
    <w:basedOn w:val="Normal"/>
    <w:link w:val="PiedepginaCar"/>
    <w:uiPriority w:val="99"/>
    <w:unhideWhenUsed/>
    <w:rsid w:val="00175983"/>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table" w:customStyle="1" w:styleId="TableGrid">
    <w:name w:val="TableGrid"/>
    <w:tblPr>
      <w:tblCellMar>
        <w:top w:w="0" w:type="dxa"/>
        <w:left w:w="0" w:type="dxa"/>
        <w:bottom w:w="0" w:type="dxa"/>
        <w:right w:w="0" w:type="dxa"/>
      </w:tblCellMar>
    </w:tblPr>
  </w:style>
  <w:style w:type="character" w:styleId="Hipervnculo">
    <w:name w:val="Hyperlink"/>
    <w:rsid w:val="00F0794C"/>
    <w:rPr>
      <w:color w:val="000080"/>
      <w:u w:val="single"/>
    </w:rPr>
  </w:style>
  <w:style w:type="paragraph" w:styleId="Textodeglobo">
    <w:name w:val="Balloon Text"/>
    <w:basedOn w:val="Normal"/>
    <w:link w:val="TextodegloboCar"/>
    <w:uiPriority w:val="99"/>
    <w:semiHidden/>
    <w:unhideWhenUsed/>
    <w:rsid w:val="00E91A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AB3"/>
    <w:rPr>
      <w:rFonts w:ascii="Segoe UI" w:eastAsia="Calibri" w:hAnsi="Segoe UI" w:cs="Segoe UI"/>
      <w:color w:val="000000"/>
      <w:sz w:val="18"/>
      <w:szCs w:val="18"/>
    </w:rPr>
  </w:style>
  <w:style w:type="character" w:customStyle="1" w:styleId="outputtext">
    <w:name w:val="outputtext"/>
    <w:basedOn w:val="Fuentedeprrafopredeter"/>
    <w:rsid w:val="006A32C6"/>
  </w:style>
  <w:style w:type="paragraph" w:customStyle="1" w:styleId="Textopredeterminado1">
    <w:name w:val="Texto predeterminado:1"/>
    <w:basedOn w:val="Normal"/>
    <w:link w:val="Textopredeterminado1Car"/>
    <w:rsid w:val="002C70A0"/>
    <w:pPr>
      <w:suppressAutoHyphens w:val="0"/>
      <w:autoSpaceDE w:val="0"/>
      <w:autoSpaceDN w:val="0"/>
      <w:adjustRightInd w:val="0"/>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Textopredeterminado1Car">
    <w:name w:val="Texto predeterminado:1 Car"/>
    <w:link w:val="Textopredeterminado1"/>
    <w:rsid w:val="002C70A0"/>
    <w:rPr>
      <w:rFonts w:ascii="Times New Roman" w:eastAsia="Times New Roman" w:hAnsi="Times New Roman" w:cs="Times New Roman"/>
      <w:sz w:val="24"/>
      <w:szCs w:val="24"/>
    </w:rPr>
  </w:style>
  <w:style w:type="character" w:customStyle="1" w:styleId="tlid-translationtranslation">
    <w:name w:val="tlid-translation translation"/>
    <w:basedOn w:val="Fuentedeprrafopredeter"/>
    <w:rsid w:val="00FC25FE"/>
  </w:style>
  <w:style w:type="paragraph" w:styleId="NormalWeb">
    <w:name w:val="Normal (Web)"/>
    <w:basedOn w:val="Normal"/>
    <w:rsid w:val="00FC25FE"/>
    <w:pPr>
      <w:suppressAutoHyphens w:val="0"/>
      <w:spacing w:before="100" w:beforeAutospacing="1" w:after="100" w:afterAutospacing="1" w:line="240" w:lineRule="auto"/>
      <w:ind w:left="0" w:right="0" w:firstLine="0"/>
      <w:jc w:val="left"/>
    </w:pPr>
    <w:rPr>
      <w:rFonts w:ascii="Arial Unicode MS" w:eastAsia="Arial Unicode MS" w:hAnsi="Arial Unicode MS" w:cs="Arial Unicode MS"/>
      <w:color w:val="auto"/>
      <w:sz w:val="24"/>
      <w:szCs w:val="24"/>
      <w:lang w:val="gl-ES"/>
    </w:rPr>
  </w:style>
  <w:style w:type="character" w:customStyle="1" w:styleId="il">
    <w:name w:val="il"/>
    <w:basedOn w:val="Fuentedeprrafopredeter"/>
    <w:rsid w:val="004E1DF7"/>
  </w:style>
  <w:style w:type="character" w:styleId="Textoennegrita">
    <w:name w:val="Strong"/>
    <w:qFormat/>
    <w:rsid w:val="00BC6ECF"/>
    <w:rPr>
      <w:b/>
      <w:bCs/>
    </w:rPr>
  </w:style>
  <w:style w:type="table" w:styleId="Tablaconcuadrcula">
    <w:name w:val="Table Grid"/>
    <w:basedOn w:val="Tablanormal"/>
    <w:uiPriority w:val="39"/>
    <w:rsid w:val="00C5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basedOn w:val="Normal"/>
    <w:rsid w:val="002A5880"/>
    <w:pPr>
      <w:suppressAutoHyphens w:val="0"/>
      <w:overflowPunct w:val="0"/>
      <w:autoSpaceDE w:val="0"/>
      <w:spacing w:after="0" w:line="240" w:lineRule="auto"/>
      <w:ind w:left="0" w:right="0" w:firstLine="0"/>
      <w:jc w:val="left"/>
    </w:pPr>
    <w:rPr>
      <w:rFonts w:ascii="Times New Roman" w:eastAsia="Times New Roman" w:hAnsi="Times New Roman" w:cs="Times New Roman"/>
      <w:color w:val="auto"/>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8716">
      <w:bodyDiv w:val="1"/>
      <w:marLeft w:val="0"/>
      <w:marRight w:val="0"/>
      <w:marTop w:val="0"/>
      <w:marBottom w:val="0"/>
      <w:divBdr>
        <w:top w:val="none" w:sz="0" w:space="0" w:color="auto"/>
        <w:left w:val="none" w:sz="0" w:space="0" w:color="auto"/>
        <w:bottom w:val="none" w:sz="0" w:space="0" w:color="auto"/>
        <w:right w:val="none" w:sz="0" w:space="0" w:color="auto"/>
      </w:divBdr>
    </w:div>
    <w:div w:id="107893266">
      <w:bodyDiv w:val="1"/>
      <w:marLeft w:val="0"/>
      <w:marRight w:val="0"/>
      <w:marTop w:val="0"/>
      <w:marBottom w:val="0"/>
      <w:divBdr>
        <w:top w:val="none" w:sz="0" w:space="0" w:color="auto"/>
        <w:left w:val="none" w:sz="0" w:space="0" w:color="auto"/>
        <w:bottom w:val="none" w:sz="0" w:space="0" w:color="auto"/>
        <w:right w:val="none" w:sz="0" w:space="0" w:color="auto"/>
      </w:divBdr>
    </w:div>
    <w:div w:id="217131392">
      <w:bodyDiv w:val="1"/>
      <w:marLeft w:val="0"/>
      <w:marRight w:val="0"/>
      <w:marTop w:val="0"/>
      <w:marBottom w:val="0"/>
      <w:divBdr>
        <w:top w:val="none" w:sz="0" w:space="0" w:color="auto"/>
        <w:left w:val="none" w:sz="0" w:space="0" w:color="auto"/>
        <w:bottom w:val="none" w:sz="0" w:space="0" w:color="auto"/>
        <w:right w:val="none" w:sz="0" w:space="0" w:color="auto"/>
      </w:divBdr>
    </w:div>
    <w:div w:id="325131047">
      <w:bodyDiv w:val="1"/>
      <w:marLeft w:val="0"/>
      <w:marRight w:val="0"/>
      <w:marTop w:val="0"/>
      <w:marBottom w:val="0"/>
      <w:divBdr>
        <w:top w:val="none" w:sz="0" w:space="0" w:color="auto"/>
        <w:left w:val="none" w:sz="0" w:space="0" w:color="auto"/>
        <w:bottom w:val="none" w:sz="0" w:space="0" w:color="auto"/>
        <w:right w:val="none" w:sz="0" w:space="0" w:color="auto"/>
      </w:divBdr>
    </w:div>
    <w:div w:id="411046940">
      <w:bodyDiv w:val="1"/>
      <w:marLeft w:val="0"/>
      <w:marRight w:val="0"/>
      <w:marTop w:val="0"/>
      <w:marBottom w:val="0"/>
      <w:divBdr>
        <w:top w:val="none" w:sz="0" w:space="0" w:color="auto"/>
        <w:left w:val="none" w:sz="0" w:space="0" w:color="auto"/>
        <w:bottom w:val="none" w:sz="0" w:space="0" w:color="auto"/>
        <w:right w:val="none" w:sz="0" w:space="0" w:color="auto"/>
      </w:divBdr>
    </w:div>
    <w:div w:id="551967457">
      <w:bodyDiv w:val="1"/>
      <w:marLeft w:val="0"/>
      <w:marRight w:val="0"/>
      <w:marTop w:val="0"/>
      <w:marBottom w:val="0"/>
      <w:divBdr>
        <w:top w:val="none" w:sz="0" w:space="0" w:color="auto"/>
        <w:left w:val="none" w:sz="0" w:space="0" w:color="auto"/>
        <w:bottom w:val="none" w:sz="0" w:space="0" w:color="auto"/>
        <w:right w:val="none" w:sz="0" w:space="0" w:color="auto"/>
      </w:divBdr>
      <w:divsChild>
        <w:div w:id="1547177882">
          <w:marLeft w:val="0"/>
          <w:marRight w:val="0"/>
          <w:marTop w:val="0"/>
          <w:marBottom w:val="0"/>
          <w:divBdr>
            <w:top w:val="none" w:sz="0" w:space="0" w:color="auto"/>
            <w:left w:val="none" w:sz="0" w:space="0" w:color="auto"/>
            <w:bottom w:val="none" w:sz="0" w:space="0" w:color="auto"/>
            <w:right w:val="none" w:sz="0" w:space="0" w:color="auto"/>
          </w:divBdr>
          <w:divsChild>
            <w:div w:id="1720736810">
              <w:marLeft w:val="0"/>
              <w:marRight w:val="0"/>
              <w:marTop w:val="0"/>
              <w:marBottom w:val="0"/>
              <w:divBdr>
                <w:top w:val="none" w:sz="0" w:space="0" w:color="auto"/>
                <w:left w:val="none" w:sz="0" w:space="0" w:color="auto"/>
                <w:bottom w:val="none" w:sz="0" w:space="0" w:color="auto"/>
                <w:right w:val="none" w:sz="0" w:space="0" w:color="auto"/>
              </w:divBdr>
              <w:divsChild>
                <w:div w:id="1383358817">
                  <w:marLeft w:val="0"/>
                  <w:marRight w:val="0"/>
                  <w:marTop w:val="0"/>
                  <w:marBottom w:val="0"/>
                  <w:divBdr>
                    <w:top w:val="none" w:sz="0" w:space="0" w:color="auto"/>
                    <w:left w:val="none" w:sz="0" w:space="0" w:color="auto"/>
                    <w:bottom w:val="none" w:sz="0" w:space="0" w:color="auto"/>
                    <w:right w:val="none" w:sz="0" w:space="0" w:color="auto"/>
                  </w:divBdr>
                  <w:divsChild>
                    <w:div w:id="2485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6145">
          <w:marLeft w:val="0"/>
          <w:marRight w:val="0"/>
          <w:marTop w:val="0"/>
          <w:marBottom w:val="0"/>
          <w:divBdr>
            <w:top w:val="none" w:sz="0" w:space="0" w:color="auto"/>
            <w:left w:val="none" w:sz="0" w:space="0" w:color="auto"/>
            <w:bottom w:val="none" w:sz="0" w:space="0" w:color="auto"/>
            <w:right w:val="none" w:sz="0" w:space="0" w:color="auto"/>
          </w:divBdr>
          <w:divsChild>
            <w:div w:id="1991901850">
              <w:marLeft w:val="0"/>
              <w:marRight w:val="0"/>
              <w:marTop w:val="0"/>
              <w:marBottom w:val="0"/>
              <w:divBdr>
                <w:top w:val="none" w:sz="0" w:space="0" w:color="auto"/>
                <w:left w:val="none" w:sz="0" w:space="0" w:color="auto"/>
                <w:bottom w:val="none" w:sz="0" w:space="0" w:color="auto"/>
                <w:right w:val="none" w:sz="0" w:space="0" w:color="auto"/>
              </w:divBdr>
              <w:divsChild>
                <w:div w:id="5760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5510">
      <w:bodyDiv w:val="1"/>
      <w:marLeft w:val="0"/>
      <w:marRight w:val="0"/>
      <w:marTop w:val="0"/>
      <w:marBottom w:val="0"/>
      <w:divBdr>
        <w:top w:val="none" w:sz="0" w:space="0" w:color="auto"/>
        <w:left w:val="none" w:sz="0" w:space="0" w:color="auto"/>
        <w:bottom w:val="none" w:sz="0" w:space="0" w:color="auto"/>
        <w:right w:val="none" w:sz="0" w:space="0" w:color="auto"/>
      </w:divBdr>
    </w:div>
    <w:div w:id="734552629">
      <w:bodyDiv w:val="1"/>
      <w:marLeft w:val="0"/>
      <w:marRight w:val="0"/>
      <w:marTop w:val="0"/>
      <w:marBottom w:val="0"/>
      <w:divBdr>
        <w:top w:val="none" w:sz="0" w:space="0" w:color="auto"/>
        <w:left w:val="none" w:sz="0" w:space="0" w:color="auto"/>
        <w:bottom w:val="none" w:sz="0" w:space="0" w:color="auto"/>
        <w:right w:val="none" w:sz="0" w:space="0" w:color="auto"/>
      </w:divBdr>
    </w:div>
    <w:div w:id="938954312">
      <w:bodyDiv w:val="1"/>
      <w:marLeft w:val="0"/>
      <w:marRight w:val="0"/>
      <w:marTop w:val="0"/>
      <w:marBottom w:val="0"/>
      <w:divBdr>
        <w:top w:val="none" w:sz="0" w:space="0" w:color="auto"/>
        <w:left w:val="none" w:sz="0" w:space="0" w:color="auto"/>
        <w:bottom w:val="none" w:sz="0" w:space="0" w:color="auto"/>
        <w:right w:val="none" w:sz="0" w:space="0" w:color="auto"/>
      </w:divBdr>
    </w:div>
    <w:div w:id="1068531701">
      <w:bodyDiv w:val="1"/>
      <w:marLeft w:val="0"/>
      <w:marRight w:val="0"/>
      <w:marTop w:val="0"/>
      <w:marBottom w:val="0"/>
      <w:divBdr>
        <w:top w:val="none" w:sz="0" w:space="0" w:color="auto"/>
        <w:left w:val="none" w:sz="0" w:space="0" w:color="auto"/>
        <w:bottom w:val="none" w:sz="0" w:space="0" w:color="auto"/>
        <w:right w:val="none" w:sz="0" w:space="0" w:color="auto"/>
      </w:divBdr>
    </w:div>
    <w:div w:id="1190410878">
      <w:bodyDiv w:val="1"/>
      <w:marLeft w:val="0"/>
      <w:marRight w:val="0"/>
      <w:marTop w:val="0"/>
      <w:marBottom w:val="0"/>
      <w:divBdr>
        <w:top w:val="none" w:sz="0" w:space="0" w:color="auto"/>
        <w:left w:val="none" w:sz="0" w:space="0" w:color="auto"/>
        <w:bottom w:val="none" w:sz="0" w:space="0" w:color="auto"/>
        <w:right w:val="none" w:sz="0" w:space="0" w:color="auto"/>
      </w:divBdr>
    </w:div>
    <w:div w:id="1204635822">
      <w:bodyDiv w:val="1"/>
      <w:marLeft w:val="0"/>
      <w:marRight w:val="0"/>
      <w:marTop w:val="0"/>
      <w:marBottom w:val="0"/>
      <w:divBdr>
        <w:top w:val="none" w:sz="0" w:space="0" w:color="auto"/>
        <w:left w:val="none" w:sz="0" w:space="0" w:color="auto"/>
        <w:bottom w:val="none" w:sz="0" w:space="0" w:color="auto"/>
        <w:right w:val="none" w:sz="0" w:space="0" w:color="auto"/>
      </w:divBdr>
    </w:div>
    <w:div w:id="1216048588">
      <w:bodyDiv w:val="1"/>
      <w:marLeft w:val="0"/>
      <w:marRight w:val="0"/>
      <w:marTop w:val="0"/>
      <w:marBottom w:val="0"/>
      <w:divBdr>
        <w:top w:val="none" w:sz="0" w:space="0" w:color="auto"/>
        <w:left w:val="none" w:sz="0" w:space="0" w:color="auto"/>
        <w:bottom w:val="none" w:sz="0" w:space="0" w:color="auto"/>
        <w:right w:val="none" w:sz="0" w:space="0" w:color="auto"/>
      </w:divBdr>
    </w:div>
    <w:div w:id="1245383403">
      <w:bodyDiv w:val="1"/>
      <w:marLeft w:val="0"/>
      <w:marRight w:val="0"/>
      <w:marTop w:val="0"/>
      <w:marBottom w:val="0"/>
      <w:divBdr>
        <w:top w:val="none" w:sz="0" w:space="0" w:color="auto"/>
        <w:left w:val="none" w:sz="0" w:space="0" w:color="auto"/>
        <w:bottom w:val="none" w:sz="0" w:space="0" w:color="auto"/>
        <w:right w:val="none" w:sz="0" w:space="0" w:color="auto"/>
      </w:divBdr>
    </w:div>
    <w:div w:id="1331985955">
      <w:bodyDiv w:val="1"/>
      <w:marLeft w:val="0"/>
      <w:marRight w:val="0"/>
      <w:marTop w:val="0"/>
      <w:marBottom w:val="0"/>
      <w:divBdr>
        <w:top w:val="none" w:sz="0" w:space="0" w:color="auto"/>
        <w:left w:val="none" w:sz="0" w:space="0" w:color="auto"/>
        <w:bottom w:val="none" w:sz="0" w:space="0" w:color="auto"/>
        <w:right w:val="none" w:sz="0" w:space="0" w:color="auto"/>
      </w:divBdr>
    </w:div>
    <w:div w:id="1356888136">
      <w:bodyDiv w:val="1"/>
      <w:marLeft w:val="0"/>
      <w:marRight w:val="0"/>
      <w:marTop w:val="0"/>
      <w:marBottom w:val="0"/>
      <w:divBdr>
        <w:top w:val="none" w:sz="0" w:space="0" w:color="auto"/>
        <w:left w:val="none" w:sz="0" w:space="0" w:color="auto"/>
        <w:bottom w:val="none" w:sz="0" w:space="0" w:color="auto"/>
        <w:right w:val="none" w:sz="0" w:space="0" w:color="auto"/>
      </w:divBdr>
    </w:div>
    <w:div w:id="1380858498">
      <w:bodyDiv w:val="1"/>
      <w:marLeft w:val="0"/>
      <w:marRight w:val="0"/>
      <w:marTop w:val="0"/>
      <w:marBottom w:val="0"/>
      <w:divBdr>
        <w:top w:val="none" w:sz="0" w:space="0" w:color="auto"/>
        <w:left w:val="none" w:sz="0" w:space="0" w:color="auto"/>
        <w:bottom w:val="none" w:sz="0" w:space="0" w:color="auto"/>
        <w:right w:val="none" w:sz="0" w:space="0" w:color="auto"/>
      </w:divBdr>
    </w:div>
    <w:div w:id="1466001800">
      <w:bodyDiv w:val="1"/>
      <w:marLeft w:val="0"/>
      <w:marRight w:val="0"/>
      <w:marTop w:val="0"/>
      <w:marBottom w:val="0"/>
      <w:divBdr>
        <w:top w:val="none" w:sz="0" w:space="0" w:color="auto"/>
        <w:left w:val="none" w:sz="0" w:space="0" w:color="auto"/>
        <w:bottom w:val="none" w:sz="0" w:space="0" w:color="auto"/>
        <w:right w:val="none" w:sz="0" w:space="0" w:color="auto"/>
      </w:divBdr>
    </w:div>
    <w:div w:id="1570460180">
      <w:bodyDiv w:val="1"/>
      <w:marLeft w:val="0"/>
      <w:marRight w:val="0"/>
      <w:marTop w:val="0"/>
      <w:marBottom w:val="0"/>
      <w:divBdr>
        <w:top w:val="none" w:sz="0" w:space="0" w:color="auto"/>
        <w:left w:val="none" w:sz="0" w:space="0" w:color="auto"/>
        <w:bottom w:val="none" w:sz="0" w:space="0" w:color="auto"/>
        <w:right w:val="none" w:sz="0" w:space="0" w:color="auto"/>
      </w:divBdr>
    </w:div>
    <w:div w:id="1608005065">
      <w:bodyDiv w:val="1"/>
      <w:marLeft w:val="0"/>
      <w:marRight w:val="0"/>
      <w:marTop w:val="0"/>
      <w:marBottom w:val="0"/>
      <w:divBdr>
        <w:top w:val="none" w:sz="0" w:space="0" w:color="auto"/>
        <w:left w:val="none" w:sz="0" w:space="0" w:color="auto"/>
        <w:bottom w:val="none" w:sz="0" w:space="0" w:color="auto"/>
        <w:right w:val="none" w:sz="0" w:space="0" w:color="auto"/>
      </w:divBdr>
    </w:div>
    <w:div w:id="2055881343">
      <w:bodyDiv w:val="1"/>
      <w:marLeft w:val="0"/>
      <w:marRight w:val="0"/>
      <w:marTop w:val="0"/>
      <w:marBottom w:val="0"/>
      <w:divBdr>
        <w:top w:val="none" w:sz="0" w:space="0" w:color="auto"/>
        <w:left w:val="none" w:sz="0" w:space="0" w:color="auto"/>
        <w:bottom w:val="none" w:sz="0" w:space="0" w:color="auto"/>
        <w:right w:val="none" w:sz="0" w:space="0" w:color="auto"/>
      </w:divBdr>
    </w:div>
    <w:div w:id="208136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rteixo.org/sxc/gl/portal_transparenci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hyperlink" Target="https://sede.arteixo.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7.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C843-0A4C-4177-BC66-91FE101C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10101</Words>
  <Characters>55559</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Iñaki Cubillo Bueno</dc:creator>
  <dc:description/>
  <cp:lastModifiedBy>Marcos Docampo Fraga</cp:lastModifiedBy>
  <cp:revision>7</cp:revision>
  <cp:lastPrinted>2025-03-18T13:00:00Z</cp:lastPrinted>
  <dcterms:created xsi:type="dcterms:W3CDTF">2025-04-02T12:44:00Z</dcterms:created>
  <dcterms:modified xsi:type="dcterms:W3CDTF">2025-04-16T08:44:00Z</dcterms:modified>
  <dc:language>es-ES</dc:language>
</cp:coreProperties>
</file>